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6f062" w14:textId="116f0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28 қазандағы № 1101 бұйрығы. Қазақстан Республикасының Әділет министрлігінде 2022 жылғы 3 қарашада № 30399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"Тексерілетін тұлғаға көшпелі кедендік тексерудің алдын ала актісін жіберу немесе табыс ету, тексерілетін тұлғаның көшпелі кедендік тексерудің алдын ала актісіне жазбаша қарсылық ұсыну және мұндай қарсылықты қарау қағидалары мен мерзімдерін бекіту туралы" Қазақстан Республикасы Қаржы министрінің 2021 жылғы 21 сәуірдегі № 376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22593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Тексерілетін тұлғаға көшпелі кедендік тексерудің алдын ала актісін жіберу немесе табыс ету, тексерілетін тұлғаның көшпелі кедендік тексерудің алдын ала актісіне жазбаша қарсылық ұсыну және мұндай қарсылықты қарау қағидалары мен </w:t>
      </w:r>
      <w:r>
        <w:rPr>
          <w:rFonts w:ascii="Times New Roman"/>
          <w:b w:val="false"/>
          <w:i w:val="false"/>
          <w:color w:val="000000"/>
          <w:sz w:val="28"/>
        </w:rPr>
        <w:t>мерзімдерінде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xml:space="preserve">
      "Бұл ретте көрсетілген сұрау салуларды Қазақстан Республикасының мемлекеттік органдары Қазақстан Республикасы Әкімшілік рәсімдік-процестік кодексінің </w:t>
      </w:r>
      <w:r>
        <w:rPr>
          <w:rFonts w:ascii="Times New Roman"/>
          <w:b w:val="false"/>
          <w:i w:val="false"/>
          <w:color w:val="000000"/>
          <w:sz w:val="28"/>
        </w:rPr>
        <w:t>44-бабында</w:t>
      </w:r>
      <w:r>
        <w:rPr>
          <w:rFonts w:ascii="Times New Roman"/>
          <w:b w:val="false"/>
          <w:i w:val="false"/>
          <w:color w:val="000000"/>
          <w:sz w:val="28"/>
        </w:rPr>
        <w:t xml:space="preserve"> белгіленген тәртіппен және мерзімдерде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"Тексерілетін тұлғаға камералдық кедендік тексерудің алдын ала актісін жіберу немесе табыс ету, тексерілетін тұлғаның камералдық кедендік тексерудің алдын ала актісіне жазбаша қарсылық ұсыну, сондай-ақ мұндай қарсылықты қарау қағидалары мен мерзімдерін бекіту туралы" Қазақстан Республикасы Қаржы министрінің 2021 жылғы 29 сәуірдегі № 413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22665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Тексерілетін тұлғаға камералдық кедендік тексерудің алдын ала актісін жіберу немесе табыс ету, тексерілетін тұлғаның камералдық кедендік тексерудің алдын ала актісіне жазбаша қарсылық ұсыну, сондай-ақ мұндай қарсылықты қарау қағидалары мен </w:t>
      </w:r>
      <w:r>
        <w:rPr>
          <w:rFonts w:ascii="Times New Roman"/>
          <w:b w:val="false"/>
          <w:i w:val="false"/>
          <w:color w:val="000000"/>
          <w:sz w:val="28"/>
        </w:rPr>
        <w:t>мерзімдерінде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xml:space="preserve">
      "Бұл ретте көрсетілген сұрау салуларды Қазақстан Республикасының мемлекеттік органдары Қазақстан Республикасының Әкімшілік рәсімдік-процестік кодексінің </w:t>
      </w:r>
      <w:r>
        <w:rPr>
          <w:rFonts w:ascii="Times New Roman"/>
          <w:b w:val="false"/>
          <w:i w:val="false"/>
          <w:color w:val="000000"/>
          <w:sz w:val="28"/>
        </w:rPr>
        <w:t>44-бабында</w:t>
      </w:r>
      <w:r>
        <w:rPr>
          <w:rFonts w:ascii="Times New Roman"/>
          <w:b w:val="false"/>
          <w:i w:val="false"/>
          <w:color w:val="000000"/>
          <w:sz w:val="28"/>
        </w:rPr>
        <w:t xml:space="preserve"> белгіленген тәртіппен және мерзімдерде қарайды.".</w:t>
      </w:r>
    </w:p>
    <w:bookmarkStart w:name="z7" w:id="0"/>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0"/>
    <w:bookmarkStart w:name="z8"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9" w:id="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
    <w:bookmarkStart w:name="z10" w:id="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3"/>
    <w:bookmarkStart w:name="z11"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 </w:t>
            </w: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