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bafc" w14:textId="20cb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8 қарашадағы № 449 бұйрығы. Қазақстан Республикасының Әділет министрлігінде 2022 жылғы 9 қарашада № 30479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Негізгі орта, жалпы орта білім беру ұйымдарында экстернат нысанында оқуға өтініштерді қабылдау және оған рұқсат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"Негізгі орта, жалпы орта білім беру ұйымдарында экстернат нысанында оқытуға рұқсат беру" мемлекеттік қызметін көрсетуге қойылатын негізгі талаптар тізбесіне (бұдан әрі - Тізбе) сәйкес ресімделеді.</w:t>
      </w:r>
    </w:p>
    <w:p>
      <w:pPr>
        <w:spacing w:after="0"/>
        <w:ind w:left="0"/>
        <w:jc w:val="both"/>
      </w:pPr>
      <w:r>
        <w:rPr>
          <w:rFonts w:ascii="Times New Roman"/>
          <w:b w:val="false"/>
          <w:i w:val="false"/>
          <w:color w:val="000000"/>
          <w:sz w:val="28"/>
        </w:rPr>
        <w:t>
      Қағидаларға өзгерістер және (немесе) толықтырулар енгізілгенде білім беру саласындағы уәкілетті орган нормативтік құқықтық акті мемлекеттік тіркелгеннен кейін он жұмыс күні ішінде енгізілген өзгерістер және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"20-1. Мемлекеттік қызметті облыстардың, республикалық маңызы бар қалалардың, астананың білім басқармалары, аудандардағы, облыстық маңызы бар қалалардағы білім бөлімдері (бұдан әрі – көрсетілетін қызметті беруші) көрсетеді.</w:t>
      </w:r>
    </w:p>
    <w:bookmarkEnd w:id="1"/>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8-тармағында көрсетілген құжаттарды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1-қосымшаға сәйкес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"22. Көрсетілетін қызметті беруші құжаттарды тіркеген сәттен бастап 2 (екі) жұмыс күні ішінде Тізбеге сәйкес құжаттардың толық ұсынылғанын және (немесе) құжаттардың қолданылу мерзіміне сәйкестігін тексереді.</w:t>
      </w:r>
    </w:p>
    <w:bookmarkEnd w:id="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ұсынбаса және (немесе) қолданылу мерзімі өтіп кеткен құжаттарды ұсынса көрсетілетін қызметті беруші аталған мерзімде көрсетілетін қызметті алушының "жеке кабинетіне"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бас тарту туралы хабарлама жолдайды.</w:t>
      </w:r>
    </w:p>
    <w:bookmarkStart w:name="z10" w:id="3"/>
    <w:p>
      <w:pPr>
        <w:spacing w:after="0"/>
        <w:ind w:left="0"/>
        <w:jc w:val="both"/>
      </w:pPr>
      <w:r>
        <w:rPr>
          <w:rFonts w:ascii="Times New Roman"/>
          <w:b w:val="false"/>
          <w:i w:val="false"/>
          <w:color w:val="000000"/>
          <w:sz w:val="28"/>
        </w:rPr>
        <w:t>
      23. Көрсетілетін қызметті алушы құжаттар топтамасын толық ұсынса көрсетілетін қызметті беруші 6 (алты) жұмыс күні ішінде тиісті білім беру ұйымына сұрату жібереді және көрсетілетін қызметті алушыға қатысты мәліметтерді алады.</w:t>
      </w:r>
    </w:p>
    <w:bookmarkEnd w:id="3"/>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Қағидалардың талаптарына сәйкес келген жағдайда экстернат нысанында оқуға рұқсат беру туралы бұйрық әзірленеді және басшымен келісіледі.</w:t>
      </w:r>
    </w:p>
    <w:p>
      <w:pPr>
        <w:spacing w:after="0"/>
        <w:ind w:left="0"/>
        <w:jc w:val="both"/>
      </w:pPr>
      <w:r>
        <w:rPr>
          <w:rFonts w:ascii="Times New Roman"/>
          <w:b w:val="false"/>
          <w:i w:val="false"/>
          <w:color w:val="000000"/>
          <w:sz w:val="28"/>
        </w:rPr>
        <w:t xml:space="preserve">
      Осы Қағидаларға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ұстанымын білдіру мүмкіндігін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мемлекеттік қызметті көрсетуге оң нәтиже немесе дәлелді бас тарту жауабы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тармақтар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"26.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Start w:name="z13" w:id="5"/>
    <w:p>
      <w:pPr>
        <w:spacing w:after="0"/>
        <w:ind w:left="0"/>
        <w:jc w:val="both"/>
      </w:pPr>
      <w:r>
        <w:rPr>
          <w:rFonts w:ascii="Times New Roman"/>
          <w:b w:val="false"/>
          <w:i w:val="false"/>
          <w:color w:val="000000"/>
          <w:sz w:val="28"/>
        </w:rPr>
        <w:t>
      27.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5"/>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15" w:id="6"/>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7" w:id="7"/>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7"/>
    <w:bookmarkStart w:name="z18" w:id="8"/>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8"/>
    <w:bookmarkStart w:name="z19"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2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8 қарашадағы</w:t>
            </w:r>
            <w:r>
              <w:br/>
            </w:r>
            <w:r>
              <w:rPr>
                <w:rFonts w:ascii="Times New Roman"/>
                <w:b w:val="false"/>
                <w:i w:val="false"/>
                <w:color w:val="000000"/>
                <w:sz w:val="20"/>
              </w:rPr>
              <w:t>№ 449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білім басқармалары, аудандардағы, облыстық маңызы бар қалалардағы білім бөлімдері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мемлекеттік қызметті көрсетуге қойылатын негізгі талаптар тізбесінің 9-тармағында көзделген негіздер бойынша өтінішті одан әрі қараудан дәлелді бас тарту болып табылады. Мемлекеттік қызмет көрсету нәтижесін ұсыну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pPr>
              <w:spacing w:after="20"/>
              <w:ind w:left="20"/>
              <w:jc w:val="both"/>
            </w:pPr>
            <w:r>
              <w:rPr>
                <w:rFonts w:ascii="Times New Roman"/>
                <w:b w:val="false"/>
                <w:i w:val="false"/>
                <w:color w:val="000000"/>
                <w:sz w:val="20"/>
              </w:rPr>
              <w:t>
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көрсетілетін қызметті алушының ЭЦҚ-сы қойылған электрондық сұрату нысанындағы өтініші;</w:t>
            </w:r>
          </w:p>
          <w:p>
            <w:pPr>
              <w:spacing w:after="20"/>
              <w:ind w:left="20"/>
              <w:jc w:val="both"/>
            </w:pPr>
            <w:r>
              <w:rPr>
                <w:rFonts w:ascii="Times New Roman"/>
                <w:b w:val="false"/>
                <w:i w:val="false"/>
                <w:color w:val="000000"/>
                <w:sz w:val="20"/>
              </w:rPr>
              <w:t xml:space="preserve">
2) денсаулығына байланысты білім беру ұйымдарына бара алмайтын білім алушылар үшін –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026/е нысанында дәрігерлік-консультациялық комиссияның электронды қорытындысы;</w:t>
            </w:r>
          </w:p>
          <w:p>
            <w:pPr>
              <w:spacing w:after="20"/>
              <w:ind w:left="20"/>
              <w:jc w:val="both"/>
            </w:pPr>
            <w:r>
              <w:rPr>
                <w:rFonts w:ascii="Times New Roman"/>
                <w:b w:val="false"/>
                <w:i w:val="false"/>
                <w:color w:val="000000"/>
                <w:sz w:val="20"/>
              </w:rPr>
              <w:t xml:space="preserve">
3) барлық білім алу кезеңі аралығында оқытылған пәндер бойынша "4" және "5" деген бағалар алған білім алушыларға - электронды үлгерім табелі; 4) білім алушы ата-анасымен немесе оларды алмастыратын адамдармен бірге шетелге көшкенде көрсетілетін қызметті алушының ата-анасының немесе оларды алмастыратын адамдардың уақытша шетелде тұратындығы туралы электронды анықтамасы; 5) білім алушы ата-анасының немесе оларды алмастыратын адамдардың жетегінсіз шетелге шығатын болса, көрсетілетін қызметті алушының шетелде оқитындығын растайтын электронды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pPr>
              <w:spacing w:after="20"/>
              <w:ind w:left="20"/>
              <w:jc w:val="both"/>
            </w:pPr>
            <w:r>
              <w:rPr>
                <w:rFonts w:ascii="Times New Roman"/>
                <w:b w:val="false"/>
                <w:i w:val="false"/>
                <w:color w:val="000000"/>
                <w:sz w:val="20"/>
              </w:rPr>
              <w:t>
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8 қарашадағы</w:t>
            </w:r>
            <w:r>
              <w:br/>
            </w:r>
            <w:r>
              <w:rPr>
                <w:rFonts w:ascii="Times New Roman"/>
                <w:b w:val="false"/>
                <w:i w:val="false"/>
                <w:color w:val="000000"/>
                <w:sz w:val="20"/>
              </w:rPr>
              <w:t>№ 449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7" w:id="12"/>
    <w:p>
      <w:pPr>
        <w:spacing w:after="0"/>
        <w:ind w:left="0"/>
        <w:jc w:val="left"/>
      </w:pPr>
      <w:r>
        <w:rPr>
          <w:rFonts w:ascii="Times New Roman"/>
          <w:b/>
          <w:i w:val="false"/>
          <w:color w:val="000000"/>
        </w:rPr>
        <w:t xml:space="preserve"> Өтінішті қараудан бас тарту туралы хабарлама Хабарландырылады</w:t>
      </w:r>
    </w:p>
    <w:bookmarkEnd w:id="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 кезінде құжаттар топтамасында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(тапсырылмаған немесе сәйк</w:t>
      </w:r>
      <w:r>
        <w:rPr>
          <w:rFonts w:ascii="Times New Roman"/>
          <w:b w:val="false"/>
          <w:i/>
          <w:color w:val="000000"/>
          <w:sz w:val="28"/>
        </w:rPr>
        <w:t>ес келмейтін құжаттарды көрсету)</w:t>
      </w:r>
    </w:p>
    <w:p>
      <w:pPr>
        <w:spacing w:after="0"/>
        <w:ind w:left="0"/>
        <w:jc w:val="both"/>
      </w:pPr>
      <w:r>
        <w:rPr>
          <w:rFonts w:ascii="Times New Roman"/>
          <w:b w:val="false"/>
          <w:i w:val="false"/>
          <w:color w:val="000000"/>
          <w:sz w:val="28"/>
        </w:rPr>
        <w:t>
      анықталды, осыған байланысты экстернат нысанында оқуға рұқсат беру туралы өтінішті қараудан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(өтінішті қараудан бас тарт</w:t>
      </w:r>
      <w:r>
        <w:rPr>
          <w:rFonts w:ascii="Times New Roman"/>
          <w:b w:val="false"/>
          <w:i/>
          <w:color w:val="000000"/>
          <w:sz w:val="28"/>
        </w:rPr>
        <w:t>у үшін жауапкершілікті өзіне алған</w:t>
      </w:r>
      <w:r>
        <w:rPr>
          <w:rFonts w:ascii="Times New Roman"/>
          <w:b w:val="false"/>
          <w:i w:val="false"/>
          <w:color w:val="000000"/>
          <w:sz w:val="28"/>
        </w:rPr>
        <w:t xml:space="preserve"> </w:t>
      </w:r>
      <w:r>
        <w:rPr>
          <w:rFonts w:ascii="Times New Roman"/>
          <w:b w:val="false"/>
          <w:i/>
          <w:color w:val="000000"/>
          <w:sz w:val="28"/>
        </w:rPr>
        <w:t>ұйымның</w:t>
      </w:r>
      <w:r>
        <w:rPr>
          <w:rFonts w:ascii="Times New Roman"/>
          <w:b w:val="false"/>
          <w:i/>
          <w:color w:val="000000"/>
          <w:sz w:val="28"/>
        </w:rPr>
        <w:t xml:space="preserve"> атауы мен мекенжайы)</w:t>
      </w:r>
    </w:p>
    <w:p>
      <w:pPr>
        <w:spacing w:after="0"/>
        <w:ind w:left="0"/>
        <w:jc w:val="both"/>
      </w:pPr>
      <w:r>
        <w:rPr>
          <w:rFonts w:ascii="Times New Roman"/>
          <w:b w:val="false"/>
          <w:i w:val="false"/>
          <w:color w:val="000000"/>
          <w:sz w:val="28"/>
        </w:rPr>
        <w:t>
      Экстернат нысанында оқуға рұқсат беру туралы өтінішті қараудан бас тарту туралы шешімнің тіркеу</w:t>
      </w:r>
    </w:p>
    <w:p>
      <w:pPr>
        <w:spacing w:after="0"/>
        <w:ind w:left="0"/>
        <w:jc w:val="both"/>
      </w:pP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 _____________________ "____" _____________________ 20 __ж.</w:t>
      </w:r>
    </w:p>
    <w:p>
      <w:pPr>
        <w:spacing w:after="0"/>
        <w:ind w:left="0"/>
        <w:jc w:val="both"/>
      </w:pPr>
      <w:r>
        <w:rPr>
          <w:rFonts w:ascii="Times New Roman"/>
          <w:b w:val="false"/>
          <w:i w:val="false"/>
          <w:color w:val="000000"/>
          <w:sz w:val="28"/>
        </w:rPr>
        <w:t>
      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(инициалдары, фамилиясы)</w:t>
      </w:r>
    </w:p>
    <w:p>
      <w:pPr>
        <w:spacing w:after="0"/>
        <w:ind w:left="0"/>
        <w:jc w:val="both"/>
      </w:pPr>
      <w:r>
        <w:rPr>
          <w:rFonts w:ascii="Times New Roman"/>
          <w:b w:val="false"/>
          <w:i w:val="false"/>
          <w:color w:val="000000"/>
          <w:sz w:val="28"/>
        </w:rPr>
        <w:t>
      Жауапты тұлғаның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