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28a0" w14:textId="d982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9 қарашадағы № 689 бұйрығы. Қазақстан Республикасының Әділет министрлігінде 2022 жылғы 10 қарашада № 30484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9 қарашадағы</w:t>
            </w:r>
            <w:r>
              <w:br/>
            </w:r>
            <w:r>
              <w:rPr>
                <w:rFonts w:ascii="Times New Roman"/>
                <w:b w:val="false"/>
                <w:i w:val="false"/>
                <w:color w:val="000000"/>
                <w:sz w:val="20"/>
              </w:rPr>
              <w:t>№ 689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w:t>
      </w:r>
    </w:p>
    <w:bookmarkEnd w:id="9"/>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м.а. 13.10.2023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Темір жол немесе трамвай жылжымалы құрамынан басқа, жерүсті көлігі құралдары және олардың бөліктері мен керек-жарақтары СЭҚ ТН ЕАЭО 8702, 8703, 8705 кодтары бойынша гуманитарлық көмек шеңберінде ұсынылатын көлік техникасын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ішкі жану поршенді қозғалтқышы бар (дизель немесе жартылай дизель): жаңа: ершіткі тартқыштар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ішкі жану поршенді қозғалтқышы бар (дизель немесе жартылай дизель): қолданыстан шыққан: ершіткі тартқыштар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қысу арқылы тұтанатын поршенді ішкі жану қозғалтқышы ретінде басқарылады</w:t>
            </w:r>
          </w:p>
          <w:p>
            <w:pPr>
              <w:spacing w:after="20"/>
              <w:ind w:left="20"/>
              <w:jc w:val="both"/>
            </w:pPr>
            <w:r>
              <w:rPr>
                <w:rFonts w:ascii="Times New Roman"/>
                <w:b w:val="false"/>
                <w:i w:val="false"/>
                <w:color w:val="000000"/>
                <w:sz w:val="20"/>
              </w:rPr>
              <w:t>
(дизель немесе жартылай дизель) және де электр қозғалтқышымен: жаңа: ершіткі тартқыштар**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қысу арқылы тұтанатын поршенді ішкі жану қозғалтқышы ретінде басқарылады</w:t>
            </w:r>
          </w:p>
          <w:p>
            <w:pPr>
              <w:spacing w:after="20"/>
              <w:ind w:left="20"/>
              <w:jc w:val="both"/>
            </w:pPr>
            <w:r>
              <w:rPr>
                <w:rFonts w:ascii="Times New Roman"/>
                <w:b w:val="false"/>
                <w:i w:val="false"/>
                <w:color w:val="000000"/>
                <w:sz w:val="20"/>
              </w:rPr>
              <w:t>
(дизель немесе жартылай дизель) және де электр қозғалтқышымен: қолданыстан шыққан: ершіткі тартқыштар**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ұшқынмен тұтанатын поршеньді ішкі жану қозғалтқышымен де, электр қозғалтқышымен де жұмыс істейтін: жаңа: ершіткі тартқыштар**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ұшқынмен тұтанатын поршеньді ішкі жану қозғалтқышымен де, электр қозғалтқышымен де жұмыс істейтін: қолданыстан шыққан: ершіткі тартқыштар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электр қозғалтқышымен басқарылатын:жаңа: ершіткі тартқыштар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электр қозғалтқышымен басқарылатын: қолданыстан шыққан: ершіткі тартқыштар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өзге де: жаңа: ершіткі тартқыштар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өзге де: қолданыстан шыққан: ершіткі тартқыштар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автомобильдері-фургондар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моторлы көлік құралдары (мысалы, авариялық жүк автомобильдері, автокрандар, өрт сөндіру көлік құралдары, автобетон араластырғыштар, жолдарды жинауға арналған автомобильдер, суармалы жуу автомобильдері, автомастерханалар, рентген қондырғылары бар автомобильдер)**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позициясының моторлы көлік құралдарына арналған қозғалтқыштар орнатылған шассилер: өзге 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Каучук, резеңке және олардан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шиналар және пневматикалық жаңа: резеңке тыстар (жүк-жолаушы автомобильдер-фургондар мен спорттық автомобильдерді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немесе жүк тасымалдайтын моторлы көлік құралдарына арналған шиналар және пневматикалық жаңа резеңке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пайдалануға арналған: шиналар және пневматикалық жаңа резеңке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шиналар және пневматикалық жаңа резеңке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шиналар және пневматикалық жаңа резеңке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орман шаруашылығы көлік құралдарына және машиналарға арналған: шиналар және пневматикалық жаңа резеңке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тау-кен ісінде, немесе өнеркәсіпте пайдаланылатын көлік құралдары мен машиналарға арналған: шиналар және пневматикалық жаңа резеңке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және пневматикалық жаңа резеңке тыстар: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қалпына келтірілген: жеңіл автомобильдер үшін жасалған (жүк-жолаушы автомобиль-фургондар мен спорттық автомобильдерді қоса алғанда) шиналар және дөңгелек тыстары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қалпына келтірілген, автобустар мен жүк тасымалдауға арналған моторлы көлік құралдарына шиналар мен дөңгелек тыстары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пайдалануға арналған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резеңке, қалпына келтірілген, шиналар мен дөңгелек тыстар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қалпына келтірілген шина және дөңгелек тыстары,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қалпына келтірілген немесе бұрын пайдалануда болған шиналар және тыстар; үлкен дөңгелек немесе жартылай пневматикалық шиналар және тыстар, шина протекторлары мен жиектік ленталар, резеңке, бұрын қолданыста болған шиналар мен дөңгелек тыстары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аккумуляторлар және оларға арналған сепараторларды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Поршенды қозғалтқышты іске қосу үшін пайдаланылатын тікбұрышты (соның ішінде төртбұрышты) немесе басқа пішіндегі қорғасынды электр аккумуляторлары, оған қоса сепараторлар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өзге қорғасынды аккумуляторлар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никельді-кадмий аккумуляторлар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гидридті-никель аккумуляторлары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литий-ионды аккумуляторлар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сепараторларды қоса алғанда, тік бұрышты (оның ішінде шаршы) немесе өзге нысандағы электр аккумуляторлары, өзге де аккумуляторлар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Битумды жыныстардан алынған мұнай және мұнай өнімдері (шикілерден басқасы) және басқа жерде аталмаған немесе қосылмаған, құрамында 70 және одан артық маc. % мұнай немесе мұнай өнімдері бар, битумды жыныстардан алынған өнімдер, бұл ретте осы мұнай өнімдері құрамында биодизель және пайдаланылған мұнай өнімдері барларын қоспағанда, өнімдердің негізгі құрауыштары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мас. % бар өнімдер. битуминозды жыныстардан алынған мұнайдың немесе мұнай өнімдерінің % немесе одан көп бөлігі, бұл мұнай өнімдері өнімдердің негізгі құрамдас бөлігі болып табылады; пайдаланылған мұнай өнімдері: битуминозды жыныстардан алынған мұнай және мұнай өнімдері (шикізаттан басқа) және басқа жерде аталмаған немесе қосылмаған, құрамында 70 мас. % бар өнімдер. құрамында биодизель және пайдаланылған мұнай өнімдерін қоспағанда, бұл мұнай өнімдері өнімдердің негізгі құрамдас бөлігі болып табылады: өзгелері: ауыр дистилляттар: майлау майлары; өзге де майлар: өзге де мақсаттар үшін: мотор майлары, компрессорлық майлау майлары, турбиналық майлау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мас. % бар өнімдер. битуминозды жыныстардан алынған мұнайдың немесе мұнай өнімдерінің % немесе одан көп бөлігі, бұл мұнай өнімдері өнімдердің негізгі құрамдас бөлігі болып табылады; пайдаланылған мұнай өнімдері: битуминозды жыныстардан алынған мұнай және мұнай өнімдері (шикізаттан басқа) және басқа жерде аталмаған немесе қосылмаған, құрамында 70 мас % бар өнімдер. құрамында биодизель және пайдаланылған мұнай өнімдерін қоспағанда, бұл мұнай өнімдері өнімдердің негізгі құрамдас бөлігі болып табылады: өзгелері: ауыр дистилляттар: майлау майлары; өзге де майлар: өзге де мақсаттар үшін: гидравликалық мақсаттарға арналған сұйықтықтар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мас. % бар өнімдер. битуминозды жыныстардан алынған мұнайдың немесе мұнай өнімдерінің % немесе одан көп бөлігі, бұл мұнай өнімдері өнімдердің негізгі құрамдас бөлігі болып табылады; пайдаланылған мұнай өнімдері: битуминозды жыныстардан алынған мұнай және мұнай өнімдері (шикізаттан басқа) және басқа жерде аталмаған немесе қосылмаған, құрамында 70 мас. % бар өнімдер. құрамында биодизель және пайдаланылған мұнай өнімдерін қоспағанда, бұл мұнай өнімдері өнімдердің негізгі құрамдас бөлігі болып табылады: өзгелері: ауыр дистилляттар: майлау майлары; өзге де майлар: өзге де мақсаттар үшін: ашық түсті майлар, вазелин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мас. % бар өнімдер. битуминозды жыныстардан алынған мұнайдың немесе мұнай өнімдерінің % немесе одан көп бөлігі, бұл мұнай өнімдері өнімдердің негізгі құрамдас бөлігі болып табылады; пайдаланылған мұнай өнімдері: битуминозды жыныстардан алынған мұнай және мұнай өнімдері (шикізаттан басқа) және басқа жерде аталмаған немесе қосылмаған, құрамында 70 мас. % бар өнімдер. құрамында биодизель және пайдаланылған мұнай өнімдерін қоспағанда, бұл мұнай өнімдері өнімдердің негізгі құрамдас бөлігі болып табылады: өзгелері: ауыр дистилляттар: майлау майлары; өзге де майлар: өзге де мақсаттар үшін: жетектерге арналған май және редукторларға арналған 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Өзге де химия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гидравликалық сұйықтықтар және гидравликалық берілістерге арналған, құрамында 70 және одан кем мас.% мұнай немесе мұнай өнімдері жоқ немесе бар, битумды жыныстардан алынған дайын өзге де сұйықтықтар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Полимер, шыны, қағаз, картон, металл орамалар, құрамдастырылған материалдардан жасалған орама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арматураланбаған, қабатталмаған, төсемсіз және ұқсас тәсілмен басқа материалдармен қосылмаған, этилен полимерлерінен жасалған тақталар, табақтар, пленкалар және жолақтар немесе таспалар,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арматураланбаған, қабатталмаған, төсемсіз және ұқсас тәсілмен басқа материалдармен қосылмаған, пропилен полимерлерінен жасалған тақталар, табақтар, пленкалар және жолақтар немесе таспалар,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арқауланбаған, қабатталмаған, төсемсіз және полиэтилентерефталаттан жасалған басқа материалдармен ұқсас тәсілмен қосылмаған тақталар, табақтар, пленка және жолақтар немесе таспалар,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буып-түюге арналған бұйымдар; пластмассадан жасалған тығындар, қақпақтар, қалпақшалар және басқа да тығындау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немесе 4810 тауар позициясының тауарларынан басқа кез келген мөлшердегі орамдарда немесе тікбұрышты (квадратты қоса алғанда) парақтарда қапталған, сіңдірілген, ламинатталған, боялған немесе безендірілген немесе басылған целлюлоза талшықтарынан жасалған қағаз, картон, целлюлоза жүні және кенеп: жабыны бар, сіңдірілген немесе пластмассамен ламинатталған қағаз және картон (желімдерді қоспағанда): ағартылған, салмағы 1 м2 150 г-нан асатын: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немесе 4810 тауар позициясының тауарларынан басқа кез келген мөлшердегі орамдарда немесе тікбұрышты (квадратты қоса алғанда) парақтарда қапталған, сіңдірілген, ламинатталған, боялған немесе безендірілген немесе басылған целлюлоза талшықтарынан жасалған Қағаз, картон, целлюлоза жүні және кенеп: жабыны бар, сіңдірілген немесе пластмассамен ламинатталған қағаз және картон (желімдерді қоспағанда): өзге де: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 мақтасынан немесе целлюлоза талшықтарынан жасалған жаймадан жасалған картондар, жәшіктер, қораптар, қаптар, пакеттер және басқа да буып-түю ыдыстары; мекемелерде, дүкендерде немесе ұқсас мақсаттарда пайдаланылатын қағаздан немесе картоннан жасалған картотекаларға арналған қораптар, хаттарға арналған науалар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тасымалдауға немесе буып-түюге арналған шөлмектер, шөлмектер, Құтылар, құмыралар, құмыралар, банкілер, ампулалар және өзге де шыны ыдыстар; консервілеуге арналған шыны банкілер; шыныдан жасалған сақтандыру тығындары, тығындар, қақпақтар және өзге де осыған ұқсас шыны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барабандар, канистрлер, жәшіктер және ұқсас үшін қара металдардан жасалған ыдыстар кез келген заттар (сығылған немесе сұйытылған газ) сыйымдылығы 300 л-ден астам, қаптаумен немесе жылу оқшаулаумен немесе онсыз, бірақ механикалық немесе сыйымдылығы 50 л-ден кем жылу техникалық жабдық, дәнекерлеумен немесе жиектеумен жабылатын консерві банкілері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бөшкелер, барабандар, канистрлер, жәшіктер және ұқсас үшін қара металдардан жасалған ыдыстар кез келген заттар (сығылған немесе сұйытылған газ) сыйымдылығы 300 л-ден астам, қаптаумен немесе жылу оқшаулаумен немесе онсыз, бірақ механикалық немесе сыйымдылығы 50 л кем жылу техникалық жабдық,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(сығылған немесе сұйытылған газдан басқа) арналған, сыйымдылығы 300 л-ден аспайтын, қаптамасымен немесе термооқшаулағышпен немесе оларсыз, бірақ механикалық немесе жылу техникалық жабдықсыз алюминийден жасалған бөшкелер, барабандар, банкілер, жәшіктер және ұқсас сыйымдылықтар (қатты немесе деформацияланатын құбырлы сыйымдылықтарды қоса алғанда), өзгелері, аэрозольдер үшін пайдаланылатын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барабандар, банкалар, жәшіктер және</w:t>
            </w:r>
          </w:p>
          <w:p>
            <w:pPr>
              <w:spacing w:after="20"/>
              <w:ind w:left="20"/>
              <w:jc w:val="both"/>
            </w:pPr>
            <w:r>
              <w:rPr>
                <w:rFonts w:ascii="Times New Roman"/>
                <w:b w:val="false"/>
                <w:i w:val="false"/>
                <w:color w:val="000000"/>
                <w:sz w:val="20"/>
              </w:rPr>
              <w:t>
ұқсас сыйымдылықтар (қоса алғанда қатты немесе Деформацияланатын құбырлы ыдыстар) алюминий кез келген заттар үшін (сығылған заттардан басқа немесе сұйытылған газ) сыйымдылығы 300 л артық емес, қаптаумен немесе с қызуды шығармайтын немесе онсыз, бірақ механикалық немесе жылу техникалық жабдықтар: өзге 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Иллюстрацияланған немесе иллюстрацияланбаған, құрамында жарнама материалы бар немесе жоқ газеттер, журналдар мен өзге де мерзімді басылымдар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Иллюстрацияланған немесе иллюстрацияланбаған, құрамында жарнама материалы бар немесе жоқ газеттер, журналдар мен өзге де мерзімді басылымдар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Қолдан жасалған, жылтырлатылмаған, хат жазу, баспа немесе басқа да графикалық мақсаттарда пайдаланатын қағаз және картон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құйылған қағаз және картон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Бастапқы элементтер және бастапқы батареялар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Электрлік қыздыру немесе газразрядтышамдар, герметикалық бағытталған жарықшамдарын қосқанда, сондай-ақ ультракүлгін немесе инфрақызылшамдар; құрамында сынап бар доғалықшамдар: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газ разрядты, электр, оның ішінде бағытталған жарықтың герметикалық шамдары, сондай-ақ ультракүлгін немесе инфрақызыл шамдар; доғалы шамдар; жарықдиодты жарық көздері (LED):газразрядты шамдар, ультрақызыл сәулелену шамдарын: термокатодты люминесценттік шамдарды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газ разрядты, электр, оның ішінде бағытталған жарықтың герметикалық шамдары, сондай-ақ ультракүлгін немесе инфрақызыл шамдар; доғалы шамдар; жарықдиодты жарық көздері (LED): газразрядты шамдар, ультрақызыл сәулелену шамдарын қоспағанда: сынаптық немесе натрий шамдары; металл-галогендік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газ разрядты, электр, оның ішінде бағытталған жарықтың герметикалық шамдары, сондай-ақ ультракүлгін немесе инфрақызыл шамдар; доғалы шамдар; жарықдиодты жарық көздері (LED): газразрядты шамдар, ультрақызыл сәулелену шамдарын қоспағанда: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газ разрядты, электр, оның ішінде бағытталған жарықтың герметикалық шамдары, сондай-ақ ультракүлгін немесе инфрақызыл шамдар; доғалы шамдар; жарықдиодты жарық көздері (LED): ультракүлгін немесе инфрақызыл шамдар; доғалы шамдар: доғалық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газ разрядты, электр, оның ішінде бағытталған жарықтың герметикалық шамдары, сондай-ақ ультракүлгін немесе инфрақызыл шамдар; доғалы шамдар; жарықдиодты жарық көздері (LED): ультракүлгін немесе инфрақызыл сәулелену шамдары өзге 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Құрамында сынап бар медициналық немесе ветеринариялық термометрлер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әрекет ететін ареометрлер мен ұқсас аспаптар, термометрлер, пирометрлер, барометрлер, гигрометрлер және психрометрлер, жазғыш құрылғысы бар немесе жазғыш құрылғысы жоқ және осы аспаптардың кез келген комбинациясы: басқа аспаптармен біріктірілмеген термометрлер мен пирометрлер: сұйық, тікелей оқылатын: медициналық немесе ветеринарлық термометрлер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Ірі габаритті электр және электрондық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жылыту-пісіру пештері және тамақ дайындауға арналған пештер (орталық жылытудың қосалқы қазандықтары бар пештерді қоса алғанда), қуырғыштар, қуырғыштар, плиталарға арналған қыздырғыштар, тағамды жылытуға арналған жылытқыштар және ұқсас электрлік емес тұрмыстық құрылғылар және олардың қара металдардан жасалған бөліктері: тағамды дайындауға және жылытуға арналған құрылғылар: тек газбен немесе газбен газ және басқа да отын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бөтелкелерді немесе басқа ыдыстарды жууға немесе кептіруге арналған жабдық; толтыруға арналған жабдық; бөтелкелерді, банкаларды бітеп тастау, жәшіктерді, қаптарды немесе басқа ыдыстарды тығыздау немесе жапсыру үшін жабу; бөтелкелерді, банкаларды, түтіктерді және ұқсас ыдыстарды қақпақтармен немесе қақпақтармен герметикалық жабуға арналған жабдық; буып-түюге немесе орауға арналған жабдық (жабдықты қоса алғанда орау матриалын жылумен кішірейтетін тауарды орау) өзге де; сусындарды газдандыруға арналған жабдық: ыдыс жуғыш машиналар: тұрмыстық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бөтелкелерді немесе басқа ыдыстарды жууға немесе кептіруге арналған жабдық; толтыруға арналған жабдық; бөтелкелерді, банкаларды бітеп тастау, жәшіктерді, қаптарды немесе басқа ыдыстарды тығыздау немесе жапсыру үшін жабу; бөтелкелерді, банкаларды, түтіктерді және ұқсас ыдыстарды қақпақтармен немесе қақпақтармен герметикалық жабуға арналған жабдық; буып-түюге немесе орауға арналған жабдық (жабдықты қоса алғанда орау матриалын жылумен кішірейтетін тауарды орау) өзгелері; сусындарды газдандыруға арналған жабдық: ыдыс жуғыш машиналар: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құрылғысымен жабдықталған машиналарды қоса алғанда, кір жуу, тұрмыстық немесе кір жуу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сығуға, кептіруге, үтіктеуге, престеуге (материалдарды термофиксациялауға арналған престерді қоса алғанда), ағартуға, бояуға, аппреттеуге, әрлеуге, тоқыма иірімін, тоқыма материалдарын немесе дайын тоқыма бұйымдарын жабуға немесе сіңдіруге арналған жабдықтар (8450 тауар позициясының машиналарынан басқа) және тоқыма немесе басқа негізге паста жағуға арналған машиналар, линолеум сияқты еден жабындарын өндіруде қолданылатын; тоқыма материалдарын орауға, орауға, бүктеуге, кесуге немесе тесуге арналған машиналар: кептіру машиналары: сыйымдылығы 10 килограмнан аспайтын құрғақ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сығуға, кептіруге, үтіктеуге, престеуге (материалдарды термофиксациялауға арналған престерді қоса алғанда), ағартуға, бояуға, аппреттеуге, әрлеуге, тоқыма иірімін, тоқыма материалдарын немесе дайын тоқыма бұйымдарын жабуға немесе сіңдіруге арналған жабдықтар (8450 тауар позициясының машиналарынан басқа) және тоқыма немесе басқа негізге паста жағуға арналған машиналар, линолеум сияқты еден жабындарын өндіруде пайдаланылатын; тоқыма материалдарын орауға, орауға, бүктеуге, кесуге немесе тесуге арналған машиналар: кептіргіш машиналар: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электр плиталары (кем дегенде пеші және пісіру панелі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қазандары; грильдер мен қуырғыштар:кіріктірілген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қазандары; грильдер мен қуырғыштар: өзге 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Жылу тасығыштары бар электр және электрондық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және ауа ылғалдылығын өзгертіп тұруға арналған қозғалтқышы және аспаптары бар, желдеткішпен жабдықталған, ауаны жақсартуға арналған қондырғылар, ылғалдылығы жеке реттелмейтін, терезеге қабырғаға, төбеге, еденге</w:t>
            </w:r>
          </w:p>
          <w:p>
            <w:pPr>
              <w:spacing w:after="20"/>
              <w:ind w:left="20"/>
              <w:jc w:val="both"/>
            </w:pPr>
            <w:r>
              <w:rPr>
                <w:rFonts w:ascii="Times New Roman"/>
                <w:b w:val="false"/>
                <w:i w:val="false"/>
                <w:color w:val="000000"/>
                <w:sz w:val="20"/>
              </w:rPr>
              <w:t>
орнатылатын немесе қабырғалық типтегі бір корпусты немесе "сплит-жүйелі" кондиционерлерді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ағынды немесе жинақтаушы (сыйымды) электр су жылытқыштар және тұрмыстық батырылатын электр жылытқыштар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жылытудың электр жабдықтары</w:t>
            </w:r>
          </w:p>
          <w:p>
            <w:pPr>
              <w:spacing w:after="20"/>
              <w:ind w:left="20"/>
              <w:jc w:val="both"/>
            </w:pPr>
            <w:r>
              <w:rPr>
                <w:rFonts w:ascii="Times New Roman"/>
                <w:b w:val="false"/>
                <w:i w:val="false"/>
                <w:color w:val="000000"/>
                <w:sz w:val="20"/>
              </w:rPr>
              <w:t>
кеңістікті және топырақты жылытуды, жылу жинақтағыш радиаторларды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электр жабдықтары</w:t>
            </w:r>
          </w:p>
          <w:p>
            <w:pPr>
              <w:spacing w:after="20"/>
              <w:ind w:left="20"/>
              <w:jc w:val="both"/>
            </w:pPr>
            <w:r>
              <w:rPr>
                <w:rFonts w:ascii="Times New Roman"/>
                <w:b w:val="false"/>
                <w:i w:val="false"/>
                <w:color w:val="000000"/>
                <w:sz w:val="20"/>
              </w:rPr>
              <w:t>
кеңістікті жылыту және жылыту</w:t>
            </w:r>
          </w:p>
          <w:p>
            <w:pPr>
              <w:spacing w:after="20"/>
              <w:ind w:left="20"/>
              <w:jc w:val="both"/>
            </w:pPr>
            <w:r>
              <w:rPr>
                <w:rFonts w:ascii="Times New Roman"/>
                <w:b w:val="false"/>
                <w:i w:val="false"/>
                <w:color w:val="000000"/>
                <w:sz w:val="20"/>
              </w:rPr>
              <w:t>
топырақ: басқалары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Экрандармен және мониторлармен жабдықталған электрлік және электрондық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қабылдағыш телевизиялық аппаратураны қамтымайтын мониторлар мен проекторлар, құрамына кең тарататын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Ұсақ габаритті электр және электрондық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факсимильді аппараттар; олардың бөліктері мен керек-жарақтары: есептеу машинасына немесе желіге қосылуға мүмкіндігі бар басып шығару, көшірме жасау немесе факс арқылы жөнелту сияқты екі немесе одан да көп қызметтерді атқаратын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факсимильді аппараттар; олардың бөліктері мен керек-жарақтары:</w:t>
            </w:r>
          </w:p>
          <w:p>
            <w:pPr>
              <w:spacing w:after="20"/>
              <w:ind w:left="20"/>
              <w:jc w:val="both"/>
            </w:pPr>
            <w:r>
              <w:rPr>
                <w:rFonts w:ascii="Times New Roman"/>
                <w:b w:val="false"/>
                <w:i w:val="false"/>
                <w:color w:val="000000"/>
                <w:sz w:val="20"/>
              </w:rPr>
              <w:t>
принтерлер, көшірме</w:t>
            </w:r>
          </w:p>
          <w:p>
            <w:pPr>
              <w:spacing w:after="20"/>
              <w:ind w:left="20"/>
              <w:jc w:val="both"/>
            </w:pPr>
            <w:r>
              <w:rPr>
                <w:rFonts w:ascii="Times New Roman"/>
                <w:b w:val="false"/>
                <w:i w:val="false"/>
                <w:color w:val="000000"/>
                <w:sz w:val="20"/>
              </w:rPr>
              <w:t>
аппараттар және факсимильді</w:t>
            </w:r>
          </w:p>
          <w:p>
            <w:pPr>
              <w:spacing w:after="20"/>
              <w:ind w:left="20"/>
              <w:jc w:val="both"/>
            </w:pPr>
            <w:r>
              <w:rPr>
                <w:rFonts w:ascii="Times New Roman"/>
                <w:b w:val="false"/>
                <w:i w:val="false"/>
                <w:color w:val="000000"/>
                <w:sz w:val="20"/>
              </w:rPr>
              <w:t>
есептеу машинасына немесе желіге қосылу мүмкіндігі бар өзге де 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факсимильді аппараттар; олардың бөліктері мен керек-жарақтары:</w:t>
            </w:r>
          </w:p>
          <w:p>
            <w:pPr>
              <w:spacing w:after="20"/>
              <w:ind w:left="20"/>
              <w:jc w:val="both"/>
            </w:pPr>
            <w:r>
              <w:rPr>
                <w:rFonts w:ascii="Times New Roman"/>
                <w:b w:val="false"/>
                <w:i w:val="false"/>
                <w:color w:val="000000"/>
                <w:sz w:val="20"/>
              </w:rPr>
              <w:t>
түпнұсқаны сканерлеу арқылы көшірмесін жасау және көшірмелерді электр статикалық әдіспен басып шығару қызметін атқаратын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факсимильді аппараттар; олардың бөліктері мен керек-жарақтары:</w:t>
            </w:r>
          </w:p>
          <w:p>
            <w:pPr>
              <w:spacing w:after="20"/>
              <w:ind w:left="20"/>
              <w:jc w:val="both"/>
            </w:pPr>
            <w:r>
              <w:rPr>
                <w:rFonts w:ascii="Times New Roman"/>
                <w:b w:val="false"/>
                <w:i w:val="false"/>
                <w:color w:val="000000"/>
                <w:sz w:val="20"/>
              </w:rPr>
              <w:t>
кіріктірілген оптикалық жүйесі бар басқа да көшіру аппараттары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кітап блоктарын тігуге арналған машиналардан басқа, тігін машиналары; тігін машиналарына арнайы арналған жиһаз, негіздер мен қаптар; тігін машиналарына арналған инелер: тұрмыстық тігін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позициясында көрсетілгендерден басқа, кіріктірілген электр қозғалтқышы бар тұрмыстық электр механикалық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кіріктірілген электрлі немесе электрлі емес қозғалтқышты қол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есептеуіш қондырғылар, деректерді кодталған формадағы ақпаратты тасымалдағыштарға көшіруге арналған машиналар және басқа жерде аты аталмаған немесе қосылмаған осындай ақпаратты өңдеуге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позициясында көрсетілгендерден басқа, кіріктірілген электр қозғалтқышы бар тұрмыстық электромеханикалық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шаш қырғыштар және кіріктірілген электр қозғалтқышы бар эпиляцияға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шашты күтуге немесе қолды кептіруге арналған электротермиялық аппараттар: шаш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тұрмыстық электр үтіктер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микротолқынды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электр плиталары, пісіру электр қазандықтары және пісіру панельдері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грильдер мен қуырғыштар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электр жылыту аспаптары: кофе немесе шай дайындауға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электр жылыту аспаптары: тостерлер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электр жылыту аспаптары: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 мен өзге де телефон аппараттарын қоса алғанда, телефон аппараттары; тауар позициясын беретін немесе қабылдайтын аппаратурадан басқа, сымды немесе сымсыз байланыс желісіндегі (мысалы, жергілікті немесе ғаламдық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өзге де аппаратура 8443, 8525, 8527 немесе 8528: қабылдау және беру немесе дауысты қалпына келтіруге арналған құрылғылар, суреттер немесе басқа деректер, коммуникацияға арналған сымды және сымсыз байланыс құрылғылар: өзге 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Шағын ақпараттық электр және электрондық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функциялары бар деректерді жазуға, көбейтуге және көрнекі түрде ұсынуға арналған есептегіш машиналар мен қалта машиналары; бухгалтерлік машиналар, пошталық таңбалау машиналары, билет аппараттары және санау құрылғылары бар басқа да ұқсас машиналар; кассалық аппараттар: сыртқы қуат беру көзінсіз жұмыс істеуге бейім электрондық калькуляторлар, және есептеу қызметтері бар деректерді жазып алуға, көрсетуге және сырттай қарап шығуға арналған қалта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 мен өзге де телефон аппараттарын қоса алғанда, телефон аппараттары; тауар позициясын беретін немесе қабылдайтын аппаратурадан басқа, сымды немесе сымсыз байланыс желісіндегі (мысалы, жергілікті немесе ғаламдық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өзге де аппаратура 8443, 8525, 8527 немесе 8528: ұялы байланыс желілеріне немесе басқа сымсыз байланыс желілеріне арналған смартфондар мен басқа да телефон аппараттарын қоса алғанда, телефон аппараттары: сымсыз тұтқалы байланыс жасайтын телефон аппараттары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 мен өзге де телефон аппараттарын қоса алғанда, телефон аппараттары; тауар позициясын беретін немесе қабылдайтын аппаратурадан басқа, сымды немесе сымсыз байланыс желісіндегі (мысалы, жергілікті немесе ғаламдық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өзге де аппаратура 8443, 8525, 8527 немесе 8528: ұялы байланыс желілеріне немесе басқа сымсыз байланыс желілеріне арналған смартфондар мен басқа да телефон аппараттарын қоса алғанда, телефон аппараттары: смартфондар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 мен өзге де телефон аппараттарын қоса алғанда, телефон аппараттары; тауар позициясын беретін немесе қабылдайтын аппаратурадан басқа, сымды немесе сымсыз байланыс желісіндегі (мысалы, жергілікті немесе ғаламдық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өзге де аппаратура 8443, 8525, 8527 немесе 8528: телефон аппараттары, соның ішінде смартфондар және басқа да аппараттар ұялы желілерге арналған телефон немесе басқа сымсыз байланыс байланыс желілері,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Аппаратура немесе</w:t>
            </w:r>
          </w:p>
          <w:p>
            <w:pPr>
              <w:spacing w:after="20"/>
              <w:ind w:left="20"/>
              <w:jc w:val="both"/>
            </w:pPr>
            <w:r>
              <w:rPr>
                <w:rFonts w:ascii="Times New Roman"/>
                <w:b w:val="false"/>
                <w:i w:val="false"/>
                <w:color w:val="000000"/>
                <w:sz w:val="20"/>
              </w:rPr>
              <w:t>
дыбыс шығаратын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жазатын немесе дыбыс шығаратын аппаратурамен немесе сағатпен біріктірілген немесе біріктірілмеген радиохабар таратуға арналған қабылдау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жазатын немесе дыбыс шығаратын аппаратурамен немесе сағатпен біріктірілген немесе біріктірілмеген радиохабар таратуға арналған қабылдау аппаратурасы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дыбыс жазу немесе дыбыс шығару аппаратурасын қамтитын немесе құрамына кірмейтін радиохабар тарату немесе теледидар үшін таратушы Аппаратура; телевизиялық камералар, цифрлық камералар және жазатын бейнекамералар: телевизиялық камералар, цифрлық камералар және жазатын бейнекамералар: осы топқа 1-субпозицияға ескертпеде көрсетілген жоғары жылдамдықты бұйымдар: цифрлық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 жарқылдар мен жарқыл-шамдар: дайын суреттерді лезде алатын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 жарқылдар мен жарқыл-шамдар: ені 35 миллиметр катушка түріндегі фотопленкаға арналған басқа да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 жарқылдар мен жарқыл-шамдар: өзге де фотокамералар: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 жарқылдар мен жарқыл-шамдар: өзге де фотокамералар: разрядтық фотожарқылдар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 жарқылдар мен жарқыл-шамдар: өзге де фотокамералар: фотожарқылдар және жарқыл шамдар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 мен бейне ойын жабдықтары, үстел ойындары немесе жабық ойындар, соның ішінде пинбол үстелдері, бильярд, арнайы казино ойын үстелдері және автоматты боулинг жабдықтары, монеталар, банкноттар, банк карталары, жетондар немесе кез келген басқа төлем құралдарымен басқарылатын Ойын автоматтары: Бейне ойын консольдері және бейне ойын жабдықтары, субпозицияда көрсетілгендерден басқа 9504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Өндірушілердің (импорттаушылардың) кеңейтілген міндеттемелері қолданылатын өнім (тауарлар), қаптамасына (полимер, шыны, қағаз, картон, металл және (немесе) құрама материалдардан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қақталған ет және ет тағамдық қосымша өнімдер, еттен немесе ет тағамдық қосымша өнімдерден ұсақ және ірі иленген тағам 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 мен 0304 тауар позициясының балық етін қоспағанда, мұздатылған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ұсталған, салқындатылған немесе мұздатылған балық сүбесі (балық фаршын қоса алғанда) және басқа балық 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ысталған балық, жоқ ұшыраған немесе ұшыраған дейінгі немесе процесінде 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 қабығында немесе онсыз қабық, тірі, жаңа піскен, салқындатылған, мұздатылған, кептірілген, тұздалған немесе тұздық судағы; ысталған шаян тәрізділер, қабығында немесе қабықсыз, немесе алғашқы өңдеуге ұшыраған жылу дейін немесе процесінде өңдеу ысталған; сауыттағы шаян тәрізділер, буға пісірілген немесе қайнаған су, салқындатылған немесе тоңазытылмаған, мұздатылған немесе мұздатылмаған, кептірілген немесе кептірілмеген, тұздалған немесе тұздалмаған, тұздықта немесе тұздықта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Раковинадағы немесе раковинасыз, тірі, жас, тоңазытылған, мұздатылған, кептірілген, тұздалған немесе тұздық судағы моллюскалар; ысталған, раковинадағы немесе раковинасыз, темекі шегуге дейін немесе процесінде жылумен өңдеуге ұшырамаған немесе ұшырамаған моллюскалар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 мен ұлулардан басқа, тірі, жас, тоңазытылған, мұздатылған, кептірілген, тұздалған немесе тұздықтағы су омыртқасыздары; шаян тәрізділер мен ұлулардан басқа, ысталған, ысталғанға дейін немесе ыстау процесінде жылумен өңдеуге ұшырамаған немесе ұшыраған су омыртқасыздары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сүт және кілегей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сүт және кілегей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айран, ұйытылған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дәмді-хош иісті қоспалары бар немесе оларсыз, жемістер, жаңғақтар немесе какао қосылған немесе қосылмаған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қоюлатылған немесе қоюлатылмаған сүт сарысуы;</w:t>
            </w:r>
          </w:p>
          <w:p>
            <w:pPr>
              <w:spacing w:after="20"/>
              <w:ind w:left="20"/>
              <w:jc w:val="both"/>
            </w:pPr>
            <w:r>
              <w:rPr>
                <w:rFonts w:ascii="Times New Roman"/>
                <w:b w:val="false"/>
                <w:i w:val="false"/>
                <w:color w:val="000000"/>
                <w:sz w:val="20"/>
              </w:rPr>
              <w:t>
басқа жерде аталмаған немесе енгізілмеген, қант немесе басқа да тәттілендіретін заттар қосылған немесе қосылмаған сүттің табиғи компоненттерінен жасалған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сүттен дайындалған өзге де тоң майлар мен майлар; сүт пасталары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қабықтағы, жас, консервіленген немесе қайнатылған жұмыртқалары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қабығы жоқ жұмыртқалары және жұмыртқаның сарысы, жас, кептірілген, буға немесе қайнаған суға пісірілген, пішінделген, мұздатылған немесе басқа тәсілмен консервіленген, қант немесе басқа да тәттілендіретін заттар қосылған немесе қосылмаған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жәндіктер және жануарлардан алынатын өзге де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қызанақтар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басты пияз, шалот пиязы, сарымсақ, порей пиязы және өзге де пиязшық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қауданды қырыққабат, түрлі-түсті қырыққабат, кольраби, жапырақты қырыққабат және Brassica тектес ұқсас жеуге жарамды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және цикорий (Cichorium spp.), жас немесе салқындатылған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сәбіз, шалқан, асханалық қызылша, қойжелкек, тамырлы балдыркөк, шалғам және өзге де осыған ұқсас жеуге жарамды тамыржемістілер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қияр мен корнишондар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жас немесе салқындатылған бұршақ тұқымдас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өзге де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көкөністер (шикі немесе суда немесе буға пісірілген)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мұндай түрде тікелей тамаққа пайдалануға жарамсыз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ұсақталған немесе ұнтақ түріндегі, бірақ одан әрі өңдеуге ұшырамаған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 қабығынан тазартылған немесе тазартылмаған, жарылған немесе жарылмаған бұршақ тұқымдас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салқындатылған, мұздатылған немесе кептірілген, бүтін немесе тілімдерге кесілген немесе түйіршіктер түріндегі маниок, маранта, салеп, жер алмұрты немесе топинамбур, тәтті картоп немесе батат және құрамында крахмал немесе инулин көп болатын осыған ұқсас тамыржемістілер мен түйнек жемістілер; саго пальмасының өзегі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қабықтан тазартылған немесе тазартылмаған, қабығымен немесе қабықсыз кокос жаңғағы, бразилия жаңғағы және кешью жаңғағы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қабықтан тазартылған немесе тазартылмаған, қабығымен немесе қабықсыз өзге де жаңғақтар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Плантайндарды қоса алғанда, жаңа піскен немесе кептірілген банандар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інжір, ананас, авокадо, гуайява, манго және мангостан немесе гарциния, жаңа піскен немесе кептірілген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цитрус жемістері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жүзім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қауындар (қарбыздарды қоса алғанда) және папайя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алма, алмұрт және айва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өрік, шие және қызыл шие, шабдалы (нектариндерді қоса алғанда), қара өрік және терн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жаңа піскен жемістер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суда немесе буда жылумен өңдеуге ұшыраған немесе ұшырамаған, мұздатылған, қант немесе басқа да тәттілендіретін заттар қосылған немесе қосылмаған жемістер мен жаңғақтар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бұл түрдегі жемістер мен жаңғақтар тікелей тұтынуға жарамсыз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0801 - 0806 тауар позицияларының жемістерінен басқа, кептірілген жемістер; осы топтың жаңғақтарының немесе кептірілген жемістерінің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мұздатылған, кептірілген немесе тұздықта, күкіртті суда немесе басқа да уақытша консервілейтін ерітіндіде қысқа мерзімге сақтау үшін консервіленген цитрус жемістерінің қабығы немесе қауын қабығы (қарбыз қабығын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Кофеині бар немесе кофеинсіз қуырылған немесе қуырылмаған кофе; кофе қауызы және кофе дәндерінің қабығы; кез келген пропорцияда кофесі бар кофені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Дәмді-хош иісті қоспалары бар немесе оларсыз 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немесе парагвай шайы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тұқымының бұрышы; Capsicum тұқымының немесе Pimenta тұқымының жемістері, кептірілген немесе ұсақталған немесе ұнтақталған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және даршын ағашының гүлдері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(тұтас жемістер, гүлдер мен гүлсабақ)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мацис және кардамон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бадьян, фенхель, кориандр, рим зире, немесе волош зире, немесе зире тұқымдары; арша жидектері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шафран, турмерик (куркума), жебір немесе тасшөп, лавр жапырағы, карри және өзге де дәмдеуіштер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 өзге де дәнді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бидай-қарабидай 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бидай-қарабидайдан басқа, дәнді дақылдар дәнінен жасалған 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дәнді дақылдардан жасалған түйіршіктер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 позициясының күрішінен басқа, басқа тәсілдермен өңделген астық тұқымдастар дәні (мысалы, аршылған, жанышталған, үлпектерге қайта өңделген, кесілген немесе ұсақталған); тұтас, жанышталған, үлпектер түріндегі немесе ұнтақталған дәнді дақылдар дәнінің ұрықтары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ұнтақ, үлпектер, картоп түйіршіктері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0713 тауар позициясының кептірілген бұршақ көкөністерінен, саго пальмасы өзегінен, 0714 тауар позициясының тамыржемістерінен немесе түйнек жемістерінен немесе 08 тобы өнімдерінен жасалған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уыт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қандай да бір басқа тәсілмен дайындалмаған, аршылған немесе аршылмаған, ұсатылған немесе ұсатылмаған жержаңғақ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дақылдардың тұқымдарынан немесе жемістерінен жасалған майда және ірі тартылған 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немесе 1503 тауар позициясының тоң майынан басқа, шошқа тоң майы (лярдты қоса алғанда) және үй құсының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позициясының тоң майынан басқа, ірі қара малдың, қойдың немесе ешкінің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балықтан немесе теңіз сүтқоректілерінен алынған тоң майлар, майлар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жануарлардан алынатын өзге де майлар мен майлар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зәйтүн майы және оның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тауар позициясының майлары немесе фракциялары бар осы майлардың немесе фракциялардың қоспаларын қоса алғанда, тек зәйтүннен немесе зәйтүннен алынатын, тазартылмаған немесе тазартылған, бірақ химиялық құрамы өзгермеген өзге де майлар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мақсары немесе мақта майы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өсімдіктерден немесе микробиологиялық тектес майлар мен майлар және олардың фракциялары толық немесе ішінара гидрогенизацияланған, трансэтерификацияланған, реэтерификацияланған немесе элаидинделген, тазартылмаған немесе тазартылған, бірақ одан әрі өңдеуге ұшырамаған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позициясындағы жеуге жарамды майлар мен майлардан немесе олардың фракцияларынан басқа, жануарлардан, өсімдіктерден немесе микробиологиялық тектес майлардан немесе осы топтағы әртүрлі майлар немесе майлар фракцияларынан тағамға қолдануға жарамды қоспалар немесе дайын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қосымша ет өнімдерінен немесе қаннан немесе жәндіктерден жасалған ұқсас өнімдер; олардың негізінде дайындалған дайын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қаннан немесе басқа да жәндіктерден жасалған дайын немесе консервіленген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тәрізділерден, ұлулардан немесе өзге де су омыртқасыздарынан алынған сығындылар мен шырындар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балық жұмыртқаларынан жасалған оны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шаян тәрізділер, ұлулар және өзге де су омыртқасыздары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күйдегі химиялық таза сахароза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химиялық таза лактозаны, мальтозаны, глюкозаны және фруктозаны қоса алғанда, өзге де қанттар; дәмді-хош иісті немесе бояғыш заттар қосылмаған қант шәрбаттары; табиғи балмен араластырылған немесе араластырылмаған жасанды бал; карамель кулер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кондитерлік өнімдер (ақ шоколадты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қоспалары немесе басқа да тәттілендіретін заттар жоқ какао ұнтағы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құрамында какао бар өзге де дайын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сығындысы; құрамында какао жоқ немесе құрамында толық майсыздандырылған негізге қайта есептегенде 40 мас. % кем какао бар, басқа жерде аталмаған немесе енгізілмеген, майда немесе ірі тартылған ұннан, жармадан, крахмалдан немесе уыт сығындысынан жасалған дайын тамақ өнімдері; 0401 - 0404 тауар позицияларының шикізатынан алынған, құрамында толық майсыздандырылған негізге қайта есептегенде 5 мас. % кем какао жоқ немесе бар, басқа жерде аталмаған немесе енгізілмеген дайын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немесе ұшырамаған, салмасы бар (еттен немесе өзге де өнімдерден) немесе салмасы жоқ немесе спагетти, макарон, үзбе кеспе, лазанья, тұшпара, равиоли, каннеллони сияқты басқа тәсілмен дайындалған немесе дайындалмаған макарон өнімдері; дайындалған немесе дайындалмаған кускус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дәндерін немесе астық өнімдерін үрлеу немесе қуыру арқылы алынған дайын тамақ өнімдері (мысалы, жүгері үлпектері); алдын ала қайнатылған немесе өзге тәсілмен дайындалған, басқа жерде аталмаған немесе енгізілмеген астық түріндегі немесе үлпектер немесе өзге тәсілмен өңделген астық түріндегі (майда және ірі тартылған ұнды қоспағанда, жарма) жарма (жүгері дәнінен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нан, ұннан жасалған кондитерлік өнімдер, пирожныйлар, печенье және өзге де нан-тоқаш және ұннан жасалған кондитерлік өнімдер; фармацевтикалық мақсаттарда пайдалануға жарамды вафельді пластиналар, бос капсулалар, желімдеуге арналған вафельді қабықтар, күріш қағазы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қосылып дайындалған немесе консервіленген көкөністер, жемістер, жаңғақтар және өсімдіктердің басқа да жеуге жарамды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дайындалған немесе консервіленген қызанақтар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дайындалған немесе консервіленген саңырауқұлақтар мен трюфельдер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позициясының өнімдерінен басқа, сірке суы немесе сірке қышқылы қосылмай дайындалған немесе консервіленген, мұздатылған өзге де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позициясының өнімдерінен басқа, сірке суы немесе сірке қышқылы қосылмай дайындалған немесе консервіленген, мұздатылмаған өзге де көкөністер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көмегімен консервіленген (қант шәрбаты сіңірілген, жылтыратылған немесе қантталған) көкөністер, жемістер, жаңғақтар, жемістердің қабығы және өсімдіктердің басқа да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оның ішінде қант немесе басқа да тәттілендіретін заттар қосу арқылы алынған джемдер, жеміс желесі, мармеладтар, жеміс немесе жаңғақ пюресі, жеміс немесе жаңғақ пастасы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құрамында қант қоспалары немесе басқа да тәттілендіретін заттар немесе спирт бар немесе жоқ, өзге тәсілмен дайындалған немесе консервіленген жемістер, жаңғақтар және өсімдіктердің өзге де жеуге жарамды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немесе жаңғақты (жүзім ашытқысын және кокос суын қоса алғанда) және ашытылмаған және құрамында спирт қоспалары жоқ, қант немесе басқа да тәттілендіретін заттар қосылған немесе қосылмаған көкөніс шырындары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немесе мате, немесе Парагвай шайының сығындылары, эссенциялары және концентраттары және олардың негізіндегі немесе кофе, шай немесе мате, немесе Парагвай шайының негізіндегі дайын өнімдер; қуырылған цикорий және өзге де қуырылған кофе алмастырғыштар және олардан алынған сығындылар, эссенциялар және концентраттар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 (белсенді немесе белсенді емес); өзге де өлі бір клеткалы микроорганизмдер (3002 тауар позициясының вакциналарынан басқа); дайын наубайханалық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өнімдер және дайын тұздықтар; дәмдік қоспалар және аралас дәмдеуіштер; қыша ұнтағы және дайын қыша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сорпалар мен сорпалар және оларды дайындауға арналған дайындамалар; гомогенделген құрамдас дайын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немесе жоқ балмұздақ және тағамдық мұздың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немесе дәмді-хош иісті заттар қосылмаған табиғи немесе жасанды минералды, газдалған суларды қоса алғанда, сулар; мұз және қар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позициясының жеміс немесе жаңғақты, көкөніс шырындарын қоспағанда, құрамында қант немесе басқа да тәттілендіретін немесе дәмді-хош иісті заттар қоспалары бар минералды және газдалған суларды қоса алғанда, сулар және өзге де алкогольсіз сусындар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сырасы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ашытқысы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перри немесе алмұрт сидрі, бал сусыны, сакэ); басқа жерде аталмаған немесе енгізілмеген ашытылған сусындардан жасалған қоспалар және ашытылған сусындар мен алкогольсіз сусындардың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 % немесе одан астам спирт концентрациясы бар денатуратталмаған этил спирті; кез келген концентрациядағы денатуратталған этил спирті және өзге де спирт тұнбалары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 % төмен спирт концентрациясы бар денатуратталмаған этил спирті; спирт тұнбалары, ликерлер және өзге де спиртті ішімдіктер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оның алмастырғыштары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ұштары кесілген сигаралар, сигариллалар және темекіден немесе оны алмастырғыштардан жасалған сигареттер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өндірілген темекі және темекіні өнеркәсіптік алмастырғыштар; "гомогенизацияланған" немесе "қалпына келтірілген" темекі; темекі сығындылары мен эссенциялары: құрамында кез келген пропорцияда темекі алмастырғыштары бар немесе жоқ темекі шегетін темекі: осы топқа 1-субпозицияға ескертпеде көрсетілген кальянға арналған темекі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p>
            <w:pPr>
              <w:spacing w:after="20"/>
              <w:ind w:left="20"/>
              <w:jc w:val="both"/>
            </w:pPr>
            <w:r>
              <w:rPr>
                <w:rFonts w:ascii="Times New Roman"/>
                <w:b w:val="false"/>
                <w:i w:val="false"/>
                <w:color w:val="000000"/>
                <w:sz w:val="20"/>
              </w:rPr>
              <w:t>
өндірілген темекі және</w:t>
            </w:r>
          </w:p>
          <w:p>
            <w:pPr>
              <w:spacing w:after="20"/>
              <w:ind w:left="20"/>
              <w:jc w:val="both"/>
            </w:pPr>
            <w:r>
              <w:rPr>
                <w:rFonts w:ascii="Times New Roman"/>
                <w:b w:val="false"/>
                <w:i w:val="false"/>
                <w:color w:val="000000"/>
                <w:sz w:val="20"/>
              </w:rPr>
              <w:t>
өнеркәсіптік темекі алмастырғыштар;</w:t>
            </w:r>
          </w:p>
          <w:p>
            <w:pPr>
              <w:spacing w:after="20"/>
              <w:ind w:left="20"/>
              <w:jc w:val="both"/>
            </w:pPr>
            <w:r>
              <w:rPr>
                <w:rFonts w:ascii="Times New Roman"/>
                <w:b w:val="false"/>
                <w:i w:val="false"/>
                <w:color w:val="000000"/>
                <w:sz w:val="20"/>
              </w:rPr>
              <w:t>
темекі "гомогенизацияланған" немесе</w:t>
            </w:r>
          </w:p>
          <w:p>
            <w:pPr>
              <w:spacing w:after="20"/>
              <w:ind w:left="20"/>
              <w:jc w:val="both"/>
            </w:pPr>
            <w:r>
              <w:rPr>
                <w:rFonts w:ascii="Times New Roman"/>
                <w:b w:val="false"/>
                <w:i w:val="false"/>
                <w:color w:val="000000"/>
                <w:sz w:val="20"/>
              </w:rPr>
              <w:t>
"қалпына келтірілген"; темекі</w:t>
            </w:r>
          </w:p>
          <w:p>
            <w:pPr>
              <w:spacing w:after="20"/>
              <w:ind w:left="20"/>
              <w:jc w:val="both"/>
            </w:pPr>
            <w:r>
              <w:rPr>
                <w:rFonts w:ascii="Times New Roman"/>
                <w:b w:val="false"/>
                <w:i w:val="false"/>
                <w:color w:val="000000"/>
                <w:sz w:val="20"/>
              </w:rPr>
              <w:t>
сығындылар мен эссенциялар: өзге де: өзге де: шайнайтын және иіскейтін темекі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таза натрий хлориді, суда ерітілген немесе ерітілмеген немесе құрамында жабысуға кедергі келтіретін немесе сусымалылықты қамтамасыз ететін агенттердің қоспалары бар немесе жоқ; теңіз 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глиноземді цемент, қож цементі, суперсульфатты цемент және ұқсас гидравликалық цементтер, боялмаған немесе боялған, дайын немесе клинкер түрінде: сазтопырақ цементі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глиноземді цемент, қож цементі, суперсульфатты цемент және ұқсас гидравликалық цементтер, боялмаған немесе боялған, дайын немесе клинкер түрінде: гидравликалық цементтер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 шайырын жоғары температурада айдаудың басқа да өнімдері; хош иісті құрамдас бөліктерінің массасы хош иісті емес шайырдың массасынан асатын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лактар; осы топқа 3-ескертпеде көрсетілген түсті лактар негізіндегі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эмаль немесе шыны өндірісінде пайдаланылатын дайын пигменттер, дайын шыны сөндіргіштер және дайын бояулар, эмальдар мен шыны тәрізді глазурьдер, ангобтар (шликерлер), сұйық жылтырақтар және ұқсас препараттар; шыны тәрізді фритта және ұнтақтағы, түйіршіктердегі немесе үлпектердегі өзге де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диспергирленген немесе сулы емес ортада ерітілген бояулар мен лактар (эмальдар мен политурларды қоса алғанда); осы топқа 4-ескертпеде көрсетілген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диспергирленген немесе сулы ортада ерітілген бояулар мен лактар (эмальдар мен политурларды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бояулар мен лактар( эмальдарды, политураларды және желім бояуларын қоса алғанда); теріні өңдеу үшін пайдаланылатын дайын су пигменттері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(эмальдарды қоса алғанда) өндіру кезінде пайдаланылатын Сулы емес ортада диспергирленген, сұйық немесе паста тәрізді пигменттер( металл ұнтақтар мен үлпектерді қоса алғанда); өрнектеуге арналған фольга; бөлшек сауда үшін қалыптарға немесе орамдарға өлшеніп салынған бояғыштар мен өзге де бояғыш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студенттер пайдаланатын немесе маңдайшаларды безендіру үшін пайдаланылатын көркем бояулар, лессирлеу бояулары, бос уақытқа арналған бояулар және таблеткалардағы, түтіктердегі, банкалардағы, құтыдағы, науалардағы немесе ұқсас нысандардағы немесе орамдардағы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сылақтары, шайырлы цементтер, тығыздауға арналған құрамдар және өзге де мастикалар; сырлау жұмыстарына арналған тығыздағыштар; қасбеттердің, ғимараттардың ішкі қабырғаларының, едендердің, төбелердің беттерін дайындауға арналған отқа төзімді емес құрамдар немесе осыған ұқсастар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бояу, жазуға немесе сурет салуға арналған сия немесе тушь және концентрацияланған немесе концентрацияланбаған, қатты немесе қатты емес өзге де сиялар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иіссу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немесе макияжға арналған құралдар және күнге күюге қарсы немесе күнге күюге арналған құралдарды қоса алғанда, теріні күтуге арналған құралдар (дәрілік заттардан басқа); маникюрге немесе педикюрге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бекіткіш ұнтақтар мен пасталарды қоса алғанда, ауыз қуысы немесе тіс гигиенасына арналған құралдар; бөлшек сауда үшін жеке орамдағы тіс аралық аралықтарды тазалау үшін пайдаланылатын жіптер (тіс жібегі)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дейін, қырыну кезінде немесе одан кейін пайдаланылатын құралдар, Жеке мақсаттағы дезодоранттар, ванна қабылдауға арналған құрамдар, шашты кетіруге арналған құралдар және басқа жерде аталмаған немесе енгізілмеген өзге де парфюмерлік, косметикалық немесе дәретхана құралдары; хош иістендірілген немесе хош иістендірілмеген, дезинфекциялау қасиеттері бар немесе жоқ үй-жайларға арналған дезодоранттар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сабын ретінде қолданылатын, құрамында сабын бар немесе жоқ беттік-белсенді органикалық заттар мен құралдар; құрамында сабын бар немесе жоқ, сұйық немесе крем түріндегі және бөлшек сауда үшін өлшеніп салынған беттік-белсенді органикалық заттар мен теріні жууға арналған құралдар; сабын немесе жуу құралы сіңірілген немесе жабылған қағаз, мақта, киіз немесе фетр және тоқылмаған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(кесетін құралдарға арналған майлаушы-салқындататын эмульсияларды қоса алғанда, бұрандамаларды немесе сомындарды бұрауды жеңілдетуге арналған құралдар, тотты кетіруге арналған құралдар немесе майлаулар негізінде дайындалған қалыптан жасалған бұйымдарды алуды жеңілдетуге арналған коррозияға қарсы құралдар мен препараттар) және негізгі компоненттер ретінде құрамында битуминозды жыныстардан алынған 70 мас.% немесе одан да көп мұнай немесе мұнай өнімдері бар құралдардан басқа, тоқыма материалдарын, теріні, үлбірді немесе өзге де материалдарды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тауар позициясының балауыздарынан басқа, аяқ киімге арналған вакстар мен кремдер, жиһазға, еденге, көлік құралдарының шанақтарына, шыныға немесе металға арналған жылтыратпалар мен мастикалар, тазалағыш пасталар мен ұнтақтар және ұқсас құралдар (оның ішінде қағаз, мақта, киіз немесе фетр, тоқыма емес материалдар, осындай құралдармен сіңірілген немесе қапталған кеуекті пластмассалар немесе кеуекті резеңке)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жіңішке балауыз шырақтар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пластилинді қоса алғанда, жабыстыруға арналған пасталар; "тіс дәрігерлік балауыз" немесе бөлшек саудаға арналған жинақтарға, қаптамаларға өлшеп салынған немесе плиткалар түрінде, таға нысанында, брускаларда немесе ұқсас нысандарда; гипс (кальцийленген гипс немесе кальций сульфаты) негізіндегі өзге де тіс дәрігерлік мақсаттарға арналған құрамдар)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және казеиннің өзге де туындылары; казеин желімдері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(құрғақ затқа есептегенде сарысулық ақуыздардың 80-нен астам мас.% бар екі немесе одан да көп сарысулық ақуыз концентраттарын қоса алғанда), альбуминаттар және альбуминнің өзге де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 (шаршыны қоса алғанда) парақтарда, үстіңгі беті өңделген немесе өңделмеген, боялған немесе боялмаған) және желатин туындылары; балық желімі; 3501 тауар позициясының казеиндерінен басқа, жануарлардан алынатын өзге де желімдер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жерде аталмаған немесе енгізілмеген өзге де белоктық заттар және олардың туындылары; хромдалған немесе хромдалмаған былғарыдан немесе гольден жасалған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түрлендірілген крахмалдар (мысалы, алдын ала желатинделген немесе күрделі эфирге айналған крахмалдар); крахмалдар немесе декстриндер немесе өзге де түрлендірілген крахмалдар негізіндегі желімдер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желімдер және басқа жерде аталмаған немесе енгізілмеген өзге де дайын адгезивтер; желімдер немесе адгезивтер ретінде пайдалану үшін жарамды, желімдер немесе адгезивтер ретінде бөлшек сауда үшін өлшеніп салынған, нетто-массасы 1 кг-нан аспайтын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басқа жерде аталмаған немесе енгізілмеген ферменттік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 сигналдық зымырандар, жаңбыр зымырандары, тұманға қарсы сигналдар және өзге де пиротехникалық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тауар позициясының пиротехникалық бұйымдарынан басқа сіріңкелер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жалпақ, сенсибилизацияланған, экспонизацияланбаған фотопластинкалар мен фотопленкалар; орауышта немесе орауышта емес сенсибилизацияланған, экспонизацияланбаған, жедел фотосуретке арналған жазық пленкалар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экспонизацияланбаған орамдардағы фотопленка; сенсибилизацияланған, экспонизацияланбаған орамдардағы лезде фотосуретке арналған пленка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экспонизацияланбаған фотографиялық қағаз, картон және тоқыма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Экспонирленген, бірақ көрсетілмеген фотографиялық пластинкалар, пленка, қағаз, картон және тоқыма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Кинопленкадан басқа, экспонирленген және көрсетілген фотопластинкалар мен фотопленка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жолы бар немесе дыбыс жолы жоқ немесе тек дыбыс жолы бар экспонирленген және шығарылған кинопленка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(лактардан, желімдерден, адгезивтерден және ұқсас препараттардан басқа); фотографиялық мақсаттар үшін пайдаланылатын, өлшенген дозаларда ұсынылған немесе бөлшек сауда үшін пайдалануға дайын түрде буып-түйілген араласпаған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құрамында 70 мас.% кем мұнай немесе мұнай өнімдері жоқ немесе бар гидравликалық тежегіш сұйықтықтар және гидравликалық берілістерге арналған өзге де дайын сұйықтықтар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немесе өздігінен жабыспайтын, орамдардағы немесе пластиналардағы еденге арналған жабындар; қағаздан басқа, кез келген материалдан жасалған төсемге бекітілген пластмассадан тұратын, осы топқа 9 екертпеде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ванналар, себезгілер, су ағызуға арналған раковиналар, жуынуға арналған раковиналар, биде, унитаздар, орындықтар мен оларға арналған қақпақтар, ағызу бөшкелері және ұқсас санитариялық-техникалық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 және ас үй ыдыстары, асхана аспаптары және ас үй керек-жарақтары, үй тұрмысындағы өзге де заттар және гигиена немесе дәретхана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қатты резеңкеден жасалған фитингтері бар немесе оларсыз гигиеналық немесе фармацевтикалық бұйымдар (емізіктерді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мақсаттарға арналған қатты резеңкеден басқа, вулканизацияланған резеңкеден жасалған киім және киімге керек-жарақтар (қолғаптарды, қолғаптарды және митенкілерді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дайындалған қайыс-ер бұйымдары және кез келген жануарларға арналған әбзелдер (тізгіндерді, тізеқаптарды, тұмылдырықтарды, көрпелерді, сыпыру сөмкелерін, ит көрпелерін және ұқсас бұйымдарды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сөмкелері, көзілдіріктерге, бинокльдерге, фотоаппараттарға, музыкалық аспаптарға, мылтықтарға, кобураға арналған футлярлар және ұқсас бұйымдар; жол сөмкелері, тамақ өнімдеріне немесе сусындарға арналған термос-сөмкелер, косметикалық құралдарға немесе жеке гигиенаға арналған жиынтықтарға арналған сөмкелер, рюкзактар, әйелдер және ерлер сөмкелері, шаруашылық сөмкелері, әмияндар, географиялық карталарға арналған футлярлар, портсигарлар, кисеттер, жұмыс құралына арналған сөмкелер, спорттық сөмкелер, шөлмектерге арналған футлярлар, зергерлік бұйымдарға арналған шкатулкалар, опа қалыптар, кесетін заттарға арналған футлярлар және ұқсас бұйымдар, табиғи немесе композициялық былғарыдан, пластмасса, тоқыма материалдарынан, вулканизацияланған талшықтардан немесе картоннан жасалған немесе толығымен немесе көбінесе осындай материалдармен немесе қағазбен қапталған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киім заттары және киімге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ағзалардан (жібеккөбелектің жібек бөлу бездерінен басқа), синюгадан, көпіршіктерден немесе сіңірлерден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киім заттары, киімге керек-жарақтар және өзге де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айналарға немесе ұқсас заттарға арналған ағаш жақтаулар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құрал-саймандарға арналған құрал-саймандар, корпустар және тұтқалар, сыпырғыштардың немесе щеткалардың ағаш бөліктері мен тұтқалары; етікке арналған ағаш қалыптар және аяқ киімге арналған созғыштар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үйлік, ағаш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инкрустелген ағаш бұйымдар; зергерлік немесе пышақ және ұқсас бұйымдарға арналған ағаш қобдишалар мен қораптар, ағаштан жасалған мүсіншелер және өзге де сәндік бұйымдар; тауарлық позицияларда көрсетілмеген жиһаздың ағаш заттары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жасалған, жолақтарға немесе ленталарға жалғанған немесе қосылмаған өрілген және ұқсас бұйымдар; өруге арналған материалдар, өруге арналған материалдардан жасалған өрілген және ұқсас бұйымдар, параллель жіптерге байланған немесе тоқылған, Парақ түріндегі, аяқталған немесе аяқталмаған (мысалы, кілемшелер, төсеніштер, ширмалар)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нысан бойынша тоқуға арналған материалдардан немесе 4601 тауар позициясының тауарларынан дайындалған себеттік, өрілген және басқа да бұйымдар; люфадан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газет қағазы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пайдаланылатын борланбаған қағаз және картон және 4801 немесе 4803 тауар позициясының қағаздарынан басқа кез келген мөлшердегі орамдардағы немесе тік бұрышты (шаршыны қоса алғанда) парақтардағы перфорацияланбаған карталар және перфорацияланбаған қағаз ленталар; қолмен құйылған қағаз және картон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қағаз дәретхана салфеткалары немесе салфеткалар, сүлгілер және шаруашылық-тұрмыстық немесе санитариялық-гигиеналық мақсаттағы қағаздың басқа да түрлері, целлюлоза мақтасы және целлюлоза талшықтарынан жасалған жайма, бекітілген немесе бекітілмеген, гофрленген немесе бедерленбеген, бедерленген немесе бедерленбеген, перфорацияланған немесе перфорацияланбаған, беті боялған немесе боялмаған, басылған немесе басылмаған, орамдарда немесе парақтарда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борланбаған крафт-қағаз және крафт-картон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3-ескертуде көрсетілгендей одан әрі өңделмеген немесе өңделген орамдардағы немесе парақтардағы борланбаған өзге де қағаз және картон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өсімдік пергаменті, май өткізбейтін қағаз, калька және пергамин және өзге де жылтыр мөлдір немесе жартылай мөлдір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 жабылмаған немесе сіңірілмеген, арматураланған немесе арматураланбаған, орамдардағы немесе парақтардағы көп қабатты қағаз және картон (қағаздың немесе картонның жазық қабаттарын адгезивтің көмегімен желімдеу жолымен дайындалған)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тауар позициясында көрсетілгендерден басқа, гофрленген (сыртқы тегіс парақтармен желімделген немесе желімделмеген), бекітілген, бедерленген немесе тесілген, орамдардағы немесе парақтардағы қағаз және картон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басылған немесе басылмаған көшіру, өздігінен көшіру және өзге де көшіру немесе аудару қағазы (көшіру аппараттарының трафареттеріне немесе офсеттік пластиналарға арналған жабылған немесе сіңдірілген қағазды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немесе екі жағынан каолинмен (Қытай сазымен) немесе басқа да бейорганикалық заттармен, байланыстырғыш затты пайдалана отырып немесе онсыз және қандай да бір басқа жабынсыз, боялған немесе боялмаған, безендірілген немесе безендірілмеген беті бар, басылған немесе басылмаған, орамдарда немесе кез келген мөлшердегі тікбұрышты (шаршыны қоса алғанда) парақтарда қапталған қағаз және картон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немесе 4810 тауар позициясының тауарларынан басқа, жабыны бар, сіңірілген, ламинатталған, беті боялған немесе безендірілген немесе кез келген мөлшердегі орамдардағы немесе тікбұрышты (шаршыны қоса алғанда) парақтардағы Қағаз, картон, целлюлоза мақтасы және целлюлоза талшықтарынан жасалған жайма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блоктар, тақталар және сүзгіш пластиналар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немесе кітапша немесе түтік пішіні бойынша кесілген немесе кесілмеген мата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 және ұқсас қабырға жабындары; терезелерге арналған мөлдір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өздігінен көшіру және өзге де көшіру немесе аудару қағазы (4809 тауар позициясындағы қағаздан басқа), көшіру аппараттарына арналған трафареттер және қораптарға буып-түйілген немесе буып-түйілмеген қағаздан жасалған офсеттік пластиналар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конверттер, хаттарға арналған карточкалар, суреттері жоқ пошта ашық хаттары және хат жазысуға арналған карточкалар; қағаздан немесе картоннан жасалған қағаз немесе кеңсе керек-жарақтарының жиынтығы бар қораптар, сөмкелер, футлярлар мен компендиумдар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36 см-ден аспайтын орамдардағы немесе мөлшері немесе нысаны бойынша кесілген Дәретхана қағазы және ұқсас қағаз, целлюлоза мақтасы немесе шаруашылық-тұрмыстық немесе санитариялық-гигиеналық мақсаттағы целлюлоза талшықтарынан жасалған жайма қағаз; қол орамалдар, косметикалық майлықтар, Сүлгілер, дастархандар, майлықтар, ақ жаймалар және шаруашылық-тұрмыстық, санитариялық-гигиеналық немесе медициналық мақсаттағы ұқсас бұйымдар, киім заттары және киімге керек-жарақтар, қағаз массасынан, қағаздан, целлюлоза мақтасынан немесе целлюлоза талшықтарынан жасалған жаймадан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 мақтасынан немесе целлюлоза талшықтарынан жасалған жаймадан жасалған картондар, жәшіктер, қораптар, қаптар, пакеттер және басқа да буып-түю ыдыстары; мекемелерде, дүкендерде немесе ұқсас мақсаттарда пайдаланылатын қағаздан немесе картоннан жасалған картотекаларға арналған қораптар, хаттарға арналған науалар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кітаптар, жазу кітапшалары, тапсырыстар кітаптары, түбіртек кітапшалары, хаттарға, естелік жазбаларға арналған блокноттар, күнделіктер және ұқсас бұйымдар, дәптерлер, промок қағазбен жасалған блокноттар, алмалы-салмалы бүктемелер (ауыстырмалы табақтар үшін немесе басқалар үшін), папкалар, тез тігілетін папкалар, өздігінен көшірілетін іскерлік бланкілер, парақтап салынған көшіру жиынтықтары және қағаздан немесе картоннан жасалған өзге де кеңсе тауарлары; қағазға немесе картоннан жасалған үлгілерге немесе коллекцияларға арналған альбомдар және кітаптарға арналған мұқабалар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қағаздан немесе картоннан жасалған жапсырмалар мен заттаңбалардың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картоннан жасалған (перфорацияланған немесе перфорацияланбаған, арматураланған немесе арматураланбаған) бобиналар, катушкалар, шпулалар және ұқсас ұстағыштар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немесе нысаны бойынша кесілген қағаз, картон, целлюлоза мақтасы және целлюлоза талшықтарынан жасалған жайма, өзгелері; қағаз массасынан, қағаздан, картоннан, целлюлоза мақтасынан немесе целлюлоза талшықтарынан жасалған жаймадан бұйымдар, өзгедері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Брошюраланған немесе жекелеген парақтар түріндегі баспа кітаптары, брошюралар, үнпарақтар және ұқсас баспа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Иллюстрацияланған немесе иллюстрацияланбаған, жарнамалық материалдары бар немесе жоқ газеттер, журналдар және өзге де мерзімді басылымдар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кітап-суреттер, сурет салуға немесе бояуға арналған кітаптар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қолмен жазылған, түптелген немесе қайта түптелмеген, иллюстрацияланған немесе иллюстрацияланбаған ноталар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Атластарды, қабырға карталарын, топографиялық жоспарларды және басылған глобустарды қоса алғанда, географиялық және гидрографиялық карталар немесе барлық түрдегі ұқсас карталар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Түпнұсқаларды білдіретін, қолдан жасалған сәулет, инженерлік, өнеркәсіптік, коммерциялық, топографиялық немесе ұқсас мақсаттарға арналған жоспарлар мен сызбалар; қолжазба мәтіндері; сенсибилизацияланған қағаздағы фоторепродукциялар және жоғарыда аталған тауарлардың көшірілген даналары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 танылған елде өшірілмеген, ағымдағы немесе жаңа шығарылған пошта маркалары, мемлекеттік баж маркалары немесе ұқсас маркалар; Елтаңбалық қағаз; банкноттар; чек кітапшалары; акциялар, облигациялар немесе бондар және бағалы қағаздардың ұқсас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суреттер (декалькомания)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иллюстрацияланған пошталық ашық хаттар; иллюстрацияланған немесе иллюстрацияланбаған, конверттері бар немесе конверттері жоқ, құттықтаулары, жолдаулары немесе хабарламалары бар карточкалар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күнтізбелерді қоса алғанда, барлық түрдегі баспа күнтізбелер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репродукциялары мен фотосуреттерін қоса алғанда, өзге де баспа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жібек жібі және жібек қалдықтарынан жасалған иірімжіп; жібеккөбелектің жібек бөлу бездерінен жасалған талшық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өлшеніп салынған жануарлардың жүнінен немесе биязы қылынан жасалған иірімжіп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мақта-мата иірімжіп (тігін жіптерінен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кешенді химиялық жіптер (тігін жіптерінен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өлшеніп салынған химиялық талшықтардан жасалған иірімжіп (тігін жіптерінен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материалдарынан жасалған мақта және одан жасалған бұйымдар; ұзындығы 5 мм-ден аспайтын тоқыма талшықтары (мамық), тоқыма шаңы және түйіндер: тоқыма материалдарынан жасалған мақта және одан жасалған бұйымдар: мақта талшықтарынан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материалдарынан жасалған мақта және одан жасалған бұйымдар; ұзындығы 5 мм-ден аспайтын тоқыма талшықтары (мамық), тоқыма шаңы және түйіндер: тоқыма материалдарынан жасалған мақта және одан жасалған бұйымдар: химиялық талшықтарынан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мақта және одан жасалған бұйымдар; ұзындығы бойынша 5 мм-ден аспайтын тоқыма талшықтары( түбіт), тоқыма шаңы және түйіндер: тоқыма материалдарынан жасалған мақта және одан жасалған бұйымдар: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Тораптық кілемдер және дайын немесе дайын емес өзге де еденге төселетін тоқыма жабындар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 "сумах", "кермани" және қолдан жасалған ұқсас кілемдерді қоса алғанда, тоқылған кілемдер және өзге де тафтингтік емес немесе флокирленбеген еденге төсейтін тоқыма жабындар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төселетін тоқыма жабындар (қылшықты (turf) қоса алғанда), тафтингтік, дайын немесе дайын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жасалған кілемдер және өзге де еденге төселетін тоқыма жабындар тафтингтік емес немесе флокирленбеген, дайын немесе дайын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кілемдер және өзге де еденге төселетін тоқыма жабындар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тауар позициясының бұйымдарынан басқа, ерлерге немесе ұл балаларға арналған машинамен немесе қолмен тоқылған трикотаж пальто, қысқа пальто, жамылғы, плащ, күртеше (шаңғылықты қоса алғанда), ветровкалар, штормовкалар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тауар позициясының бұйымдарынан басқа, әйелдерге немесе қыз балаларға арналған машинамен немесе қолдан тоқылған трикотаж пальто, қысқа пальто, жамылғы, плащ, күртеше (шаңғылықты қоса алғанда), ветровкалар, штормовкалар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трикотаж костюмдер, жиынтықтар, пиджактар, блайзерлер, шалбарлар, кеудешелері мен баулары бар комбинезондар, бриджилер мен шорттар (суға түсетіндерден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костюмдер, жиынтықтар, пиджактар, блайзерлер, шалбарлар, кеудешелері мен баулары бар комбинезондар, бриджилер мен шорттар (суға түсетіндерден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трикотаж жейделер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әйелдерге немесе қыз балаларға арналған трикотаж блузкалар, блузкалар және блузондар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трикотаж кальсондар, трусилер, түнгі жейделер, пижамалар, суға түсу халаттары, үй халаттары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комбинациялар, төменгі юбкалар, трусилер, панталондар, түнгі жейделер, пижамалар, пеньюарлар, суға түсу халаттары, үй халаттары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майкалар, жеңдері бар фуфайкалар және өзге де іштен киетін фуфайкалар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свитерлер, пуловерлер, кардигандар, кеудешелер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балалар киімі және балалар киімінің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спорттық, шаңғы және суға түсетін трикотаж костюмдер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қолмен тоқылған трикотаж жаймасынан жасалған киім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киім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қысым тарататын компрессиялық шұлық-ұйық бұйымдарын (мысалы, көктамырдың варикозды кеңеюінен зардап шегетіндерге арналған шұлықтар) қоса алғанда, колготкалар, шұлықтар, гольфтар, шұлықтар және подследниктер және өзге де шұлық-ұйық бұйымдары және табансыз аяқ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қолғаптар, биялайлар және митенкалар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дайын трикотаж киім керек-жарақтары; машинамен немесе қолмен тоқылған трикотаж киім бөлшектері немесе киім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6203-тауар позициясының бұйымдарынан басқа, ерлерге немесе ұл балаларға арналған пальто, қысқа пальто, жамылғы, плащ, күртеше (шаңғылықты қоса алғанда), ветровкалар, штормовкалар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6204-тауар позициясының бұйымдарынан басқа, әйелдерге немесе қыз балаларға арналған пальто, қысқа пальто, жамылғы, плащ, күртеше (шаңғылықты қоса алғанда), ветровкалар, штормовкалар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костюмдер, жиынтықтар, пиджактар, блайзерлер, шалбарлар, кеудешелері мен баулары бар комбинезондар, бриджилер мен шорттар (суға түсетіндерден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костюмдер, жиынтықтар, жакеттер, блайзерлер, көйлектер, юбкалар, юбка-шалбарлар, шалбарлар, кеудешелері мен баулары бар комбинезондар, бриджилер мен шорттар (суға түсетіндерден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жейделер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блузкалар, блузкалар және блузондар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майкалар және өзге де іштен киетін фуфайкалар, кальсондар, трусилер, түнгі жейделер, пижамалар, суға түсетін халаттар, үй халаттары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майкалар және өзге де іштен киетін фуфайкалар, комбинациялар, ішкі юбкалар, трусилер, панталондар, түнгі жейделер, пижамалар, пенюарлар, суға түсетін халаттар, үй халаттары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киімі және балалар киімдеріне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5903, 5906 немесе 5907 тауар позициясының материалдарынан дайындалған киім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және суға түсуге арналған костюмдер; өзге де киім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немесе трикотаж емес трикотаж бюстгальтер, белдіктер, корсеттер, тартқыштар, байлағыштар және ұқсас бұйымдар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 шарф, кашне, мантиль, вуаль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садақ галстук және мойын орамал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және митенкалар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өзге де киім керек-жарақтары; 6212 тауар позициясына енгізілгендерден басқа, киімнің бөліктері немесе киім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пледтері мен көрпелері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асхана, дәретхана және ас үй іш киімдері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ламбрекендер немесе кереуеттерге арналған жиектер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өзге де безендіру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қаптар мен пакеттер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Тенттер, бастырмалар және маркиздер; шатырлар( уақытша шатырларды және ұқсас бұйымдарды қоса алғанда); қайықтарға, виндсерфингке арналған тақтайларға немесе құрлықтағы көлік құралдарына арналған желкендер; кемпингке арналған 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үлгілерін қоса алғанда, өзге де дайын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су өткізбейтін аяқ киім, оның үсті табанға бекітілмейді және оған жіппен де, түйреуішпен де, шегемен де, бұрандамен де, тойтармамен де, қандай да бір ұқсас тәсілмен біріктірілмейді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аяқ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және үсті табиғи былғарыдан жасалған аяқ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және үсті тоқыма материалдардан жасалған аяқ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аяқ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Фетрден жасалған шляпа қалыптары, шляпа дайындамалары және қалпақтар, қалыпталмаған, жиектері жоқ; фетрден жасалған жалпақ және цилиндрлік дайындамалар (бойлық кесілгендерді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жасалған жолақтарды қосу арқылы дайындалған, қалыпталмаған, жиексіз, астарсыз және әрлеусіз жартылай шляпа фабрикаттары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жолақтарды кез келген материалдан біріктіру жолымен дайындалған, астары бар немесе астары жоқ, әрлеуі бар немесе әрлеуі жоқ шляпалар және өзге де бас киімдер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шілтердің, фетрдің немесе өзге де тоқыма материалдарының тұтас кесегінен (бірақ жолақтардан емес) жасалған, астары бар немесе астары жоқ немесе әрлеуі бар немесе әрлеуі жоқ шляпалар және өзге де бас киімдер; астары бар немесе астары жоқ немесе әрлеуі бар немесе әрлеуі жоқ кез келген материалдан жасалған шашқа арналған 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немесе әрленген немесе әрленбеген өзге де бас киімдер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таспалар, астарлар, тыстар, негіздер, қаңқалар, күнқағарлар және баулар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және күннен қорғайтын қолшатырлар (қолшатыр-таяқтарды, бақша қолшатырларын және ұқсас қолшатырларды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таяқ-орындықтар, шыбықтар, атқа мінуге арналған қамшылар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бөлшектер, әрлеу бөлшектері және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жасанды гүлдерден, жапырақтардан немесе жемістерден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шашынан немесе жануарлардың қылынан немесе тоқыма материалдарынан жасалған париктер, жапсырма сақалдар, қастар мен кірпіктер, жапсырмалар және ұқсас бұйымдар; басқа жерде аталмаған немесе енгізілмеген адам шашынан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жылтыратуға, қиыстыруға немесе кесуге арналған диірмен тастар, қайрақ тастар, ажарлау шеңберлері және тірек конструкциялары жоқ ұқсас бұйымдар, қолдан қайрауға немесе жалтыратуға арналған тастар және табиғи тастан, агломерацияланған табиғи немесе жасанды абразивтерден немесе керамикадан жасалған, басқа материалдардан жасалған бөлшектермен бірге немесе осы бөлшектерсіз жасалған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 дефлекторлар, түтін мұржаларының үстіндегі қолшатырлар, түтін мұржаларының бөліктері, сәулет әшекейлері және қыштан жасалған өзге де құрылыс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 жуғыштар, раковиналардың консольдері, ванналар, биде, унитаздар, ағызу бактары, писсуарлар және қыштан жасалған ұқсас санитариялық-техникалық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ас үй ыдыстары және өзге де шаруашылық және дәретхана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асханалық ыдыс, ас үйлік және қыштан жасалған өзге де шаруашылық және дәретхана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қыштан жасалған өзге де сәндік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көру айналарын қоса алғанда, рамалы немесе рамасыз шыны айналар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дәретхана және кеңсе керек-жарақтары, үй жабдығына немесе ұқсас мақсаттарға арналған шыны бұйымдар (7010 немесе 7018 тауар позициясының бұйымдарынан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немесе бағалы металдар жалатылған металдардан жасалған зергерлік бұйымдар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істерінің бұйымдары және олардың бағалы металдардан немесе бағалы металдар жалатылған металдардан жасалған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немесе бағалы металдар жалатылған металдардан жасалған өзге де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інжу-маржаннан, қымбат бағалы немесе жартылай қымбат бағалы тастардан (табиғи, жасанды немесе қайта жаңартылған)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бұрандалар, болттар, сомындар, глухарлар, бұрама ілмектер, тойтармалар, сыналар, шплинттер, шайбалар (серіппелерді қоса алғанда)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тігін инелері, тоқу инелері, шила, тоқу ілгектері, деккер инелері және қолдан жасалған ұқсас бұйымдар; басқа тауар позицияларында аталмаған немесе енгізілмеген қара металдардан жасалған ағылшын және өзге де түйреуіштер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жылыту-пісіру пештері және тамақ дайындауға арналған пештер (орталық жылытудың қосалқы қазандықтары бар пештерді қоса алғанда), қуырғыштар, қуырғыштар, плиталарға арналған қыздырғыштар, тағамды жылытуға арналған жылытқыштар және ұқсас электр емес тұрмыстық құрылғылар және олардың қара металдардан жасалған бөліктері: тағамды дайындауға және жылытуға арналған құрылғылар: тек газда немесе пеште газ және басқа да отын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асхана, ас үй бұйымдары немесе тұрмыстық қажеттіліктерге арналған өзге де бұйымдар және олардың бөліктері; қара металдардан жасалған" жүн"; қара металдардан жасалған ас үй ыдыстарын тазалауға арналған жөкелер, тазалауға немесе жылтыратуға арналған жастықшалар, қолғаптар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санитариялық-техникалық жабдық және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бұйымдар: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бастырмалар, сызу бастырмалары, қапсырмалар (8305 тауар позициясына жататындардан басқа) және мыстан жасалған немесе мыс бастиектері бар қара металдардан жасалған ұқсас бұйымдар; бұрамалар, бұрандамалар, сомындар, глухарлар, бұрама ілмектер, тойтармалар, сыналар, шплинттер, шайбалар (серіппелерді қоса алғанда) және мыстан жасалған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асхана, ас үй бұйымдары немесе тұрмыстық қажеттіліктерге арналған өзге де бұйымдар және олардың бөліктері; ас үй ыдыстарын тазалауға арналған жөкелер, тазалауға немесе жылтыратуға арналған жастықшалар, қолғаптар және мыстан жасалған ұқсас бұйымдар; мыстан жасалған санитариялық-техникалық жабдық және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бұйымдар.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қажеттілікке арналған өзге де бұйымдар және олардың бөліктері; алюминийден жасалған ас үй ыдыстарын тазалауға арналған жөкелер, тазалауға немесе жылтыратуға арналған жастықшалар, қолғаптар және ұқсас бұйымдар; алюминийден жасалған санитариялық-техникалық жабдық және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найза және күрек күректер, кетпендер, қайлалар, ұсақтағыштар, айыр және тырмалар; балталар, секачалар және ұқсас шабатын құралдар; барлық түрдегі секаторлар; шөп шабуға арналған өрімдер, орақтар, пышақтар, бақша қайшылары, сүректі жаруға арналған сыналар және ауыл шаруашылығында, бағбандықта немесе орман шаруашылығында пайдаланылатын өзге де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үлгідегі араларға арналған жаймалар (ұзына бойы кесуге арналған, ойықтарды атуға арналған немесе тіссіз араларды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қылауықтар, рашпильдер, қысқыштар (тістеуіктерді қоса алғанда), тістеуіктер, пассатиждер, пинцеттер, қысқыштар, металл кесуге арналған қайшылар, құбыр кесетін құрылғылар, бұрандама кесетін қайшылар, тескіштер және ұқсас қол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гайкалық кілттер( торсиометрлері бар гайкалық кілттерді қоса алғанда, бірақ жағаларды қоспағанда); тұтқалары бар немесе оларсыз гайкалық кілттерге арналған ауыстырмалы бастиектер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қол аспаптары (алмазы шыны кескіштерді қоса алғанда); дәнекерлеу шамдары; станоктардың немесе су ағысты кесу машиналарының керек-жарақтары мен бөліктерінен басқа, қыспақтар, қысқыштар және ұқсас бұйымдар; төбешіктер; тасымалданатын көріктер; қол немесе аяқ жетегі бар тірек конструкциялары бар ажарлағыш дөңгелектер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жиынтықтағы 8202 - 8205 тауар позицияларының екі немесе одан да көп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созуға немесе экструдтауға арналған фильерлерді, жартас жыныстарын немесе топырақтарды бұрғылауға арналған құралдарды қоса алғанда, механикалық жетегі бар немесе онсыз қол аспаптарына арналған немесе станоктарға арналған (мысалы, престеуге, штамптауға, кесуге, бұрауға, бұрғылауға, қашауға, созуға, фрезерлеуге, токарлық өңдеуге немесе бұрауға арналған) ауысымдық жұмыс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пышақтар және кесетін жүздер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керамикадан жасалған, оларға орнатылмаған құралдар үшін пластиналар, штангалар, кеңестер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немесе сусындарды дайындауға, өңдеуге немесе беруге арналған салмағы 10 кг немесе одан кем механикалық қол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тауар позициясының пышақтарынан басқа, кесетін жүздері, ара тәріздес немесе жоқ пышақтар (ағаштарды кесуге арналған пышақтарды қоса алғанда) және оларға арналған жүздер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 мен оларға арналған жүздер (жүздерге арналған жолақтық дайындамаларды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тігінші қайшылар және ұқсас қайшылар және оларға арналған жүздер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 қиюға арналған машинкалар, қасапшыларға арналған арнайы пышақтар немесе арнайы ас үй пышақтары мен кесіктер, қағазға арналған пышақтар); маникюр немесе педикюр жиынтықтары мен құралдары (тырнақ егегіштерді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Қасықтар, шанышқылар, ожаулар, шумовкалар, торттарға арналған күрекшелер, балыққа, майға арналған пышақтар, қантқа арналған қысқыштар және ұқсас ас үй немесе асхана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есіктер, баспалдақтар, терезелер, перделер үшін, көлік құралдарының салондарында, қайыс бұйымдарында, чемодандарда, жәшіктерде, қобдишаларда немесе ұқсас бұйымдарда пайдаланылатын бекіту арматурасы, фурнитура және қымбат бағалы емес металдардан жасалған ұқсас бұйымдар; қалпақтарға арналған ілгіштер, қалпақтарға арналған ілгектер, кронштейндер және қымбат бағалы емес металдардан жасалған ұқсас бұйымдар; қымбат бағалы емес металдардан жасалған бекіту құрылғылары бар жиһаз дөңгелектері; есіктерді жабуға арналған қымбат бағалы емес металдардан жасалған автоматты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киімге немесе киім керек-жарақтарына, аяқкиімге, зергерлік бұйымдарға, қол сағаттарына, кітаптарға, тенттерге, былғарыдан жасалған бұйымдарға, жол керек-жарақтарына немесе қайыс-ер бұйымдарына немесе басқа да дайын бұйымдарға пайдаланылатын ілгектер, ілмектері, айылбастары, бүрмелері және ұқсас бұйымдар; қымбат бағалы емес металдардан жасалған құбырлы немесе қосарланған тойтармалар; қымбат бағалы емес металдардан жасалған моншақтар мен жылтырақтар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терезе, қабырға, төбе немесе еден үлгісіндегі, бірыңғай корпустағы немесе "сплит-жүйесі" бар ауаны баптауға арналған қондырғылар"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қондырғыларынан басқа, электр немесе басқа типтегі тоңазытқыштар, мұздатқыштар және өзге де тоңазытқыш немесе мұздатқыш жабдықтар; жылу сорғылары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бөтелкелерді немесе басқа ыдыстарды жууға немесе кептіруге арналған жабдық; бөтелкелерді, банкаларды толтыруға, бітеуге, жәшіктерді, қаптарды немесе басқа ыдыстарды жабуға, оларды мөрлеуге немесе жапсыруға арналған жабдық; бөтелкелердің, банкалардың, түтіктердің және ұқсас ыдыстардың қақпақтарымен немесе қақпақтарымен герметикалық жабуға арналған жабдық; буып-түюге немесе орауға арналған жабдық (жабдықты қоса алғанда, орау материалын жылумен кішірейтетін тауарды орау) өзге де; сусындарды газдандыруға арналған жабдық: ыдыс жуғыш машиналар: тұрмыстық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бөтелкелерді немесе басқа ыдыстарды жууға немесе кептіруге арналған жабдық; бөтелкелерді, банкаларды толтыруға, бітеуге, жәшіктерді, қаптарды немесе басқа ыдыстарды жабуға, оларды мөрлеуге немесе жапсыруға арналған жабдық; бөтелкелердің, банкалардың, түтіктердің және ұқсас ыдыстардың қақпақтарымен немесе қақпақтарымен герметикалық жабуға арналған жабдық; буып-түюге немесе орауға арналған жабдық (жабдықты қоса алғанда, орау материалын жылумен кішірейтетін тауарды орау) өзге де; сусындарды газдандыруға арналған жабдық: ыдыс жуғыш машиналар: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факсимильді аппараттар; олардың бөліктері мен керек-жарақтары:</w:t>
            </w:r>
          </w:p>
          <w:p>
            <w:pPr>
              <w:spacing w:after="20"/>
              <w:ind w:left="20"/>
              <w:jc w:val="both"/>
            </w:pPr>
            <w:r>
              <w:rPr>
                <w:rFonts w:ascii="Times New Roman"/>
                <w:b w:val="false"/>
                <w:i w:val="false"/>
                <w:color w:val="000000"/>
                <w:sz w:val="20"/>
              </w:rPr>
              <w:t>
біріктірілген немесе біріктірілмеген принтерлер, көшіру аппараттары және факсимильді аппараттар, өзге де: басып шығару, көшіру немесе факсимильді жіберу сияқты екі немесе одан да көп функцияларды орындайтын, компьютерге немесе желіге қосылу мүмкіндігі бар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факсимильді аппараттар; олардың бөліктері мен керек-жарақтары:</w:t>
            </w:r>
          </w:p>
          <w:p>
            <w:pPr>
              <w:spacing w:after="20"/>
              <w:ind w:left="20"/>
              <w:jc w:val="both"/>
            </w:pPr>
            <w:r>
              <w:rPr>
                <w:rFonts w:ascii="Times New Roman"/>
                <w:b w:val="false"/>
                <w:i w:val="false"/>
                <w:color w:val="000000"/>
                <w:sz w:val="20"/>
              </w:rPr>
              <w:t>
біріктірілген немесе біріктірілмеген принтерлер, көшіру аппараттары және факсимильді аппараттар, өзге де: өзге де: есептеу машинасына немесе желіге қосылу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факсимильді аппараттар; олардың бөліктері мен керек-жарақтары:</w:t>
            </w:r>
          </w:p>
          <w:p>
            <w:pPr>
              <w:spacing w:after="20"/>
              <w:ind w:left="20"/>
              <w:jc w:val="both"/>
            </w:pPr>
            <w:r>
              <w:rPr>
                <w:rFonts w:ascii="Times New Roman"/>
                <w:b w:val="false"/>
                <w:i w:val="false"/>
                <w:color w:val="000000"/>
                <w:sz w:val="20"/>
              </w:rPr>
              <w:t>
біріктірілген немесе біріктірілмеген принтерлер, көшіру аппараттары және факсимильді аппараттар, өзге де: өзге де: түпнұсқаны сканерлеу және көшірмелерді электростатикалық тәсілмен басып шығару арқылы көшіру функциясын орындайтын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пластиналары, цилиндрлері және басқа да баспа нысандары арқылы басып шығару үшін пайдаланылатын баспа машиналары; біріктірілген немесе біріктірілмеген өзге де принтерлер, көшірме аппараттары және факсимиль аппараттары; олардың бөліктері мен керек-жарақтары: біріктірілген немесе біріктірілмеген принтерлер, көшірме аппараттары және факсимиль аппараттары, өзгелері: өзге де көшірме аппараттары: кіріктірілген оптикалық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тұрмыстық немесе кір жуатын машиналар, оның ішінде сығу құрылғысымен жабдықталған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сығуға, кептіруге, үтіктеуге, престеуге (материалдарды термофиксациялауға арналған престерді қоса алғанда), ағартуға, бояуға, аппреттеуге, әрлеуге, тоқыма иірімін, тоқыма материалдарын немесе дайын тоқыма бұйымдарын жабуға немесе сіңдіруге арналған жабдық (8450 тауар позициясының машиналарынан басқа) және тоқыма немесе басқа негізге паста жағуға арналған машиналар, линолеум сияқты еден жабындарын өндіруде қолданылады; тоқыма материалдарын орауға, орауға, бүктеуге, кесуге немесе тесуге арналған машиналар: сыйымдылығы 10 кг құрғақ кірден аспайтын кептіру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сығуға, кептіруге, үтіктеуге, престеуге (материалдарды термофиксациялауға арналған престерді қоса алғанда), ағартуға, бояуға, аппреттеуге, әрлеуге, тоқыма иірімін, тоқыма материалдарын немесе дайын тоқыма бұйымдарын жабуға немесе сіңдіруге арналған жабдық (8450 тауар позициясының машиналарынан басқа) және тоқыма немесе басқа негізге паста жағуға арналған машиналар, линолеум сияқты еден жабындарын өндіруде қолданылады; тоқыма материалдарын орауға, орауға, бүктеуге, кесуге немесе тесуге арналған машиналар: кептіргіш машиналар: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кітап блоктарын тігуге арналған машиналардан басқа, тігін машиналары; тігін машиналарына арнайы арналған жиһаз, негіздер мен қаптар; тігін машиналарына арналған инелер: тұрмыстық іс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электрлік немесе электрлік емес қозғалтқышы бар қол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функциялары бар деректерді жазуға, көбейтуге және көрнекі түрде ұсынуға арналған есептегіш машиналар мен қалта машиналары; бухгалтерлік машиналар, пошталық таңбалау машиналары, билет аппараттары және санау құрылғылары бар басқа да ұқсас машиналар; кассалық аппараттар: сыртқы қоректендіру көзінсіз жұмыс істеуге қабілетті электрондық калькуляторлар және есептеу функциялары бар деректерді жазуға, жаңғыртуға және көзбен көрсетуге арналған қалта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басқа жерде аталмаған немесе енгізілмеген ұқсас ақпаратты өңдеуге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қозғалтқышы бар шаңсорғыштар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шаңсорғыштарынан басқа, электр қозғалтқышы қоса салынған тұрмыстық электр механикалық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машиналар және электр қозғалтқышы бар шашты кетіруге арналған құрылғылар, электр ұстаралар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ағынды немесе жинақтаушы (сыйымды) электр су жылытқыштар және батырылатын электр жылытқыштар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кеңістікті жылытуға және топырақты жылытуға арналған электр жабдықтары: жылу сақтайтын радиаторлар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шаш күтіміне немесе қолды кептіруге арналған электротермиялық аппараттар: кеңістікті жылытуға және топырақты жылытуға арналған электр жабдықтары:өзге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шаш күтіміне немесе қолды кептіруге арналған электротермиялық аппараттар: шаш кептіргіштер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шаш күтіміне немесе қолды кептіруге арналған электротермиялық аппараттар: электроүтіктер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8545:қысқа толқынды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электр плиталары (кем дегенде пеші және пісіру панелі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электр плиталары, электр қазандықтары және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грильдер мен қуырғыштар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ендірілген пештер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электр жылыту аспаптары: кофе немесе шай дайындауға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электр жылыту аспаптары: өзге де: қуырғыштар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электр жылыту аспаптары: өзге де: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 мен өзге де телефон аппараттарын қоса алғанда, телефон аппараттары; тауар позициясын беретін немесе қабылдайтын аппаратурадан басқа, сымды немесе сымсыз байланыс желісіндегі (мысалы, жергілікті немесе ғаламдық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өзге де аппаратура 8443, 8525, 8527 немесе 8528: ұялы байланыс желілеріне немесе басқа сымсыз байланыс желілеріне арналған смартфондар мен басқа телефон аппараттарын қоса алғанда, телефон аппараттары: смартфондар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 мен өзге де телефон аппараттарын қоса алғанда, телефон аппараттары; тауар позициясын беретін немесе қабылдайтын аппаратурадан басқа, сымды немесе сымсыз байланыс желісіндегі (мысалы, жергілікті немесе ғаламдық байланыс желісіндегі) коммуникацияға арналған аппаратураны қоса алғанда, дауысты, бейнелерді немесе басқа деректерді беруге немесе қабылдауға арналған өзге де аппаратура 8443, 8525, 8527 немесе 8528: ұялы байланыс желілеріне немесе басқа сымсыз желілерге арналған смартфондар мен өзге де телефон аппараттарын қоса алғанда, телефон аппараттары</w:t>
            </w:r>
          </w:p>
          <w:p>
            <w:pPr>
              <w:spacing w:after="20"/>
              <w:ind w:left="20"/>
              <w:jc w:val="both"/>
            </w:pPr>
            <w:r>
              <w:rPr>
                <w:rFonts w:ascii="Times New Roman"/>
                <w:b w:val="false"/>
                <w:i w:val="false"/>
                <w:color w:val="000000"/>
                <w:sz w:val="20"/>
              </w:rPr>
              <w:t>
байланыс желілері: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 мен өзге де телефон аппараттарын қоса алғанда, телефон аппараттары; 8443, 8525, 8527 немесе 8528 тауар позициясының беру немесе қабылдау аппаратурасынан басқа, сымды немесе сымсыз байланыс желісіндегі коммуникацияға арналған аппаратураны (мысалы, жергілікті немесе ғаламдық байланыс желісінде) қоса алғанда, дауысты, бейнелерді немесе басқа да деректерді беруге немесе қабылдауға арналған аппаратура: дауысты, бейнелерді немесе басқа деректерді беруге немесе қабылдауға арналған аппаратура сымды немесе сымсыз байланыс желісіндегі (мысалы, жергілікті немесе ғаламдық байланыс желісіндегі) коммуникацияға арналған аппаратураны қоса алғанда, өзгелері: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Бейнетюнермен біріктірілген немесе біріктірілмеген бейнежазбалы немесе бейнежазбалы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дыбыс жазу немесе дыбыс шығару аппаратурасын қамтитын немесе құрамына кірмейтін радиохабар тарату немесе теледидар үшін таратушы Аппаратура; телевизиялық камералар, цифрлық камералар және жазатын бейнекамералар: телевизиялық камералар, цифрлық камералар және жазатын бейнекамералар: осы топқа 1-субпозицияға ескертпеде көрсетілген жоғары жылдамдықты бұйымдар: сандық 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аппаратурасы</w:t>
            </w:r>
          </w:p>
          <w:p>
            <w:pPr>
              <w:spacing w:after="20"/>
              <w:ind w:left="20"/>
              <w:jc w:val="both"/>
            </w:pPr>
            <w:r>
              <w:rPr>
                <w:rFonts w:ascii="Times New Roman"/>
                <w:b w:val="false"/>
                <w:i w:val="false"/>
                <w:color w:val="000000"/>
                <w:sz w:val="20"/>
              </w:rPr>
              <w:t>
біріктірілген немесе жоқ радиохабарлар</w:t>
            </w:r>
          </w:p>
          <w:p>
            <w:pPr>
              <w:spacing w:after="20"/>
              <w:ind w:left="20"/>
              <w:jc w:val="both"/>
            </w:pPr>
            <w:r>
              <w:rPr>
                <w:rFonts w:ascii="Times New Roman"/>
                <w:b w:val="false"/>
                <w:i w:val="false"/>
                <w:color w:val="000000"/>
                <w:sz w:val="20"/>
              </w:rPr>
              <w:t>
дыбыс жазатын немесе дыбыс шығаратын аппаратурасы бар бір корпуста біріктірілген</w:t>
            </w:r>
          </w:p>
          <w:p>
            <w:pPr>
              <w:spacing w:after="20"/>
              <w:ind w:left="20"/>
              <w:jc w:val="both"/>
            </w:pPr>
            <w:r>
              <w:rPr>
                <w:rFonts w:ascii="Times New Roman"/>
                <w:b w:val="false"/>
                <w:i w:val="false"/>
                <w:color w:val="000000"/>
                <w:sz w:val="20"/>
              </w:rPr>
              <w:t>
немесе бірнеше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телевизиялық аппаратурасын, телевизиялық байланысқа арналған қабылдау аппаратурасын қамтымайтын мониторлар мен проекторлар, оның құрамына хабар тарату радиоқабылдағышын немесе дыбысты немесе бейнені жазатын немесе жаңғыртатын аппаратураны қосатын немесе қоспайтын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жарықтың герметикалық шамдарын, сондай-ақ ультракүлгін немесе инфрақызыл шамдарды қоса алғанда, қыздыру немесе газ разрядты, электрлік шамдар; доғалы шамдар; жарықдиодты жарық көздері (LED): ультракүлгін сәулелену шамдарын қоспағанда, газ разрядты шамдар: термокатодпен люминесцентті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жарықтың герметикалық шамдарын, сондай-ақ ультракүлгін немесе инфрақызыл шамдарды қоса алғанда, қыздыру немесе газ разрядты, электрлік шамдар; доғалы шамдар; жарықдиодты жарық көздері (LED): ультракүлгін сәулелену шамдарын қоспағанда, газ разрядты шамдар: сынап немесе натрий шамдары; металл галогенді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жарықтың герметикалық шамдарын, сондай-ақ ультракүлгін немесе инфрақызыл шамдарды қоса алғанда, қыздыру немесе газ разрядты, электрлік шамдар; доғалы шамдар; жарықдиодты жарық көздері (LED):ультракүлгін сәулелену шамдарын қоспағанда, газ разрядты шамдар: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жарықтың герметикалық шамдарын, сондай-ақ ультракүлгін немесе инфрақызыл шамдарды қоса алғанда, қыздыру немесе газ разрядты, электрлік шамдар; доғалы шамдар; жарықдиодты жарық көздері (LED): ультракүлгін немесе инфрақызыл шамдар; доға шамдары: доға шамдары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жарықтың герметикалық шамдарын, сондай-ақ ультракүлгін немесе инфрақызыл шамдарды қоса алғанда, қыздыру немесе газ разрядты, электрлік шамдар; доғалы шамдар; жарықдиодты жарық көздері (LED): ультракүлгін немесе инфрақызыл шамдар;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позициясының газ разрядты шамдарынан басқа фотокамералар мен жарқыл-шамдар: дайын суретті бірден ала отырып,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позициясының газ разрядты шамдарынан басқа фотокамералар мен жарқыл-шамдар: ені 35 миллиметр катушкалы фотопленкаға арналған өзге де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позициясының газ разрядты шамдарынан басқа фотокамералар мен жарқыл-шамдар: басқа фотокамералар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позициясының газ разрядты шамдарынан басқа фотокамералар мен жарқыл-шамдар: "электронды" разрядты фотожарқылдар, фотожарқылдар және жарқыл шамдар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позициясының газ разрядты шамдарынан басқа фотокамералар мен жарқыл-шамдар: фотожарқылдар мен жарқыл шамдар: өзге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әрекет ететін ареометрлер мен ұқсас аспаптар, термометрлер, пирометрлер, барометрлер, гигрометрлер және психрометрлер, жазғыш құрылғысы бар немесе жазғыш құрылғысы жоқ және осы аспаптардың кез келген комбинациясы: басқа аспаптармен біріктірілмеген термометрлер мен пирометрлер: сұйық, тікелей оқылатын: медициналық немесе ветеринарлық термометрлер: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металдан немесе бағалы металл жалатылған металдан жасалған корпусы бар секундомерлерді қоса алғанда, тағуға немесе өзімен бірге алып жүруге арналған қол, қалта және өзге де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секундомерлерді қоса алғанда, қол, қалта сағаттары және өзіне немесе өзімен алып жүруге арналған өзге де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өзіне немесе өзімен алып жүруге арналмаған сағаттар, өзіне немесе өзімен алып жүруге арналған сағат тетіктері бар сағаттар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арналмаған сағаттар,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(9402 тауар позициясында көрсетілгеннен басқа), кереуетке өзгертілетін немесе өзгертілмейтін, және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жиһаз (мысалы, операциялық үстелдер, қарауға арналған үстелдер, механикалық құрылғылары бар аурухана төсектері, стоматологиялық креслолар); шаштараздарға арналған креслолар және бір мезгілде еңкейтуге және көтеруге арналған құрылғылары бар ұқсас креслолар; жоғарыда аталған бұйымдардың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 серіппелері бар немесе кез келген материалдармен толтырылған немесе кеуекті резеңкеден немесе пластмассадан тұратын, жабыны бар немесе жабылмаған төсек керек-жарақтары және ұқсас жиһаз бұйымдары (мысалы, матрацтар, сырылған көрпелер, мамық сырылған көрпелер, диван жастықтары, пуфтар мен жастықтар)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 жерде аталмаған немесе енгізілмеген, прожекторларды, аз бағытталған жарық шамдарын, фараларды және олардың бөліктерін қоса алғанда, шамдар мен жарықтандыру жабдығы; Жарық маңдайшалары, аты немесе атауы немесе мекен-жайы бар жарық табличкалары және кіріктірілген жарық көзі бар ұқсас бұйымдар және басқа жерде аталмаған немесе енгізілмеген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ойындарға арналған консольдер мен жабдықтар, үстел немесе бөлме ойындары, соның ішінде пинбол ойнауға арналған үстелдер, бильярд, казино ойындарына арналған арнайы үстелдер және боулингке арналған автоматты жабдық, монеталармен, банкноттармен, банк карталарымен, жетондармен немесе кез келген басқа төлем құралдарымен іске қосылатын ойын автоматтары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 мен бейне ойын жабдықтары, үстел ойындары немесе жабық ойындар, соның ішінде пинбол үстелдері, бильярд, арнайы казино ойын үстелдері және автоматты боулинг жабдықтары, монеталар, банкноттар, банк карталары, жетондар немесе кез келген басқа төлем құралдарымен басқарылатын Ойын автоматтары: 9504 30 субпозициясында көрсетілгендерден басқа, бейне ойындарға арналған консольдер және бейне ойындарға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мерекелерге, карнавалдарға арналған бұйымдар немесе фокустар мен әзілдер көрсетуге арналған заттарды қоса алғанда, көңіл көтеруге арналған өзге де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қармақтар, балық аулауға арналған ілгектер және орманды пайдалана отырып балық аулауға арналған өзге де жабдықтар; балықтарға арналған торшалар, көбелектерге арналған торшалар және ұқсас торшалар; құстардың муляж түріндегі қармақшалар (9208 немесе 9705 тауар позициясында көрсетілгендерден басқа) және аң аулауға немесе атуға арналған ұқсас керек-жарақтар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(механизмдердің, аспаптардың немесе көлік құралдарының бөліктері болып табылатын щеткаларды қоса алғанда), едендерді жинауға арналған қозғалтқыштарсыз механикалық қол щеткалары, шаңды сығуға арналған қауырсындардан жасалған швабралар мен паникулалар; сыпырғыштар немесе щетка бұйымдарын дайындау үшін дайындалған тораптар мен бумалар; бояуға арналған малярлық жастықшалар мен білікшелер; резеңке швабралар (ылғалды кетіруге арналған резеңке білікшелерден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 фетрден және өзге де кеуекті материалдардан жасалған ұшы бар қаламдар мен маркерлер; сия автоқаламдар, стилографтар және өзге де қаламдар; көшіру қауырсындары; итерілетін немесе сырғитын өзегі бар қарындаштар; қауырсын ұстағыштар, қарындаш ұстағыштар және ұқсас ұстағыштар; 9609 тауар позициясының бұйымдарынан басқа, жоғарыда аталған бұйымдардың бөліктері (қалпақшалар мен қысқыштарды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қарындаштар (9608 тауар позициясында көрсетілгендерден басқа), түрлі-түсті қарындаштар, қарындаш грифельдері, пастельдер, көмір қарындаштары, жазуға немесе сурет салуға арналған борлар және тігіншілерге арналған борлар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электр шамдарды қоса алғанда, темекі оттықтары және өзге де оттықтар және кремний мен білтеден басқа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шегетін түтіктер( тостаған тәрізді бөліктерді қоса алғанда), сигараларға немесе сигареттерге арналған мундштуктер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 шашқа арналған түйреуіштер, бұйралауға арналған қысқыштар, бигудилер және 8516 тауар позициясында көрсетілгендерден басқа ұқсас заттар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мақсаттарға арналған хош иісті заттардың тозаңдатқыштары және ұқсас тозаңдатқыштар, олардың саптамалары мен бастиектері; косметикалық немесе дәретхана құралдарын жағуға арналған мамықтар мен жастықшалар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өзге де термостар мен вакуумдық ыдыстар; шыны колбалардан басқа олардың бөліктері:термостар және жинақталған өзге де вакуумдық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әйелдерге арналған гигиеналық төсемдер мен тампондар, жаялықтар, жөргектер және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бөлім. Өздігінен жүретін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жинауға немесе бастыруға арналған машиналар немесе механизмдер, соның ішінде пресс жинағыштар, сабан немесе шөп бумаларына орауға арналған престер; шөп шабатын немесе көгал шабатын машиналар; 8437 тауар позициясының машиналарынан басқа, жұмыртқаларды, жемістерді немесе басқа да ауыл шаруашылығы өнімдерін тазалауға, сұрыптауға немесе калибрлеуге арналған машиналар: өзге де егін жинауға арналған машиналар; бастыруға арналған машиналар немесе механизмдер: астық жинайтын комбайндар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жинауға немесе бастыруға арналған машиналар немесе механизмдер, соның ішінде пресс жинағыштар, сабан немесе шөп бумаларына орауға арналған престер; шөп шабатын немесе көгал шабатын машиналар; 8437 тауар позициясының машиналарынан басқа, жұмыртқаларды, жемістерді немесе басқа да ауыл шаруашылығы өнімдерін тазалауға, сұрыптауға немесе калибрлеуге арналған машиналар: өзге де: сүрлем жинайтын комбайндар: өздігінен жүретін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 қозғалтқыштың қуаты 18 кВт аспайтын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 қозғалтқыштың қуаты 18 кВт-тан астам, бірақ 37 кВт-тан аспайтын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 қозғалтқыштың қуаты 37 кВт-тан астам, бірақ 75 кВт-тан аспайтын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 қозғалтқыштың қуаты 75 кВт-тан астам, бірақ 130 кВт-тан аспайтын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 қозғалтқыштың қуаты 130 кВт-тан асатын өзге де тракторлар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20-бөлім алып тасталды - ҚР Экология және табиғи ресурстар министрінің м.а. 13.10.2023 </w:t>
            </w:r>
            <w:r>
              <w:rPr>
                <w:rFonts w:ascii="Times New Roman"/>
                <w:b w:val="false"/>
                <w:i w:val="false"/>
                <w:color w:val="ff0000"/>
                <w:sz w:val="20"/>
              </w:rPr>
              <w:t>№ 283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p>
      <w:pPr>
        <w:spacing w:after="0"/>
        <w:ind w:left="0"/>
        <w:jc w:val="both"/>
      </w:pPr>
      <w:r>
        <w:rPr>
          <w:rFonts w:ascii="Times New Roman"/>
          <w:b w:val="false"/>
          <w:i w:val="false"/>
          <w:color w:val="000000"/>
          <w:sz w:val="28"/>
        </w:rPr>
        <w:t>
      * Еуразиялық экономикалық комиссия кеңесінің 2021 жылғы 14 қыркүйектегі № 80. Еуразиялық экономикалық одақтың сыртқы экономикалық қызметі тауар номенклатурасының коды және Еуразиялық экономикалық комиссия Кеңесінің 2021 жылғы 14 қыркүйектегі №80 шешімімен бекітілген позицияның атауы.</w:t>
      </w:r>
    </w:p>
    <w:p>
      <w:pPr>
        <w:spacing w:after="0"/>
        <w:ind w:left="0"/>
        <w:jc w:val="both"/>
      </w:pPr>
      <w:r>
        <w:rPr>
          <w:rFonts w:ascii="Times New Roman"/>
          <w:b w:val="false"/>
          <w:i w:val="false"/>
          <w:color w:val="000000"/>
          <w:sz w:val="28"/>
        </w:rPr>
        <w:t>
      ** толық массасы 50 тоннадан асатын көлік құралдарын қоспағанда</w:t>
      </w:r>
    </w:p>
    <w:p>
      <w:pPr>
        <w:spacing w:after="0"/>
        <w:ind w:left="0"/>
        <w:jc w:val="both"/>
      </w:pPr>
      <w:r>
        <w:rPr>
          <w:rFonts w:ascii="Times New Roman"/>
          <w:b w:val="false"/>
          <w:i w:val="false"/>
          <w:color w:val="000000"/>
          <w:sz w:val="28"/>
        </w:rPr>
        <w:t>
      *** қос тактілі қозғалтқыштарға арналған мотор майларын қоспағанда</w:t>
      </w:r>
    </w:p>
    <w:p>
      <w:pPr>
        <w:spacing w:after="0"/>
        <w:ind w:left="0"/>
        <w:jc w:val="both"/>
      </w:pPr>
      <w:r>
        <w:rPr>
          <w:rFonts w:ascii="Times New Roman"/>
          <w:b w:val="false"/>
          <w:i w:val="false"/>
          <w:color w:val="000000"/>
          <w:sz w:val="28"/>
        </w:rPr>
        <w:t>
      **** шыны жуғыштарды қоспағанда</w:t>
      </w:r>
    </w:p>
    <w:p>
      <w:pPr>
        <w:spacing w:after="0"/>
        <w:ind w:left="0"/>
        <w:jc w:val="both"/>
      </w:pPr>
      <w:r>
        <w:rPr>
          <w:rFonts w:ascii="Times New Roman"/>
          <w:b w:val="false"/>
          <w:i w:val="false"/>
          <w:color w:val="000000"/>
          <w:sz w:val="28"/>
        </w:rPr>
        <w:t>
      ***** 8510 90 000 0-ден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2022 жылғы 9 қарашадағы</w:t>
            </w:r>
            <w:r>
              <w:br/>
            </w:r>
            <w:r>
              <w:rPr>
                <w:rFonts w:ascii="Times New Roman"/>
                <w:b w:val="false"/>
                <w:i w:val="false"/>
                <w:color w:val="000000"/>
                <w:sz w:val="20"/>
              </w:rPr>
              <w:t>№ 689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Күші жойылды деп тануға жататын кейбір нормативтік құқықтық актілердің тізбесі</w:t>
      </w:r>
    </w:p>
    <w:bookmarkEnd w:id="10"/>
    <w:bookmarkStart w:name="z14" w:id="1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қолданылатын өнімдердің (тауарлардың) тізбесін бекіту туралы"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28 желтоқсанда № 12565 болып тіркелген);</w:t>
      </w:r>
    </w:p>
    <w:bookmarkEnd w:id="11"/>
    <w:bookmarkStart w:name="z15" w:id="12"/>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 қолданылатын өнімдердің (тауарлардың) тізбесін бекіту туралы" Қазақстан Республикасы Энергетика министрінің міндетін атқарушының 2015 жылғы 4 желтоқсандағы № 695 бұйрығына өзгеріс енгізу туралы" Қазақстан Республикасы Энергетика министрінің 2016 жылғы 22 желтоқсандағы № 555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29 желтоқсанда № 14628 болып тіркелген);</w:t>
      </w:r>
    </w:p>
    <w:bookmarkEnd w:id="12"/>
    <w:bookmarkStart w:name="z16" w:id="13"/>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 қолданылатын өнімдердің (тауарлардың) тізбесін бекіту туралы" Қазақстан Республикасы Энергетика министрінің міндетін атқарушының 2015 жылғы 4 желтоқсандағы № 695 бұйрығына өзгеріс енгізу туралы" Қазақстан Республикасы Энергетика министрінің 2019 жылғы 16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22 қаңтарда № 18222 болып тіркелген);</w:t>
      </w:r>
    </w:p>
    <w:bookmarkEnd w:id="13"/>
    <w:bookmarkStart w:name="z17" w:id="14"/>
    <w:p>
      <w:pPr>
        <w:spacing w:after="0"/>
        <w:ind w:left="0"/>
        <w:jc w:val="both"/>
      </w:pPr>
      <w:r>
        <w:rPr>
          <w:rFonts w:ascii="Times New Roman"/>
          <w:b w:val="false"/>
          <w:i w:val="false"/>
          <w:color w:val="000000"/>
          <w:sz w:val="28"/>
        </w:rPr>
        <w:t xml:space="preserve">
      4. "Қазақстан Республикасы Энергетика министрлігінің кейбір бұйрықтарына өзгерістер мен толықтырулар енгізу туралы" Қазақстан Республикасы Экология, геология және табиғи ресурстар министрінің міндетін атқарушының 2019 жылғы 5 желтоқсандағы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6 желтоқсанда № 19706 болып тіркелген);</w:t>
      </w:r>
    </w:p>
    <w:bookmarkEnd w:id="14"/>
    <w:bookmarkStart w:name="z18" w:id="15"/>
    <w:p>
      <w:pPr>
        <w:spacing w:after="0"/>
        <w:ind w:left="0"/>
        <w:jc w:val="both"/>
      </w:pPr>
      <w:r>
        <w:rPr>
          <w:rFonts w:ascii="Times New Roman"/>
          <w:b w:val="false"/>
          <w:i w:val="false"/>
          <w:color w:val="000000"/>
          <w:sz w:val="28"/>
        </w:rPr>
        <w:t xml:space="preserve">
      5. "Өндірушілердің (импорттаушылардың) кеңейтілген міндеттемелері қолданылатын өнімдердің (тауарлардың) тізбесін бекіту туралы" Қазақстан Республикасы Энергетика министрінің міндетін атқарушының 2015 жылғы 4 желтоқсандағы № 695 бұйрығына өзгерістер енгізу туралы" Қазақстан Республикасы Экология, геология және табиғи ресурстар министрінің міндетін атқарушының 2020 жылғы 15 маусымдағы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2020 жылғы 17 маусымда № 20866 болып тіркелген);</w:t>
      </w:r>
    </w:p>
    <w:bookmarkEnd w:id="15"/>
    <w:bookmarkStart w:name="z19" w:id="16"/>
    <w:p>
      <w:pPr>
        <w:spacing w:after="0"/>
        <w:ind w:left="0"/>
        <w:jc w:val="both"/>
      </w:pPr>
      <w:r>
        <w:rPr>
          <w:rFonts w:ascii="Times New Roman"/>
          <w:b w:val="false"/>
          <w:i w:val="false"/>
          <w:color w:val="000000"/>
          <w:sz w:val="28"/>
        </w:rPr>
        <w:t xml:space="preserve">
      6. "Өндірушілердің (импорттаушылардың) кеңейтілген міндеттемелері қолданылатын өнімдердің (тауарлардың) тізбесін бекіту туралы" Қазақстан Республикасы Энергетика министрінің міндетін атқарушының 2015 жылғы 4 желтоқсандағы № 695 бұйрығына өзгеріс енгізу туралы" Қазақстан Республикасы Экология, геология және табиғи ресурстар министрінің 2021 жылғы 10 наурыздағы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12 наурызда № 22324 болып тіркелген);</w:t>
      </w:r>
    </w:p>
    <w:bookmarkEnd w:id="16"/>
    <w:bookmarkStart w:name="z20" w:id="17"/>
    <w:p>
      <w:pPr>
        <w:spacing w:after="0"/>
        <w:ind w:left="0"/>
        <w:jc w:val="both"/>
      </w:pPr>
      <w:r>
        <w:rPr>
          <w:rFonts w:ascii="Times New Roman"/>
          <w:b w:val="false"/>
          <w:i w:val="false"/>
          <w:color w:val="000000"/>
          <w:sz w:val="28"/>
        </w:rPr>
        <w:t xml:space="preserve">
      7.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бұйрығына және "Қалдықтарды жинауды, тасымалдауды, қайта өңдеуді, залалсыздандыруды, пайдалануды және (немесе) кәдеге жаратуды ұйымдастырғаны үшін ақы төлеуді есептеу әдістемесін бекіту туралы" Қазақстан Республикасы Энергетика министрінің 2015 жылғы 25 желтоқсандағы № 762 бұйрығына толықтырулар енгізу туралы" Қазақстан Республикасы Экология, геология және табиғи ресурстар министрінің міндетін атқарушының 2021 жылғы 20 сәуірдегі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22 сәуірде № 22594 болып тіркелген);</w:t>
      </w:r>
    </w:p>
    <w:bookmarkEnd w:id="17"/>
    <w:bookmarkStart w:name="z21" w:id="18"/>
    <w:p>
      <w:pPr>
        <w:spacing w:after="0"/>
        <w:ind w:left="0"/>
        <w:jc w:val="both"/>
      </w:pPr>
      <w:r>
        <w:rPr>
          <w:rFonts w:ascii="Times New Roman"/>
          <w:b w:val="false"/>
          <w:i w:val="false"/>
          <w:color w:val="000000"/>
          <w:sz w:val="28"/>
        </w:rPr>
        <w:t xml:space="preserve">
      8.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бұйрығына және "Қалдықтары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бұйрығына өзгерістер мен толықтырулар енгізу туралы" Қазақстан Республикасы Экология, геология және табиғи ресурстар министрінің 2021 жылғы 13 мамырдағы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18 мамырда № 22767 болып тіркелген).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