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6290" w14:textId="d6f6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санитариялық-эпидемиологиялық саламаттылығы саласындағы қызметті жүзеге асыратын денсаулық сақтау ұйымдарының басшыларын аттестаттауды жүргізу қағидаларын бекіту туралы" Қазақстан Республикасы Ұлттық экономика министрінің 2015 жылғы 29 мамырдағы № 410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4 қарашадағы № ҚР ДСМ-129 бұйрығы. Қазақстан Республикасының Әділет министрлігінде 2022 жылғы 10 қарашада № 30488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санитариялық-эпидемиологиялық саламаттылығы саласындағы қызметті жүзеге асыратын денсаулық сақтау ұйымдарының басшыларын аттестаттауды жүргізу қағидаларын бекіту туралы" Қазақстан Республикасы Ұлттық экономика министрінің 2015 жылғы 29 мамырдағы № 410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11607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