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ff046" w14:textId="2cff0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саласында мемлекеттік қызметтер көрсету қағидаларын бекіту туралы" Қазақстан Республикасы Сауда және интеграция министрінің 2020 жылғы 16 наурыздағы № 51-НҚ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Сауда және интеграция министрінің 2022 жылғы 15 қарашадағы № 432-НҚ бұйрығы. Қазақстан Республикасының Әділет министрлігінде 2022 жылғы 16 қарашада № 30562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"Сауда саласында мемлекеттік қызметтер көрсету қағидаларын бекіту туралы" Қазақстан Республикасы Сауда және интеграция министрінің 2020 жылғы 16 наурыздағы № 51-НҚ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20135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"Жекелеген тауар түрлерінің импортына және (немесе) экспортына лицензия беру"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"3. Мемлекеттік қызметті Қазақстан Республикасы Сауда және интеграция министрлігінің Сауда комитеті (бұдан әрі – көрсетілетін қызметті беруші) портал арқылы көрсетеді.</w:t>
      </w:r>
    </w:p>
    <w:bookmarkEnd w:id="1"/>
    <w:p>
      <w:pPr>
        <w:spacing w:after="0"/>
        <w:ind w:left="0"/>
        <w:jc w:val="both"/>
      </w:pPr>
      <w:r>
        <w:rPr>
          <w:rFonts w:ascii="Times New Roman"/>
          <w:b w:val="false"/>
          <w:i w:val="false"/>
          <w:color w:val="000000"/>
          <w:sz w:val="28"/>
        </w:rPr>
        <w:t>
      Мемлекеттік қызмет ақылы негізде көрсетіледі.</w:t>
      </w:r>
    </w:p>
    <w:p>
      <w:pPr>
        <w:spacing w:after="0"/>
        <w:ind w:left="0"/>
        <w:jc w:val="both"/>
      </w:pPr>
      <w:r>
        <w:rPr>
          <w:rFonts w:ascii="Times New Roman"/>
          <w:b w:val="false"/>
          <w:i w:val="false"/>
          <w:color w:val="000000"/>
          <w:sz w:val="28"/>
        </w:rPr>
        <w:t xml:space="preserve">
      Мемлекеттік қызметті көрсеткені үшін алым "Салық және бюджетке төленетiн басқа да мiндеттi төлемдер туралы" Қазақстан Республикасы Кодексінің (Салық кодексі) </w:t>
      </w:r>
      <w:r>
        <w:rPr>
          <w:rFonts w:ascii="Times New Roman"/>
          <w:b w:val="false"/>
          <w:i w:val="false"/>
          <w:color w:val="000000"/>
          <w:sz w:val="28"/>
        </w:rPr>
        <w:t>554-бабының</w:t>
      </w:r>
      <w:r>
        <w:rPr>
          <w:rFonts w:ascii="Times New Roman"/>
          <w:b w:val="false"/>
          <w:i w:val="false"/>
          <w:color w:val="000000"/>
          <w:sz w:val="28"/>
        </w:rPr>
        <w:t xml:space="preserve"> 4-тармағында белгіленген мөлшерлемелерге сәйкес жүзеге асырылады.</w:t>
      </w:r>
    </w:p>
    <w:p>
      <w:pPr>
        <w:spacing w:after="0"/>
        <w:ind w:left="0"/>
        <w:jc w:val="both"/>
      </w:pPr>
      <w:r>
        <w:rPr>
          <w:rFonts w:ascii="Times New Roman"/>
          <w:b w:val="false"/>
          <w:i w:val="false"/>
          <w:color w:val="000000"/>
          <w:sz w:val="28"/>
        </w:rPr>
        <w:t>
      Алым сомасын төлеу үшін екінші деңгейдегі банктер және банк операцияларының жекелеген түрлерін жүзеге асыратын ұйымдар арқылы қолма-қол және қолма-қол ақшасыз нысанда немесе ЭҮТШ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4-тармақтын</w:t>
      </w:r>
      <w:r>
        <w:rPr>
          <w:rFonts w:ascii="Times New Roman"/>
          <w:b w:val="false"/>
          <w:i w:val="false"/>
          <w:color w:val="000000"/>
          <w:sz w:val="28"/>
        </w:rPr>
        <w:t xml:space="preserve"> үшінші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"7. Мемлекеттік қызметті көрсетуден бас тартудың негіздері:</w:t>
      </w:r>
    </w:p>
    <w:bookmarkEnd w:id="2"/>
    <w:p>
      <w:pPr>
        <w:spacing w:after="0"/>
        <w:ind w:left="0"/>
        <w:jc w:val="both"/>
      </w:pPr>
      <w:r>
        <w:rPr>
          <w:rFonts w:ascii="Times New Roman"/>
          <w:b w:val="false"/>
          <w:i w:val="false"/>
          <w:color w:val="000000"/>
          <w:sz w:val="28"/>
        </w:rPr>
        <w:t>
      1) көрсетілетін қызметті алушы лицензия алу үшін ұсынған құжаттарда мәліметтердің толық емес немесе анық емес болуы;</w:t>
      </w:r>
    </w:p>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Еуразиялық экономикалық одақ туралы шартта бекітілген тауарлардың экспортына және (немесе) импортына лицензиялар және рұқсаттар беру қағидаларының 10, 11 және 12-тармақтарында көзделген талаптардың сақталмауы;</w:t>
      </w:r>
    </w:p>
    <w:p>
      <w:pPr>
        <w:spacing w:after="0"/>
        <w:ind w:left="0"/>
        <w:jc w:val="both"/>
      </w:pPr>
      <w:r>
        <w:rPr>
          <w:rFonts w:ascii="Times New Roman"/>
          <w:b w:val="false"/>
          <w:i w:val="false"/>
          <w:color w:val="000000"/>
          <w:sz w:val="28"/>
        </w:rPr>
        <w:t>
      3) лицензия беруге негіз болатын бір немесе бірнеше құжаттар қолданысының тоқтатылуы немесе тоқтатыла тұруы;</w:t>
      </w:r>
    </w:p>
    <w:p>
      <w:pPr>
        <w:spacing w:after="0"/>
        <w:ind w:left="0"/>
        <w:jc w:val="both"/>
      </w:pPr>
      <w:r>
        <w:rPr>
          <w:rFonts w:ascii="Times New Roman"/>
          <w:b w:val="false"/>
          <w:i w:val="false"/>
          <w:color w:val="000000"/>
          <w:sz w:val="28"/>
        </w:rPr>
        <w:t>
      4) іске асыру үшін лицензия сұралатын шартты (келісімшартты) орындау салдарынан туындауы мүмкін мүше мемлекеттердің халықаралық міндеттемелерінің бұзылуы;</w:t>
      </w:r>
    </w:p>
    <w:p>
      <w:pPr>
        <w:spacing w:after="0"/>
        <w:ind w:left="0"/>
        <w:jc w:val="both"/>
      </w:pPr>
      <w:r>
        <w:rPr>
          <w:rFonts w:ascii="Times New Roman"/>
          <w:b w:val="false"/>
          <w:i w:val="false"/>
          <w:color w:val="000000"/>
          <w:sz w:val="28"/>
        </w:rPr>
        <w:t>
      5) квотаның, сондай-ақ тарифтік квотаның бітуі не олардың болмауы (квоталанатын тауарларға лицензия ресімделген жағдайда);</w:t>
      </w:r>
    </w:p>
    <w:p>
      <w:pPr>
        <w:spacing w:after="0"/>
        <w:ind w:left="0"/>
        <w:jc w:val="both"/>
      </w:pPr>
      <w:r>
        <w:rPr>
          <w:rFonts w:ascii="Times New Roman"/>
          <w:b w:val="false"/>
          <w:i w:val="false"/>
          <w:color w:val="000000"/>
          <w:sz w:val="28"/>
        </w:rPr>
        <w:t>
      6) қызметтiң жекелеген түрлерiмен айналысу құқығы үшiн лицензиялық алымның енгізілмеуі;</w:t>
      </w:r>
    </w:p>
    <w:p>
      <w:pPr>
        <w:spacing w:after="0"/>
        <w:ind w:left="0"/>
        <w:jc w:val="both"/>
      </w:pPr>
      <w:r>
        <w:rPr>
          <w:rFonts w:ascii="Times New Roman"/>
          <w:b w:val="false"/>
          <w:i w:val="false"/>
          <w:color w:val="000000"/>
          <w:sz w:val="28"/>
        </w:rPr>
        <w:t xml:space="preserve">
      7)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"9.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
    <w:p>
      <w:pPr>
        <w:spacing w:after="0"/>
        <w:ind w:left="0"/>
        <w:jc w:val="both"/>
      </w:pPr>
      <w:r>
        <w:rPr>
          <w:rFonts w:ascii="Times New Roman"/>
          <w:b w:val="false"/>
          <w:i w:val="false"/>
          <w:color w:val="000000"/>
          <w:sz w:val="28"/>
        </w:rPr>
        <w:t>
      Шағым әкімшілік актісіне, әкімшілік әрекетіне (әрекетсіздігіне) шағым жасалатын әкімшілік органға,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әкімшілік әрекетіне (әрекетсіздігіне) шағым жасалатын әкімшілік орган,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жасалатын лауазымды адам, егер ол үш жұмыс күні ішінде шағымда талаптарды толық қанағаттандыратын қолайлы әкімшілік акт қабылдаса, әкімшілік әрекет жасаса, шағымды қарайтын органға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Қазақстан Республикасының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Егер Қазақстан Республикасының заңдарында өзгеше көзделмесе,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сотқа шағым жасауға жол беріледі.";</w:t>
      </w:r>
    </w:p>
    <w:bookmarkStart w:name="z13" w:id="4"/>
    <w:p>
      <w:pPr>
        <w:spacing w:after="0"/>
        <w:ind w:left="0"/>
        <w:jc w:val="both"/>
      </w:pPr>
      <w:r>
        <w:rPr>
          <w:rFonts w:ascii="Times New Roman"/>
          <w:b w:val="false"/>
          <w:i w:val="false"/>
          <w:color w:val="000000"/>
          <w:sz w:val="28"/>
        </w:rPr>
        <w:t>
      мынадай мазмұндағы 11-тармақпен толықтырылсын:</w:t>
      </w:r>
    </w:p>
    <w:bookmarkEnd w:id="4"/>
    <w:bookmarkStart w:name="z14" w:id="5"/>
    <w:p>
      <w:pPr>
        <w:spacing w:after="0"/>
        <w:ind w:left="0"/>
        <w:jc w:val="both"/>
      </w:pPr>
      <w:r>
        <w:rPr>
          <w:rFonts w:ascii="Times New Roman"/>
          <w:b w:val="false"/>
          <w:i w:val="false"/>
          <w:color w:val="000000"/>
          <w:sz w:val="28"/>
        </w:rPr>
        <w:t>
      "11. Көрсетілетін қызмет беруші осы Қағидаларға өзгерістер мен толықтырулар енгізу туралы нормативтік құқықтық акті бекітілген күннен бастап үш жұмыс күні ішінде енгізілген өзгерістер мен толықтырулар туралы ақпаратты "электрондық үкіметтің" ақпараттық-коммуникациялық инфрақұрылымның операторына және Бірыңғай байланыс орталығына жібереді.";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тауарлардың жекелеген түрлерінің экспортына және (немесе) импортына рұқсат беру"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9" w:id="6"/>
    <w:p>
      <w:pPr>
        <w:spacing w:after="0"/>
        <w:ind w:left="0"/>
        <w:jc w:val="both"/>
      </w:pPr>
      <w:r>
        <w:rPr>
          <w:rFonts w:ascii="Times New Roman"/>
          <w:b w:val="false"/>
          <w:i w:val="false"/>
          <w:color w:val="000000"/>
          <w:sz w:val="28"/>
        </w:rPr>
        <w:t>
      "3. Мемлекеттік қызметті Қазақстан Республикасы Сауда және интеграция министрлігінің Сауда комитеті (бұдан әрі – көрсетілетін қызметті беруші) портал арқылы көрсетеді.</w:t>
      </w:r>
    </w:p>
    <w:bookmarkEnd w:id="6"/>
    <w:p>
      <w:pPr>
        <w:spacing w:after="0"/>
        <w:ind w:left="0"/>
        <w:jc w:val="both"/>
      </w:pPr>
      <w:r>
        <w:rPr>
          <w:rFonts w:ascii="Times New Roman"/>
          <w:b w:val="false"/>
          <w:i w:val="false"/>
          <w:color w:val="000000"/>
          <w:sz w:val="28"/>
        </w:rPr>
        <w:t>
      Мемлекеттік қызмет ақысыз негізде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төртінші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23" w:id="7"/>
    <w:p>
      <w:pPr>
        <w:spacing w:after="0"/>
        <w:ind w:left="0"/>
        <w:jc w:val="both"/>
      </w:pPr>
      <w:r>
        <w:rPr>
          <w:rFonts w:ascii="Times New Roman"/>
          <w:b w:val="false"/>
          <w:i w:val="false"/>
          <w:color w:val="000000"/>
          <w:sz w:val="28"/>
        </w:rPr>
        <w:t>
      "8.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7"/>
    <w:p>
      <w:pPr>
        <w:spacing w:after="0"/>
        <w:ind w:left="0"/>
        <w:jc w:val="both"/>
      </w:pPr>
      <w:r>
        <w:rPr>
          <w:rFonts w:ascii="Times New Roman"/>
          <w:b w:val="false"/>
          <w:i w:val="false"/>
          <w:color w:val="000000"/>
          <w:sz w:val="28"/>
        </w:rPr>
        <w:t>
      Шағым әкімшілік актісіне, әкімшілік әрекетіне (әрекетсіздігіне) шағым жасалатын әкімшілік органға,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әкімшілік әрекетіне (әрекетсіздігіне) шағым жасалатын әкімшілік орган,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жасалатын лауазымды адам, егер ол үш жұмыс күні ішінде шағымда талаптарды толық қанағаттандыратын қолайлы әкімшілік акт қабылдаса, әкімшілік әрекет жасаса, шағымды қарайтын органға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Егер Қазақстан Республикасының заңдарында өзгеше көзделмесе,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сотқа шағым жасауға жол беріледі.";</w:t>
      </w:r>
    </w:p>
    <w:bookmarkStart w:name="z25" w:id="8"/>
    <w:p>
      <w:pPr>
        <w:spacing w:after="0"/>
        <w:ind w:left="0"/>
        <w:jc w:val="both"/>
      </w:pPr>
      <w:r>
        <w:rPr>
          <w:rFonts w:ascii="Times New Roman"/>
          <w:b w:val="false"/>
          <w:i w:val="false"/>
          <w:color w:val="000000"/>
          <w:sz w:val="28"/>
        </w:rPr>
        <w:t>
      мынадай мазмұндағы 10-тармақпен толықтырылсын:</w:t>
      </w:r>
    </w:p>
    <w:bookmarkEnd w:id="8"/>
    <w:bookmarkStart w:name="z26" w:id="9"/>
    <w:p>
      <w:pPr>
        <w:spacing w:after="0"/>
        <w:ind w:left="0"/>
        <w:jc w:val="both"/>
      </w:pPr>
      <w:r>
        <w:rPr>
          <w:rFonts w:ascii="Times New Roman"/>
          <w:b w:val="false"/>
          <w:i w:val="false"/>
          <w:color w:val="000000"/>
          <w:sz w:val="28"/>
        </w:rPr>
        <w:t>
      "10. Көрсетілетін қызмет беруші осы Қағидаларға өзгерістер мен толықтырулар енгізу туралы нормативтік құқықтық акті бекітілген күннен бастап үш жұмыс күні ішінде енгізілген өзгерістер мен толықтырулар туралы ақпаратты "электрондық үкіметтің" ақпараттық-коммуникациялық инфрақұрылымның операторына және Бірыңғай байланыс орталығына жібереді.";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9" w:id="10"/>
    <w:p>
      <w:pPr>
        <w:spacing w:after="0"/>
        <w:ind w:left="0"/>
        <w:jc w:val="both"/>
      </w:pPr>
      <w:r>
        <w:rPr>
          <w:rFonts w:ascii="Times New Roman"/>
          <w:b w:val="false"/>
          <w:i w:val="false"/>
          <w:color w:val="000000"/>
          <w:sz w:val="28"/>
        </w:rPr>
        <w:t>
      "Қазақстан Республикасының аумағына тауарлардың жекелеген түрлерін экспорттауға және (немесе) импорттауға рұқсат беру" мемлекеттік қызметін көрсетуге қойылатын негізгі талаптардың тізбесі";</w:t>
      </w:r>
    </w:p>
    <w:bookmarkEnd w:id="10"/>
    <w:bookmarkStart w:name="z30" w:id="11"/>
    <w:p>
      <w:pPr>
        <w:spacing w:after="0"/>
        <w:ind w:left="0"/>
        <w:jc w:val="both"/>
      </w:pPr>
      <w:r>
        <w:rPr>
          <w:rFonts w:ascii="Times New Roman"/>
          <w:b w:val="false"/>
          <w:i w:val="false"/>
          <w:color w:val="000000"/>
          <w:sz w:val="28"/>
        </w:rPr>
        <w:t>
      реттік нөмірі 1-жол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 Сауда комитеті</w:t>
            </w:r>
          </w:p>
        </w:tc>
      </w:tr>
    </w:tbl>
    <w:p>
      <w:pPr>
        <w:spacing w:after="0"/>
        <w:ind w:left="0"/>
        <w:jc w:val="both"/>
      </w:pPr>
      <w:r>
        <w:rPr>
          <w:rFonts w:ascii="Times New Roman"/>
          <w:b w:val="false"/>
          <w:i w:val="false"/>
          <w:color w:val="000000"/>
          <w:sz w:val="28"/>
        </w:rPr>
        <w:t>
      ";</w:t>
      </w:r>
    </w:p>
    <w:bookmarkStart w:name="z31" w:id="12"/>
    <w:p>
      <w:pPr>
        <w:spacing w:after="0"/>
        <w:ind w:left="0"/>
        <w:jc w:val="both"/>
      </w:pPr>
      <w:r>
        <w:rPr>
          <w:rFonts w:ascii="Times New Roman"/>
          <w:b w:val="false"/>
          <w:i w:val="false"/>
          <w:color w:val="000000"/>
          <w:sz w:val="28"/>
        </w:rPr>
        <w:t>
      реттік нөмірлері 7, 8 және 9-жолдар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Порталдың жұмыс кестесі – жөндеу жұмыстарын жүргізуге байланысты техникалық үзілістерді қоспағанда, құжаттарды қабылдау тәулік бойы жүзеге асырылады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Заңының (бұдан әрі – Мерекелер туралы Заң) </w:t>
            </w:r>
            <w:r>
              <w:rPr>
                <w:rFonts w:ascii="Times New Roman"/>
                <w:b w:val="false"/>
                <w:i w:val="false"/>
                <w:color w:val="000000"/>
                <w:sz w:val="20"/>
              </w:rPr>
              <w:t>5-бабына</w:t>
            </w:r>
            <w:r>
              <w:rPr>
                <w:rFonts w:ascii="Times New Roman"/>
                <w:b w:val="false"/>
                <w:i w:val="false"/>
                <w:color w:val="000000"/>
                <w:sz w:val="20"/>
              </w:rPr>
              <w:t xml:space="preserve"> сәйкес өтініштер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w:t>
            </w:r>
            <w:r>
              <w:rPr>
                <w:rFonts w:ascii="Times New Roman"/>
                <w:b w:val="false"/>
                <w:i w:val="false"/>
                <w:color w:val="000000"/>
                <w:sz w:val="20"/>
              </w:rPr>
              <w:t>Кодекске</w:t>
            </w:r>
            <w:r>
              <w:rPr>
                <w:rFonts w:ascii="Times New Roman"/>
                <w:b w:val="false"/>
                <w:i w:val="false"/>
                <w:color w:val="000000"/>
                <w:sz w:val="20"/>
              </w:rPr>
              <w:t xml:space="preserve"> және Мерекелер туралы Заңның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14:00-ге дейінгі түскі үзіліспен сағат 9:00-ден 18:00-ге дейін.</w:t>
            </w:r>
          </w:p>
          <w:p>
            <w:pPr>
              <w:spacing w:after="20"/>
              <w:ind w:left="20"/>
              <w:jc w:val="both"/>
            </w:pPr>
            <w:r>
              <w:rPr>
                <w:rFonts w:ascii="Times New Roman"/>
                <w:b w:val="false"/>
                <w:i w:val="false"/>
                <w:color w:val="000000"/>
                <w:sz w:val="20"/>
              </w:rPr>
              <w:t>
Мемлекеттік қызмет көрсету мекенжайлары Министрліктің интернет-ресурсында орналастырылған: www.beta.egov.kz "Мемлекеттік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жеке және заңды тұлға көрсетілетін қызметті берушіге портал арқылы осы мемлекеттік көрсетілетін қызмет "Қазақстан Республикасының аумағында тауарлардың жекелеген түрлерінің экспортына және (немесе) импортына рұқсат беру" мемлекеттік қызметін көрсету қағидаларында 1 немесе 2-қосымшаға сәйкес рәсімделетін тауарлардың жекелеген түрлерінің экспортына және (немесе) импортына рұқсат беру жобасының электрондық көшірмесі бар сұрау жолдайды.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мемлекеттiк қызмет көрсетудің мәртебесі туралы ақпаратты порталдың "жеке кабинеті" арқылы қашықтан қол жеткізу режимінде алуға және бiрыңғай байланыс орталығы: 1414, 8-800-080-77-77 арқылы алуға мүмкіндігі бар.</w:t>
            </w:r>
          </w:p>
          <w:p>
            <w:pPr>
              <w:spacing w:after="20"/>
              <w:ind w:left="20"/>
              <w:jc w:val="both"/>
            </w:pPr>
            <w:r>
              <w:rPr>
                <w:rFonts w:ascii="Times New Roman"/>
                <w:b w:val="false"/>
                <w:i w:val="false"/>
                <w:color w:val="000000"/>
                <w:sz w:val="20"/>
              </w:rPr>
              <w:t>
2) мемлекеттік қызмет көрсету мәселелері туралы анықтамалық қызметтердің байланыс телефондары Қазақстан Республикасы Сауда және интеграция министрлігінің интернет-ресурсында көрсетілген www.beta.egov.kz,</w:t>
            </w:r>
          </w:p>
          <w:p>
            <w:pPr>
              <w:spacing w:after="20"/>
              <w:ind w:left="20"/>
              <w:jc w:val="both"/>
            </w:pPr>
            <w:r>
              <w:rPr>
                <w:rFonts w:ascii="Times New Roman"/>
                <w:b w:val="false"/>
                <w:i w:val="false"/>
                <w:color w:val="000000"/>
                <w:sz w:val="20"/>
              </w:rPr>
              <w:t>
"Мемлекеттік көрсетілетін қызметтер" бөлімі.</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Start w:name="z33" w:id="13"/>
    <w:p>
      <w:pPr>
        <w:spacing w:after="0"/>
        <w:ind w:left="0"/>
        <w:jc w:val="both"/>
      </w:pPr>
      <w:r>
        <w:rPr>
          <w:rFonts w:ascii="Times New Roman"/>
          <w:b w:val="false"/>
          <w:i w:val="false"/>
          <w:color w:val="000000"/>
          <w:sz w:val="28"/>
        </w:rPr>
        <w:t>
      2. Қазақстан Республикасы Сауда және интеграция министрлігінің Сауда комитеті заңнамада белгіленген тәртіппен:</w:t>
      </w:r>
    </w:p>
    <w:bookmarkEnd w:id="13"/>
    <w:bookmarkStart w:name="z34" w:id="1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4"/>
    <w:bookmarkStart w:name="z35" w:id="15"/>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15"/>
    <w:bookmarkStart w:name="z36"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16"/>
    <w:bookmarkStart w:name="z37"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2022 жылғы 15 қарашадағы</w:t>
            </w:r>
            <w:r>
              <w:br/>
            </w:r>
            <w:r>
              <w:rPr>
                <w:rFonts w:ascii="Times New Roman"/>
                <w:b w:val="false"/>
                <w:i w:val="false"/>
                <w:color w:val="000000"/>
                <w:sz w:val="20"/>
              </w:rPr>
              <w:t>№ 432-НҚ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"Тауарлардың жекелеген </w:t>
            </w:r>
            <w:r>
              <w:br/>
            </w:r>
            <w:r>
              <w:rPr>
                <w:rFonts w:ascii="Times New Roman"/>
                <w:b w:val="false"/>
                <w:i w:val="false"/>
                <w:color w:val="000000"/>
                <w:sz w:val="20"/>
              </w:rPr>
              <w:t xml:space="preserve">түрлерінің импортына және </w:t>
            </w:r>
            <w:r>
              <w:br/>
            </w:r>
            <w:r>
              <w:rPr>
                <w:rFonts w:ascii="Times New Roman"/>
                <w:b w:val="false"/>
                <w:i w:val="false"/>
                <w:color w:val="000000"/>
                <w:sz w:val="20"/>
              </w:rPr>
              <w:t>(немесе) экспортына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p>
        </w:tc>
      </w:tr>
    </w:tbl>
    <w:bookmarkStart w:name="z40" w:id="18"/>
    <w:p>
      <w:pPr>
        <w:spacing w:after="0"/>
        <w:ind w:left="0"/>
        <w:jc w:val="left"/>
      </w:pPr>
      <w:r>
        <w:rPr>
          <w:rFonts w:ascii="Times New Roman"/>
          <w:b/>
          <w:i w:val="false"/>
          <w:color w:val="000000"/>
        </w:rPr>
        <w:t xml:space="preserve"> "Тауарлардың жекелеген түрлерінің импортына және (немесе) экспортына лицензия беру" мемлекеттік қызметін көрсетуге қойылатын негізгі талаптардың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p>
          <w:p>
            <w:pPr>
              <w:spacing w:after="20"/>
              <w:ind w:left="20"/>
              <w:jc w:val="both"/>
            </w:pPr>
            <w:r>
              <w:rPr>
                <w:rFonts w:ascii="Times New Roman"/>
                <w:b w:val="false"/>
                <w:i w:val="false"/>
                <w:color w:val="000000"/>
                <w:sz w:val="20"/>
              </w:rPr>
              <w:t>
"Тауарлардың жекелеген түрлерінің импортына және (немесе) экспортына лицензия беру"</w:t>
            </w:r>
          </w:p>
          <w:p>
            <w:pPr>
              <w:spacing w:after="20"/>
              <w:ind w:left="20"/>
              <w:jc w:val="both"/>
            </w:pPr>
            <w:r>
              <w:rPr>
                <w:rFonts w:ascii="Times New Roman"/>
                <w:b w:val="false"/>
                <w:i w:val="false"/>
                <w:color w:val="000000"/>
                <w:sz w:val="20"/>
              </w:rPr>
              <w:t>
Мемлекеттік қызмет көрсетудің атауы:</w:t>
            </w:r>
          </w:p>
          <w:p>
            <w:pPr>
              <w:spacing w:after="20"/>
              <w:ind w:left="20"/>
              <w:jc w:val="both"/>
            </w:pPr>
            <w:r>
              <w:rPr>
                <w:rFonts w:ascii="Times New Roman"/>
                <w:b w:val="false"/>
                <w:i w:val="false"/>
                <w:color w:val="000000"/>
                <w:sz w:val="20"/>
              </w:rPr>
              <w:t>
1. "Импортқа лицензия беру"</w:t>
            </w:r>
          </w:p>
          <w:p>
            <w:pPr>
              <w:spacing w:after="20"/>
              <w:ind w:left="20"/>
              <w:jc w:val="both"/>
            </w:pPr>
            <w:r>
              <w:rPr>
                <w:rFonts w:ascii="Times New Roman"/>
                <w:b w:val="false"/>
                <w:i w:val="false"/>
                <w:color w:val="000000"/>
                <w:sz w:val="20"/>
              </w:rPr>
              <w:t>
2. "Экспортқа лицензия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 Сауда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"импортқа лицензия беру":</w:t>
            </w:r>
          </w:p>
          <w:p>
            <w:pPr>
              <w:spacing w:after="20"/>
              <w:ind w:left="20"/>
              <w:jc w:val="both"/>
            </w:pPr>
            <w:r>
              <w:rPr>
                <w:rFonts w:ascii="Times New Roman"/>
                <w:b w:val="false"/>
                <w:i w:val="false"/>
                <w:color w:val="000000"/>
                <w:sz w:val="20"/>
              </w:rPr>
              <w:t>
өтініштерді қабылдау және нәтижелерді беру "электрондық үкімет" веб-порталы арқылы жүзеге асырылады: www.egov.kz, www.elicense.kz.</w:t>
            </w:r>
          </w:p>
          <w:p>
            <w:pPr>
              <w:spacing w:after="20"/>
              <w:ind w:left="20"/>
              <w:jc w:val="both"/>
            </w:pPr>
            <w:r>
              <w:rPr>
                <w:rFonts w:ascii="Times New Roman"/>
                <w:b w:val="false"/>
                <w:i w:val="false"/>
                <w:color w:val="000000"/>
                <w:sz w:val="20"/>
              </w:rPr>
              <w:t>
2) "экспортқа лицензия беру":</w:t>
            </w:r>
          </w:p>
          <w:p>
            <w:pPr>
              <w:spacing w:after="20"/>
              <w:ind w:left="20"/>
              <w:jc w:val="both"/>
            </w:pPr>
            <w:r>
              <w:rPr>
                <w:rFonts w:ascii="Times New Roman"/>
                <w:b w:val="false"/>
                <w:i w:val="false"/>
                <w:color w:val="000000"/>
                <w:sz w:val="20"/>
              </w:rPr>
              <w:t>
өтініштерді қабылдау және нәтижелерді беру "электрондық үкімет" веб-порталы арқылы жүзеге асырылады: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өтініш тіркелген күннен бастап 1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"импортқа лицензия беру":</w:t>
            </w:r>
          </w:p>
          <w:p>
            <w:pPr>
              <w:spacing w:after="20"/>
              <w:ind w:left="20"/>
              <w:jc w:val="both"/>
            </w:pPr>
            <w:r>
              <w:rPr>
                <w:rFonts w:ascii="Times New Roman"/>
                <w:b w:val="false"/>
                <w:i w:val="false"/>
                <w:color w:val="000000"/>
                <w:sz w:val="20"/>
              </w:rPr>
              <w:t>
Электрондық (толық автоматтандырылған).</w:t>
            </w:r>
          </w:p>
          <w:p>
            <w:pPr>
              <w:spacing w:after="20"/>
              <w:ind w:left="20"/>
              <w:jc w:val="both"/>
            </w:pPr>
            <w:r>
              <w:rPr>
                <w:rFonts w:ascii="Times New Roman"/>
                <w:b w:val="false"/>
                <w:i w:val="false"/>
                <w:color w:val="000000"/>
                <w:sz w:val="20"/>
              </w:rPr>
              <w:t>
2) "экспортқа лицензия беру":</w:t>
            </w:r>
          </w:p>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"Импортқа лицензия беру":</w:t>
            </w:r>
          </w:p>
          <w:p>
            <w:pPr>
              <w:spacing w:after="20"/>
              <w:ind w:left="20"/>
              <w:jc w:val="both"/>
            </w:pPr>
            <w:r>
              <w:rPr>
                <w:rFonts w:ascii="Times New Roman"/>
                <w:b w:val="false"/>
                <w:i w:val="false"/>
                <w:color w:val="000000"/>
                <w:sz w:val="20"/>
              </w:rPr>
              <w:t>
Мемлекеттік қызмет көрсету нәтижесі - жекелеген тауар түрлерінің импортына және (немесе) экспортына лицензия не осы мемлекеттік көрсетілетін қызмет тізбенің 9-тармағында көзделген жағдайларда және негіздер бойынша көрсетілетін қызметті берушінің уәкілетті лауазымды адамының электрондық цифрлық қолтаңбасымен (бұдан әрі - ЭЦҚ) куәландырылған, мемлекеттік қызмет көрсетуден бас тарту туралы электрондық құжат нысанындағы уәжделген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p>
            <w:pPr>
              <w:spacing w:after="20"/>
              <w:ind w:left="20"/>
              <w:jc w:val="both"/>
            </w:pPr>
            <w:r>
              <w:rPr>
                <w:rFonts w:ascii="Times New Roman"/>
                <w:b w:val="false"/>
                <w:i w:val="false"/>
                <w:color w:val="000000"/>
                <w:sz w:val="20"/>
              </w:rPr>
              <w:t>
Көрсетілетін қызметті алушы портал арқылы жүгінген кезде мемлекеттік қызмет көрсету нәтижесі көрсетілетін қызметті алушының "жеке кабинетіне" көрсетілетін қызметті берушінің уәкілетті адамының ЭЦҚ-сымен куәландырылған электрондық құжат нысанында жолданады.</w:t>
            </w:r>
          </w:p>
          <w:p>
            <w:pPr>
              <w:spacing w:after="20"/>
              <w:ind w:left="20"/>
              <w:jc w:val="both"/>
            </w:pPr>
            <w:r>
              <w:rPr>
                <w:rFonts w:ascii="Times New Roman"/>
                <w:b w:val="false"/>
                <w:i w:val="false"/>
                <w:color w:val="000000"/>
                <w:sz w:val="20"/>
              </w:rPr>
              <w:t>
2) "Экспортқа лицензия беру":</w:t>
            </w:r>
          </w:p>
          <w:p>
            <w:pPr>
              <w:spacing w:after="20"/>
              <w:ind w:left="20"/>
              <w:jc w:val="both"/>
            </w:pPr>
            <w:r>
              <w:rPr>
                <w:rFonts w:ascii="Times New Roman"/>
                <w:b w:val="false"/>
                <w:i w:val="false"/>
                <w:color w:val="000000"/>
                <w:sz w:val="20"/>
              </w:rPr>
              <w:t>
Мемлекеттік қызмет көрсету нәтижесі - жекелеген тауар түрлерінің импортына және (немесе) экспортына лицензия не осы мемлекеттік көрсетілетін қызмет тізбенің 9-тармағында көзделген жағдайларда және негіздер бойынша көрсетілетін қызметті берушінің уәкілетті лауазымды адамының куәландырылған, мемлекеттік қызмет көрсетуден бас тарту туралы электрондық құжат нысанындағы уәжделген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p>
            <w:pPr>
              <w:spacing w:after="20"/>
              <w:ind w:left="20"/>
              <w:jc w:val="both"/>
            </w:pPr>
            <w:r>
              <w:rPr>
                <w:rFonts w:ascii="Times New Roman"/>
                <w:b w:val="false"/>
                <w:i w:val="false"/>
                <w:color w:val="000000"/>
                <w:sz w:val="20"/>
              </w:rPr>
              <w:t>
Көрсетілетін қызметті алушы портал арқылы жүгінген кезде мемлекеттік қызмет көрсету нәтижесі көрсетілетін қызметті алушының "жеке кабинетіне" көрсетілетін қызметті берушінің уәкілетті адамының ЭЦҚ-сымен куәландырылған электрондық құжат нысанында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ақылы негізде көрсетіледі.</w:t>
            </w:r>
          </w:p>
          <w:p>
            <w:pPr>
              <w:spacing w:after="20"/>
              <w:ind w:left="20"/>
              <w:jc w:val="both"/>
            </w:pPr>
            <w:r>
              <w:rPr>
                <w:rFonts w:ascii="Times New Roman"/>
                <w:b w:val="false"/>
                <w:i w:val="false"/>
                <w:color w:val="000000"/>
                <w:sz w:val="20"/>
              </w:rPr>
              <w:t xml:space="preserve">
Мемлекеттік қызметті көрсету үшін алым "Салық және бюджетке төленетiн басқа да мiндеттi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белгіленген мөлшерлемелерге сәйкес жүзеге асырылады.</w:t>
            </w:r>
          </w:p>
          <w:p>
            <w:pPr>
              <w:spacing w:after="20"/>
              <w:ind w:left="20"/>
              <w:jc w:val="both"/>
            </w:pPr>
            <w:r>
              <w:rPr>
                <w:rFonts w:ascii="Times New Roman"/>
                <w:b w:val="false"/>
                <w:i w:val="false"/>
                <w:color w:val="000000"/>
                <w:sz w:val="20"/>
              </w:rPr>
              <w:t>
Алым ставкалары: лицензия беру үшін – 10 (он) айлық есептік көрсеткішті құрайды.</w:t>
            </w:r>
          </w:p>
          <w:p>
            <w:pPr>
              <w:spacing w:after="20"/>
              <w:ind w:left="20"/>
              <w:jc w:val="both"/>
            </w:pPr>
            <w:r>
              <w:rPr>
                <w:rFonts w:ascii="Times New Roman"/>
                <w:b w:val="false"/>
                <w:i w:val="false"/>
                <w:color w:val="000000"/>
                <w:sz w:val="20"/>
              </w:rPr>
              <w:t>
Алым сомасын төлеу қолма-қол немесе қолма-қол емес нысанда екінші деңгейдегі банктер және банк операцияларының жекелеген түрлерін жүзеге асыратын ұйымдар арқылы немесе "электрондық үкіметтің" төлем шлюзі (бұдан әрі -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Порталдың жұмыс кестесі – жөндеу жұмыстарын жүргізуге байланысты техникалық үзілістерді қоспағанда, құжаттарды қабылдау тәулік бойы жүзеге асырылады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Заңының (бұдан әрі – Мерекелер туралы Заң) </w:t>
            </w:r>
            <w:r>
              <w:rPr>
                <w:rFonts w:ascii="Times New Roman"/>
                <w:b w:val="false"/>
                <w:i w:val="false"/>
                <w:color w:val="000000"/>
                <w:sz w:val="20"/>
              </w:rPr>
              <w:t>5-бабына</w:t>
            </w:r>
            <w:r>
              <w:rPr>
                <w:rFonts w:ascii="Times New Roman"/>
                <w:b w:val="false"/>
                <w:i w:val="false"/>
                <w:color w:val="000000"/>
                <w:sz w:val="20"/>
              </w:rPr>
              <w:t xml:space="preserve"> сәйкес өтініштер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w:t>
            </w:r>
            <w:r>
              <w:rPr>
                <w:rFonts w:ascii="Times New Roman"/>
                <w:b w:val="false"/>
                <w:i w:val="false"/>
                <w:color w:val="000000"/>
                <w:sz w:val="20"/>
              </w:rPr>
              <w:t>Кодекске</w:t>
            </w:r>
            <w:r>
              <w:rPr>
                <w:rFonts w:ascii="Times New Roman"/>
                <w:b w:val="false"/>
                <w:i w:val="false"/>
                <w:color w:val="000000"/>
                <w:sz w:val="20"/>
              </w:rPr>
              <w:t xml:space="preserve"> және Мерекелер туралы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14:00-ге дейінгі түскі үзіліспен сағат 9:00-ден 18:00-ге дейін.</w:t>
            </w:r>
          </w:p>
          <w:p>
            <w:pPr>
              <w:spacing w:after="20"/>
              <w:ind w:left="20"/>
              <w:jc w:val="both"/>
            </w:pPr>
            <w:r>
              <w:rPr>
                <w:rFonts w:ascii="Times New Roman"/>
                <w:b w:val="false"/>
                <w:i w:val="false"/>
                <w:color w:val="000000"/>
                <w:sz w:val="20"/>
              </w:rPr>
              <w:t>
Мемлекеттік қызмет көрсету мекенжайлары Министрліктің интернет-ресурсында орналастырылған: www. beta. egov.kz "Мемлекеттік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жеке және заңды тұлға (бұдан әрі – көрсетілетін қызметті алушы) көрсетілетін қызметті берушіге портал арқылы:</w:t>
            </w:r>
          </w:p>
          <w:p>
            <w:pPr>
              <w:spacing w:after="20"/>
              <w:ind w:left="20"/>
              <w:jc w:val="both"/>
            </w:pPr>
            <w:r>
              <w:rPr>
                <w:rFonts w:ascii="Times New Roman"/>
                <w:b w:val="false"/>
                <w:i w:val="false"/>
                <w:color w:val="000000"/>
                <w:sz w:val="20"/>
              </w:rPr>
              <w:t>
1) осы мемлекеттік көрсетілетін қызмет қағидаларына 1 және 2-қосымшаға сәйкес нысан бойынша тауарлардың жекелеген түрлерінің экспортына және (немесе) импортына электрондық құжат нысанындағы өтініш;</w:t>
            </w:r>
          </w:p>
          <w:p>
            <w:pPr>
              <w:spacing w:after="20"/>
              <w:ind w:left="20"/>
              <w:jc w:val="both"/>
            </w:pPr>
            <w:r>
              <w:rPr>
                <w:rFonts w:ascii="Times New Roman"/>
                <w:b w:val="false"/>
                <w:i w:val="false"/>
                <w:color w:val="000000"/>
                <w:sz w:val="20"/>
              </w:rPr>
              <w:t>
2) сыртқы сауда шартының (келісімшартының) электрондық өшірмесі, қосымшалары және ( немесе) оған толықтырулар (біржолғы лицензия үшін), ал сыртқы сауда шарты (келісімшарты) болмаған жағдайда – тараптардың ниеттерін растайтын өзге де құжаттың электрондық көшірмесі;</w:t>
            </w:r>
          </w:p>
          <w:p>
            <w:pPr>
              <w:spacing w:after="20"/>
              <w:ind w:left="20"/>
              <w:jc w:val="both"/>
            </w:pPr>
            <w:r>
              <w:rPr>
                <w:rFonts w:ascii="Times New Roman"/>
                <w:b w:val="false"/>
                <w:i w:val="false"/>
                <w:color w:val="000000"/>
                <w:sz w:val="20"/>
              </w:rPr>
              <w:t>
3) егер қызмет түрі Еуразиялық экономикалық одақтың кедендік аумағында лицензиялау енгізілген тауар айналымына байланысты болса, лицензияланатын қызмет түрін жүзеге асыруға лицензияның электрондық көшірмесі немесе лицензияланатын қызмет түрін жүзеге асыруға лицензияның болуы туралы мәліметтер (егер бұл Еуразиялық экономикалық одаққа мүше мемлекеттің заңнамасында көзделген болса);</w:t>
            </w:r>
          </w:p>
          <w:p>
            <w:pPr>
              <w:spacing w:after="20"/>
              <w:ind w:left="20"/>
              <w:jc w:val="both"/>
            </w:pPr>
            <w:r>
              <w:rPr>
                <w:rFonts w:ascii="Times New Roman"/>
                <w:b w:val="false"/>
                <w:i w:val="false"/>
                <w:color w:val="000000"/>
                <w:sz w:val="20"/>
              </w:rPr>
              <w:t>
4) лицензиялық алымның төленгені туралы мәліметтер жолдайды.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тәртіпте мемлекеттік қызметті</w:t>
            </w:r>
          </w:p>
          <w:p>
            <w:pPr>
              <w:spacing w:after="20"/>
              <w:ind w:left="20"/>
              <w:jc w:val="both"/>
            </w:pPr>
            <w:r>
              <w:rPr>
                <w:rFonts w:ascii="Times New Roman"/>
                <w:b w:val="false"/>
                <w:i w:val="false"/>
                <w:color w:val="000000"/>
                <w:sz w:val="20"/>
              </w:rPr>
              <w:t>
көрсетуден бас тарту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 лицензия алу үшін ұсынған құжаттарда мәліметтердің толық емес немесе анық емес болуы; </w:t>
            </w:r>
          </w:p>
          <w:p>
            <w:pPr>
              <w:spacing w:after="20"/>
              <w:ind w:left="20"/>
              <w:jc w:val="both"/>
            </w:pPr>
            <w:r>
              <w:rPr>
                <w:rFonts w:ascii="Times New Roman"/>
                <w:b w:val="false"/>
                <w:i w:val="false"/>
                <w:color w:val="000000"/>
                <w:sz w:val="20"/>
              </w:rPr>
              <w:t>
2) Қазақстан Республикасының Заңымен ратификацияланған Еуразиялық экономикалық одақ туралы шартта бекітілген тауарлардың экспортына және (немесе) импортына лицензиялар және рұқсаттар беру қағидаларының 10, 11 және 12-тармақтарында көзделген талаптарды сақталмауы;</w:t>
            </w:r>
          </w:p>
          <w:p>
            <w:pPr>
              <w:spacing w:after="20"/>
              <w:ind w:left="20"/>
              <w:jc w:val="both"/>
            </w:pPr>
            <w:r>
              <w:rPr>
                <w:rFonts w:ascii="Times New Roman"/>
                <w:b w:val="false"/>
                <w:i w:val="false"/>
                <w:color w:val="000000"/>
                <w:sz w:val="20"/>
              </w:rPr>
              <w:t>
3) лицензия беруге негіз болатын бір немесе бірнеше құжаттар қолданысының тоқтатылуы немесе тоқтатыла тұруы;</w:t>
            </w:r>
          </w:p>
          <w:p>
            <w:pPr>
              <w:spacing w:after="20"/>
              <w:ind w:left="20"/>
              <w:jc w:val="both"/>
            </w:pPr>
            <w:r>
              <w:rPr>
                <w:rFonts w:ascii="Times New Roman"/>
                <w:b w:val="false"/>
                <w:i w:val="false"/>
                <w:color w:val="000000"/>
                <w:sz w:val="20"/>
              </w:rPr>
              <w:t>
4) іске асыру үшін лицензия сұралатын шартты (келісімшартты) орындау салдарынан туындауы мүмкін мүше мемлекеттердің халықаралық міндеттемелерінің бұзылуы;</w:t>
            </w:r>
          </w:p>
          <w:p>
            <w:pPr>
              <w:spacing w:after="20"/>
              <w:ind w:left="20"/>
              <w:jc w:val="both"/>
            </w:pPr>
            <w:r>
              <w:rPr>
                <w:rFonts w:ascii="Times New Roman"/>
                <w:b w:val="false"/>
                <w:i w:val="false"/>
                <w:color w:val="000000"/>
                <w:sz w:val="20"/>
              </w:rPr>
              <w:t>
5) квотаның, сондай-ақ тарифтік квотаның бітуі не олардың болмауы (квоталанатын тауарларға лицензия ресімделген жағдайда);</w:t>
            </w:r>
          </w:p>
          <w:p>
            <w:pPr>
              <w:spacing w:after="20"/>
              <w:ind w:left="20"/>
              <w:jc w:val="both"/>
            </w:pPr>
            <w:r>
              <w:rPr>
                <w:rFonts w:ascii="Times New Roman"/>
                <w:b w:val="false"/>
                <w:i w:val="false"/>
                <w:color w:val="000000"/>
                <w:sz w:val="20"/>
              </w:rPr>
              <w:t>
6) қызметтiң жекелеген түрлерiмен айналысу құқығы үшiн лицензиялық алымның енгізілмеуі;</w:t>
            </w:r>
          </w:p>
          <w:p>
            <w:pPr>
              <w:spacing w:after="20"/>
              <w:ind w:left="20"/>
              <w:jc w:val="both"/>
            </w:pPr>
            <w:r>
              <w:rPr>
                <w:rFonts w:ascii="Times New Roman"/>
                <w:b w:val="false"/>
                <w:i w:val="false"/>
                <w:color w:val="000000"/>
                <w:sz w:val="20"/>
              </w:rPr>
              <w:t xml:space="preserve">
7)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мемлекеттiк қызмет көрсетудің мәртебесі туралы ақпаратты порталдың "жеке кабинеті" арқылы қашықтан қол жеткізу режимінде алуға және бiрыңғай байланыс орталығы:1414, 8-800-0807777 арқылы алуға мүмкіндігі бар.</w:t>
            </w:r>
          </w:p>
          <w:p>
            <w:pPr>
              <w:spacing w:after="20"/>
              <w:ind w:left="20"/>
              <w:jc w:val="both"/>
            </w:pPr>
            <w:r>
              <w:rPr>
                <w:rFonts w:ascii="Times New Roman"/>
                <w:b w:val="false"/>
                <w:i w:val="false"/>
                <w:color w:val="000000"/>
                <w:sz w:val="20"/>
              </w:rPr>
              <w:t>
2) мемлекеттік қызмет көрсету мәселелері туралы анықтамалық қызметтердің байланыс телефондары Қазақстан Республикасы Сауда және интеграция министрлігінің интернет-ресурсында көрсетілген www. beta. egov. kz, "Мемлекеттік көрсетілетін қызметтер" бөлімі.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2022 жылғы 15 қарашадағы</w:t>
            </w:r>
            <w:r>
              <w:br/>
            </w:r>
            <w:r>
              <w:rPr>
                <w:rFonts w:ascii="Times New Roman"/>
                <w:b w:val="false"/>
                <w:i w:val="false"/>
                <w:color w:val="000000"/>
                <w:sz w:val="20"/>
              </w:rPr>
              <w:t>№ 432-НҚ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"Тауарлардың жекелеген </w:t>
            </w:r>
            <w:r>
              <w:br/>
            </w:r>
            <w:r>
              <w:rPr>
                <w:rFonts w:ascii="Times New Roman"/>
                <w:b w:val="false"/>
                <w:i w:val="false"/>
                <w:color w:val="000000"/>
                <w:sz w:val="20"/>
              </w:rPr>
              <w:t xml:space="preserve">түрлерінің импортына және </w:t>
            </w:r>
            <w:r>
              <w:br/>
            </w:r>
            <w:r>
              <w:rPr>
                <w:rFonts w:ascii="Times New Roman"/>
                <w:b w:val="false"/>
                <w:i w:val="false"/>
                <w:color w:val="000000"/>
                <w:sz w:val="20"/>
              </w:rPr>
              <w:t>(немесе) экспортына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414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41400" cy="1117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ТАУАРЛАРДЫҢ ЖЕКЕЛЕГЕН ТҮРЛЕРІНІҢ ЭКСПОРТЫНА ЛИЦЕНЗИЯ</w:t>
            </w:r>
          </w:p>
          <w:p>
            <w:pPr>
              <w:spacing w:after="20"/>
              <w:ind w:left="20"/>
              <w:jc w:val="both"/>
            </w:pPr>
            <w:r>
              <w:rPr>
                <w:rFonts w:ascii="Times New Roman"/>
                <w:b w:val="false"/>
                <w:i w:val="false"/>
                <w:color w:val="000000"/>
                <w:sz w:val="20"/>
              </w:rPr>
              <w:t>
ҚАЗАҚСТАН РЕСПУБЛИКАСЫ САУДА ЖӘНЕ ИНТЕГРАЦИЯ МИНИСТРЛІГІНІҢ САУДА КОМИТЕТІ</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Лицензия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Қолдану кезеңі КК.АА.ЖЖЖЖ. дан бастап КК.АА.ЖЖЖЖ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 |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____ _________№_______келісімшарт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Жіберілген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Құны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 бойынша тауардың коды және оның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Лауазымы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2022 жылғы 15 қарашадағы</w:t>
            </w:r>
            <w:r>
              <w:br/>
            </w:r>
            <w:r>
              <w:rPr>
                <w:rFonts w:ascii="Times New Roman"/>
                <w:b w:val="false"/>
                <w:i w:val="false"/>
                <w:color w:val="000000"/>
                <w:sz w:val="20"/>
              </w:rPr>
              <w:t>№ 432-НҚ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"Тауарлардың жекелеген </w:t>
            </w:r>
            <w:r>
              <w:br/>
            </w:r>
            <w:r>
              <w:rPr>
                <w:rFonts w:ascii="Times New Roman"/>
                <w:b w:val="false"/>
                <w:i w:val="false"/>
                <w:color w:val="000000"/>
                <w:sz w:val="20"/>
              </w:rPr>
              <w:t xml:space="preserve">түрлерінің импортына және </w:t>
            </w:r>
            <w:r>
              <w:br/>
            </w:r>
            <w:r>
              <w:rPr>
                <w:rFonts w:ascii="Times New Roman"/>
                <w:b w:val="false"/>
                <w:i w:val="false"/>
                <w:color w:val="000000"/>
                <w:sz w:val="20"/>
              </w:rPr>
              <w:t>(немесе) экспортына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414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41400" cy="1117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ТАУАРЛАРДЫҢ ЖЕКЕЛЕГЕН ТҮРЛЕРІНІҢ ИМПОРТЫНА ЛИЦЕНЗИЯ</w:t>
            </w:r>
          </w:p>
          <w:p>
            <w:pPr>
              <w:spacing w:after="20"/>
              <w:ind w:left="20"/>
              <w:jc w:val="both"/>
            </w:pPr>
            <w:r>
              <w:rPr>
                <w:rFonts w:ascii="Times New Roman"/>
                <w:b w:val="false"/>
                <w:i w:val="false"/>
                <w:color w:val="000000"/>
                <w:sz w:val="20"/>
              </w:rPr>
              <w:t>
ҚАЗАҚСТАН РЕСПУБЛИКАСЫ САУДА ЖӘНЕ ИНТЕГРАЦИЯ МИНИСТРЛІГІНІҢ САУДА КОМИТЕТІ</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Лицензия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Қолдану кезеңі КК.АА.ЖЖЖЖ. дан бастап КК.АА.ЖЖЖЖ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 |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____ _________№_______келісімшарт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Жіберілген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Құны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Статистикалық құны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Өлшем бірлігі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 бойынша тауардың коды және оның сипаттамасы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Лауазымы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2022 жылғы 15 қарашадағы</w:t>
            </w:r>
            <w:r>
              <w:br/>
            </w:r>
            <w:r>
              <w:rPr>
                <w:rFonts w:ascii="Times New Roman"/>
                <w:b w:val="false"/>
                <w:i w:val="false"/>
                <w:color w:val="000000"/>
                <w:sz w:val="20"/>
              </w:rPr>
              <w:t>№ 432-НҚ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аумағында тауарлардың </w:t>
            </w:r>
            <w:r>
              <w:br/>
            </w:r>
            <w:r>
              <w:rPr>
                <w:rFonts w:ascii="Times New Roman"/>
                <w:b w:val="false"/>
                <w:i w:val="false"/>
                <w:color w:val="000000"/>
                <w:sz w:val="20"/>
              </w:rPr>
              <w:t xml:space="preserve">жекелеген түрлерінің </w:t>
            </w:r>
            <w:r>
              <w:br/>
            </w:r>
            <w:r>
              <w:rPr>
                <w:rFonts w:ascii="Times New Roman"/>
                <w:b w:val="false"/>
                <w:i w:val="false"/>
                <w:color w:val="000000"/>
                <w:sz w:val="20"/>
              </w:rPr>
              <w:t xml:space="preserve">экспортына және (немесе) </w:t>
            </w:r>
            <w:r>
              <w:br/>
            </w:r>
            <w:r>
              <w:rPr>
                <w:rFonts w:ascii="Times New Roman"/>
                <w:b w:val="false"/>
                <w:i w:val="false"/>
                <w:color w:val="000000"/>
                <w:sz w:val="20"/>
              </w:rPr>
              <w:t>импортына рұқсат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414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41400" cy="1117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ТАУАРЛАРДЫҢ ЖЕКЕЛЕГЕН ТҮРЛЕРІН ИМПОРТТАУҒА РҰҚСАТ БЕРУ</w:t>
            </w:r>
          </w:p>
          <w:p>
            <w:pPr>
              <w:spacing w:after="20"/>
              <w:ind w:left="20"/>
              <w:jc w:val="both"/>
            </w:pPr>
            <w:r>
              <w:rPr>
                <w:rFonts w:ascii="Times New Roman"/>
                <w:b w:val="false"/>
                <w:i w:val="false"/>
                <w:color w:val="000000"/>
                <w:sz w:val="20"/>
              </w:rPr>
              <w:t>
ҚАЗАҚСТАН РЕСПУБЛИКАСЫ САУДА ЖӘНЕ ИНТЕГРАЦИЯ МИНИСТРЛІГІНІҢ САУДА КОМИТЕТІ</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Рұқсат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Қолдану кезеңі КК.АА.ЖЖЖЖ. дан бастап КК.АА.ЖЖЖЖ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Рұқсат түрі |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____ _________№_______келісімшарт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Сатушы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Жөнелту елі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Сатушының елі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Келісімшарт валютасы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Шығарылған елі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 бойынша тауардың коды және оның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Өтініш берушінің</w:t>
            </w:r>
          </w:p>
          <w:p>
            <w:pPr>
              <w:spacing w:after="20"/>
              <w:ind w:left="20"/>
              <w:jc w:val="both"/>
            </w:pPr>
            <w:r>
              <w:rPr>
                <w:rFonts w:ascii="Times New Roman"/>
                <w:b w:val="false"/>
                <w:i w:val="false"/>
                <w:color w:val="000000"/>
                <w:sz w:val="20"/>
              </w:rPr>
              <w:t>
уәкілетті тұлғасы</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2022 жылғы 15 қарашадағы</w:t>
            </w:r>
            <w:r>
              <w:br/>
            </w:r>
            <w:r>
              <w:rPr>
                <w:rFonts w:ascii="Times New Roman"/>
                <w:b w:val="false"/>
                <w:i w:val="false"/>
                <w:color w:val="000000"/>
                <w:sz w:val="20"/>
              </w:rPr>
              <w:t>№ 432-НҚ бұйрығына</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аумағында тауарлардың </w:t>
            </w:r>
            <w:r>
              <w:br/>
            </w:r>
            <w:r>
              <w:rPr>
                <w:rFonts w:ascii="Times New Roman"/>
                <w:b w:val="false"/>
                <w:i w:val="false"/>
                <w:color w:val="000000"/>
                <w:sz w:val="20"/>
              </w:rPr>
              <w:t xml:space="preserve">жекелеген түрлерінің </w:t>
            </w:r>
            <w:r>
              <w:br/>
            </w:r>
            <w:r>
              <w:rPr>
                <w:rFonts w:ascii="Times New Roman"/>
                <w:b w:val="false"/>
                <w:i w:val="false"/>
                <w:color w:val="000000"/>
                <w:sz w:val="20"/>
              </w:rPr>
              <w:t xml:space="preserve">экспортына және (немесе) </w:t>
            </w:r>
            <w:r>
              <w:br/>
            </w:r>
            <w:r>
              <w:rPr>
                <w:rFonts w:ascii="Times New Roman"/>
                <w:b w:val="false"/>
                <w:i w:val="false"/>
                <w:color w:val="000000"/>
                <w:sz w:val="20"/>
              </w:rPr>
              <w:t>импортына рұқсат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414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41400" cy="1117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ТАУАРЛАРДЫҢ ЖЕКЕЛЕГЕН ТҮРЛЕРІН ЭКСПОРТТАУҒА РҰҚСАТ БЕРУ</w:t>
            </w:r>
          </w:p>
          <w:p>
            <w:pPr>
              <w:spacing w:after="20"/>
              <w:ind w:left="20"/>
              <w:jc w:val="both"/>
            </w:pPr>
            <w:r>
              <w:rPr>
                <w:rFonts w:ascii="Times New Roman"/>
                <w:b w:val="false"/>
                <w:i w:val="false"/>
                <w:color w:val="000000"/>
                <w:sz w:val="20"/>
              </w:rPr>
              <w:t>
ҚАЗАҚСТАН РЕСПУБЛИКАСЫ САУДА ЖӘНЕ ИНТЕГРАЦИЯ МИНИСТРЛІГІНІҢ САУДА КОМИТЕТІ</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Рұқсат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Қолдану кезеңі КК.АА.ЖЖЖЖ. дан бастап КК.АА.ЖЖЖЖ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Рұқсат түрі |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____ _________№_______келісімшарт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Сатушы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Жөнелту елі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Сатушының елі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Келісімшарт валютасы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Статистикалық құны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Шығарылған елі|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 бойынша тауардың коды және оның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17.Өтініш берушінің уәкілетті тұлғасы</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Күні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