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079c8" w14:textId="02079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ынталандыру қағидаларына өзгерістер енгізу туралы" Қазақстан Республикасы Экология, геология және табиғи ресурстар министрінің міндетін атқарушының 2021 жылғы 21 шiлдедегi № 263 және Қазақстан Республикасы Индустрия және инфрақұрылымдық даму министрінің 2021 жылғы 29 шiлдедегi № 400 бірлескен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14 қарашадағы № 697 және Қазақстан Республикасы Индустрия және инфрақұрылымдық даму министрінің 2022 жылғы 15 қарашадағы № 631 бірлескен бұйрығы. Қазақстан Республикасының Әділет министрлігінде 2022 жылы 17 қарашада № 30583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ынталандыру қағидаларын бекіту туралы" (Қазақстан Республикасының Әділет министрлігінде 2021 жылы 4 тамызда № 23867 болып тіркелген) Қазақстан Республикасы Экология, геология және табиғи ресурстар министрінің міндетін атқарушының 2021 жылғы 21 шiлдедегi № 263 және Қазақстан Республикасы Индустрия және инфрақұрылымдық даму министрінің 2021 жылғы 29 шiлдедегi № 400 </w:t>
      </w:r>
      <w:r>
        <w:rPr>
          <w:rFonts w:ascii="Times New Roman"/>
          <w:b w:val="false"/>
          <w:i w:val="false"/>
          <w:color w:val="000000"/>
          <w:sz w:val="28"/>
        </w:rPr>
        <w:t>бірлескен 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орыс тілінде мынадай редакцияда жазылсын, 20-тармақ қазақ тілінде өзгеріссіз қалады: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Осы Қағидалардың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қаржыландыруды алу үшін қаржыландыру шарты жасалған өндіруші Операторға алдыңғы ай ішінде сатып алушылардан пайдаланудан шығарылған автомобиль көлік құралын және (немесе) өздігінен жүретін ауыл шаруашылығы техникасын кәдеге жаратуға тапсыруды растайтын, Қазақстан Республикасында өндірілген, Қазақстан Республикасының аумағында автомобиль көлік құралын және (немесе) өздігінен жүретін ауыл шаруашылығы техникасын сатып алуға жеңілдік алу құқығын көздейтін, оларды беру тәртібі оператормен анықталатын,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құжат (бұдан әрі – жеңілдік сертификаттары) алғанын растайтын құжаттарды қоса беріп, Қазақстан Республикасында өндірілген экологиялық таза автомобиль көлік құралын және (немесе) өздігінен жүретін ауыл шаруашылығы техникасын өткізу кезінде жеке және заңды тұлғаларға берген жеңілдікті қаржыландыруды беру туралы өтінішті (Оператормен келісілген нысанда) қағаз және (немесе) электронды (Оператордың ақпараттық жүйесі арқылы және (немесе) электрондық құжат айналымы жүйесінің) түрде айына екі рет ұсынады.</w:t>
      </w:r>
    </w:p>
    <w:p>
      <w:pPr>
        <w:spacing w:after="0"/>
        <w:ind w:left="0"/>
        <w:jc w:val="both"/>
      </w:pPr>
      <w:r>
        <w:rPr>
          <w:rFonts w:ascii="Times New Roman"/>
          <w:b w:val="false"/>
          <w:i w:val="false"/>
          <w:color w:val="000000"/>
          <w:sz w:val="28"/>
        </w:rPr>
        <w:t>
      Жеңілдіктің мөлшері жеңілдік сертификатында көрсетіледі және теңгемен көрсетілген соманы білдіреді.</w:t>
      </w:r>
    </w:p>
    <w:p>
      <w:pPr>
        <w:spacing w:after="0"/>
        <w:ind w:left="0"/>
        <w:jc w:val="both"/>
      </w:pPr>
      <w:r>
        <w:rPr>
          <w:rFonts w:ascii="Times New Roman"/>
          <w:b w:val="false"/>
          <w:i w:val="false"/>
          <w:color w:val="000000"/>
          <w:sz w:val="28"/>
        </w:rPr>
        <w:t>
      Жеңілдік сертификаты берілген кезден бастап бір жыл ішінде қолданылады және ол берілген кезден бастап үш реттен аспай өзге тұлғаларға берілуі мүмкін. Өзге тұлғаларға сертификатты беру оның қолдану мерзімін өзгертпейді.</w:t>
      </w:r>
    </w:p>
    <w:p>
      <w:pPr>
        <w:spacing w:after="0"/>
        <w:ind w:left="0"/>
        <w:jc w:val="both"/>
      </w:pPr>
      <w:r>
        <w:rPr>
          <w:rFonts w:ascii="Times New Roman"/>
          <w:b w:val="false"/>
          <w:i w:val="false"/>
          <w:color w:val="000000"/>
          <w:sz w:val="28"/>
        </w:rPr>
        <w:t>
      Қазақстан Республикасында төтенше жағдай енгізілген кезеңде қолданылу мерзімі аяқталатын жеңілдік сертификаттары бір жылға ұзартылады.</w:t>
      </w:r>
    </w:p>
    <w:p>
      <w:pPr>
        <w:spacing w:after="0"/>
        <w:ind w:left="0"/>
        <w:jc w:val="both"/>
      </w:pPr>
      <w:r>
        <w:rPr>
          <w:rFonts w:ascii="Times New Roman"/>
          <w:b w:val="false"/>
          <w:i w:val="false"/>
          <w:color w:val="000000"/>
          <w:sz w:val="28"/>
        </w:rPr>
        <w:t>
      Қазақстан Республикасының аумағында өндірілген экологиялық таза автомобиль көлік құралын және (немесе) экологиялық таза өздігінен жүретін ауыл шаруашылығы техникасын сатып алуға жеңілдік бір сатып алынатын автомобиль көлік құралына бір бірлігіне екіден аспайтын жеңілдік сертификаты бойынша не өздігінен жүретін ауыл шаруашылығы техникасының бір бірлігіне төрттен аспайтын жеңілдік сертификаты бойынша қосылуы мүмкін.".</w:t>
      </w:r>
    </w:p>
    <w:bookmarkStart w:name="z5" w:id="1"/>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Қалдықтарды басқару мемлекеттік саясат департаменті Қазақстан Республикасының заңнамасында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7"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2021 жылғы 19 қаңтардан 2022 жылғы 18 қаңтарға дейін берілген жеңілдік сертификаттарының қолданылу мерзіміне қатысты осы Қағидалардың </w:t>
      </w:r>
      <w:r>
        <w:rPr>
          <w:rFonts w:ascii="Times New Roman"/>
          <w:b w:val="false"/>
          <w:i w:val="false"/>
          <w:color w:val="000000"/>
          <w:sz w:val="28"/>
        </w:rPr>
        <w:t>20-тармағы</w:t>
      </w:r>
      <w:r>
        <w:rPr>
          <w:rFonts w:ascii="Times New Roman"/>
          <w:b w:val="false"/>
          <w:i w:val="false"/>
          <w:color w:val="000000"/>
          <w:sz w:val="28"/>
        </w:rPr>
        <w:t xml:space="preserve"> 2024 жылғы 18 қаңтарға дейін қолданылады.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