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d2f" w14:textId="e461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"Балықтар мен басқа да су жануарларының мониторингі қағидаларын бекіту туралы" Қазақстан Республикасы Экология, геология және табиғи ресурстар министрінің 2020 жылғы 29 қаңтардағы № 25 бұйрығының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14 қарашадағы № 698 бұйрығы. Қазақстан Республикасының Әділет министрлігінде 2022 жылғы 21 қарашада № 30624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"Балықтар мен басқа да су жануарларының мониторингі қағидаларын бекіту туралы" Қазақстан Республикасы Экология, геология және табиғи ресурстар министрінің 2020 жылғы 29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(Нормативтік құқықытық актілерді мемлекеттік тіркеу тізілімінде № 19962 болып тіркелген) 2023 жылғы 1 шілдеге дейін тоқтатыла тұрсын.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