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b5c3" w14:textId="71bb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"Сұйытылған мұнай газын өндірушілердің тізбесін бекіту туралы" Қазақстан Республикасы Энергетика министрінің 2018 жылғы 19 наурыздағы № 106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17 қарашадағы № 359 бұйрығы. Қазақстан Республикасының Әділет министрлігінде 2022 жылғы 23 қарашада № 30674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"Сұйытылған мұнай газын өндірушілердің тізбесін бекіту туралы" Қазақстан Республикасы Энергетика министрінің 2018 жылғы 19 наурыздағы № 106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16713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Сұйытылған мұнай газын өндірушілердің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13-жолмен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"Н-ГӨЗ" жауапкершілігі шектеулі серіктестігі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және мұнай-газ-химия департаменті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