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5ea5" w14:textId="3d75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Жылына елу мың және одан да көп тонна шартты отынға барабар көлемде энергетикалық ресурстарды тұтынатын Мемлекеттік энергетикалық тізілім субъектілері үшін энергия тиімділігі бойынша нысаналы индикаторларды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2022 жылғы 29 қарашадағы № 663 бұйрығы. Қазақстан Республикасының Әділет министрлігінде 2022 жылғы 29 қарашада № 30790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"Энергия үнемдеу және энергия тиімділігін арттыру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6-17)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энергетикалық ресурстарды жылына елу мың және одан да көп тонна шартты отынға барабар көлемде тұтынатын Мемлекеттік энергетикалық тізілім субъектілері үшін энергия тиімділігі жөніндегі нысаналы индикаторлар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Жылына елу мың және одан да көп тонна шартты отынға барабар көлемде энергетикалық ресурстарды тұтынатын Мемлекеттік энергетикалық тізілім субъектілері үшін энергия тиімділігі жөніндегі нысаналы индикаторлар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Нысаналы индикаторларына өзгеріс енгізілді - ҚР Өнеркәсіп және құрылыс министрінің м.а. 10.09.2024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Кәсіпорынның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Энергия тиімділігі көрсеткішінің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Көрсеткіш*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Нұржанов атындағы Екібастұз ГРЭС-1"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арналған отын-энергетикалық ресурстарының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"Еуроазиялық энергетикалық корпорациясы"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өндіруге арналған энергия ресурстарының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арналған отын-энергетикалық ресурстарының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Алюминийі"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саз-балшық өндірісіне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сазтопыр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компаниясы"акционерлік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көміртекті феррохром өндірісіне жұмсалатын электр энергиясының шығыны, 21 МВА жабық пештер (Ақсу ферроқорытпа зауыты №2 балқыту цехы)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сағ/Cr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көміртекті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көміртекті феррохром өндірісіне жұмсалатын электр энергиясының шығыны, 21 МВА жабық пештер (Ақсу ферроқорытпа зауыты №4 балқыту цехы)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сағ/Cr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көміртекті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көміртекті феррохром өндірісіне жұмсалатын электр энергиясының шығыны, 33 МВА жабық пештер (Ақсу ферроқорытпа зауыты №1 балқыту цехы)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сағ/Cr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көміртекті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көміртекті феррохром өндірісіне жұмсалатын электр энергиясының шығыны, 63 МВА жабық пештері (Ақсу ферроқорытпа зауыты №6 балқыту цехы)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сағ/Cr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көміртекті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көміртекті феррохром өндірісіне жұмсалатын электр энергиясының шығыны, 81 МВА герметикалық пештері (Ақсу ферроқорытпа зауыты №6 балқыту цехы)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сағ/Cr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көміртекті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көміртекті феррохром өндірісіне жұмсалатын электр энергиясының шығыны, 72 МВА герметикалық пештері (Ақсу ферроқорытпа зауыты №4 балқыту цехы)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сағ/Cr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көміртекті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көміртекті феррохром өндірісіне жұмсалатын электр энергиясының шығыны, 16,5 МВА герметикалық пештері (Ақсу ферроқорытпа зауыты №1 балқыту цехы)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сағ/Cr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көміртекті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48% ферросиликохром өндірісіне жұмсалатын электр энергиясының шығыны (Ақсу ферроқорытпа зауыты)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48% ферросиликохром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 ферросиликохром өндірісіне жұмсалатын электр энергиясының шығыны (Ақсу ферроқорытпа зауыты)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 ферросиликохром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көміртекті феррохром өндірісіне жұмсалатын электр энергиясының шығыны (Ақтобе ферроқорытпа зауыты)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сағ/Cr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көміртекті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 өндірісіне жұмсалатын электр энергиясының шығыны (Ақсу ферроқорытпа зауыты)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 Si ферросилиций өндірісіне жұмсалатын электр энергиясының шығыны (Ақсу ферроқорытпа зауыты)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 Si ферросилиций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көміртекті феррохром өндірісіне жұмсалатын электр энергиясының шығыны (Ақтобе ферроқорытпа зауыты)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сағ/Cr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көміртекті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 бас энергия тарату станциясы" жауапкершілігі шектеулі серіктестігі, 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ресурстарды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атом энергетикалық комбинаты -Қазатомөнеркәсіп" жауапкершілігі шектеулі серіктестігі, Ақтау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"Тенгизшевройл" жауапкершілігі шектеулі серіктестігі Атырау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 қоспасын өндіруге арналған энергияны үлестік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Британдық жылу қондырғылары/ мұнай эквиваленті Баррельдері (MBTU / BOE)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ГРЭС-2 станциясы"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арналған отын-энергетикалық ресурстарының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"Норт Каспиан Оперейтинг Компани Н.В. (NCOC.N. V)" компаниясы, Атырау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ш.о.т./м.э.т.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 Энергоцентр" жауапкершілігі шектеулі серіктестігі Қарағанды 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 (жылу электр орталығы 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 (жылу электр орталығы 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 (жылу электр орталығы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 (жылу электр орталығы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"СЕВКАЗЭНЕРГО"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арналған отын-энергетикалық ресурстарының шығысы (жылу электр орталығы 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 (жылу электр орталығы 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арналған отын-энергетикалық ресурстарының шығысы (жылу электр орталығы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 (жылу электр орталығы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"ҚТЖ-Жүк тасымалы"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поездардың тартылуына электр энергиясының үлестік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сағ/10000 т.км. брутто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пойыздардың тартылуы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электр станциялары"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 (жылу электр орталығы 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 (жылу электр орталығы 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 (жылу электр орталығы 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 (жылу электр орталығы 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 (жылу электр орталығы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 (жылу электр орталығы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 (Батыс жылу кешені)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мұнай өңдеу зауыты" жауапкершілігі шектеулі серіктестігі,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 мұнайдың тоннасына энергияны үлестік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ш.о.т/т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тау-кен байыту өндірістік бірлестігі"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кені концентратын өндіруге жұмсалатын электр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рудалы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Күйдірілген өнімді өндіруге жұмсалатын электр энергиясының меншікті шығыны (темір кені шекемтастары)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кені шекемтастары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"Қазахмыс Энерджи" жауапкершілігі шектеулі серіктестігі 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 Жезқазған жылу электр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 Жезқазған жылу электр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 Балқаш жылу электр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 Балқаш жылу электр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"Астана-энергия"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 (жылу электр орталығы 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 (жылу электр орталығы 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 (жылу электр орталығы 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 (жылу электр орталығы 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"СНПС- Ақтөбемұнайгаз"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дайындауға қазандық-пеш отынының үлестік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мұнайды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"Qarmet" акционерлік қоғамы,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электр энергиясының үлестік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кВтсағ/т шойын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электр энергиясының үлестік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кВтсағ/т Болат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 Қазақстан филиалы "Қарашығанақ Петролиум Оперейтинг Б. В." Бөрлі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өндіруге жұмсалатын отын газының үлестік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ш.о.кг/ш.о.т.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"Азиялық газ құбыры"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газды тасымалдауға жұмсалатын электр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мың.кВт сағ/млрд.м3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газды тасымалдау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жылу электр орталығы" акционерлік қоғамы,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арналған шартты отынның үлес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арналған отын-энергетикалық ресурстарды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"Интергаз Орталық Азия"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газды тасымалдауға жұмсалатын электр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сағ/млрд. м3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газды тасымалдау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"Өзенмұнайгаз", акционерлік қоғамы, Жаңаөзен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көмірсутек қоспасының тоннасына энергияны үлестік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 Қазақстан Ойл Продактс"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 мұнайдың тоннасына энергияны үлестік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мұнай-химия зауыты"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 мұнайдың тоннасына энергияны үлестік тұтыну (күйген коксты есепке алмағанда)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электролиз зауыты"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электролизіне электр энергиясының үлестік толық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алюминий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"Қазфосфат"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фосфордың 1 тоннасын өндіруге жұмсалатын электр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фосфор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аммофос өндіруге жұмсалатын электр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термиялық фосфор қышқылын өндіруге жұмсалатын электр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фосфор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натрий триполифосфатын өндіруге жұмсалатын электр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триполифосфаты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фторсызданған азықтық фосфаттарды өндіруге жұмсалатын электр энергиясының меншікті шығыны 27% Р2О5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фторланбаған азықтық фосфат 27% Р2О5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суперфосфат өндіруге жұмсалатын электр энергиясының меншікті шығыны 19% Р2О5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19% Р2О5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металын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мырыш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қорғасын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қорғасын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кадмий өндірісіне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кадмий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Катодты мыс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катодты 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күміс өндіруге жұмсалатын электр энергиясының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күміс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висмут өндірісіне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висмут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алтын өндіруге жұмсалатын электр энергиясының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алтын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"Қаражанбасмұнай" акционерлік қоғамы, Ақтау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көмірсутек қоспасының тоннасына энергияны үлестік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жылу электр орталығы" жауапкершілігі шектеулі серіктестігі,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 Батуров атындағы Жамбыл МАЭС"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жылу электр орталығы" жауапкер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желілерін басқару жөніндегі Қазақстандық компания" акционерлік қоғамы (КЕГОК)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желіге жіберуге электр энергиясының технологиялық шығысының арақатынасы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 корпорациясы" жауапкершілігі шектеулі серіктестігі,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 ашық тәсілмен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кенін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 жерасты тәсілімен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кенін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 қайта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кенін қайта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"КазАзот" жауапкершілігі шектеулі серіктестігі,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селитрасын өндіруге жұмсалатын электр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3097,214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жылу электр орталығы"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 Смелтинг" жауапкершілігі шектеулі серіктестігі Балқаш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(мыс электролизі цехы Балқаш мыс балқыту зауыты-катодты мыс)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катодты 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(мыс электролизінің цехы, Жезқазған мыс балқыту зауыты-катодты мыс)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катодты 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(мыс және эмальданған сым өндіру цехы)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және эмальданған 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шығысы (Қазқат-мыс созба сым зауыты)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созба 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(Балқаш күкірт қышқылы цехы-күкірт қышқылы)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(Жезқазған күкірт қышқылы цехы-күкірт қышқылы)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(шихта дайындау цехы Балқаш мыс балқыту зауыты-шихта)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(Балқаш мыс балқыту зауыты-қара мыс)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(бағалы металл цехы-күміс)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шығысы (оттегі өндіру кәсіпорны-технологиялық оттегі)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(шихта дайындау цехы Жезқазған мыс балқыту зауыты-шихта)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(мыс балқыту цехы Жезқазған мыс балқыту зауыты-қара мыс)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"Маңғыстаумұнайгаз" акционерлік қоғамы, Ақтау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көмірсутек қоспасының тоннасына энергияны үлестік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"Bassel Group LLS"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 газтурбиналық электр станциясы"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"3-Энергоорталық"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"Карцемент" акционерлік қоғамы Теміртау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 (құрғақ әдіс)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жылу желілері"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энергиясын беру және тарату процесінің энергия сыйымдылығы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беруге жылу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"Экибастузтеплоэнерго"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"Стандарт-Цемент"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(құрғақ әдіс)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цемент зауыты" өндірістік компаниясы"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(дымқыл әдіс)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"Бұқтырма цемент компаниясы"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(дымқыл әдіс)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Пауэр"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мұнайдың қоғам бойынша жүк айналымына жұмсалатын энергия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ш.о.т./млн. тонна км.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тасымалдау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Bozshakol" жауапкер-шілігі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(кен)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кенін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(23.46% мыс концентраты) Сульфидті фабрика.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23,46% мыс концентраты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Clay Plant (кен) ескере отырып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кенін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 отырып Clay Plant (концентрат)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23,46% мыс концентраты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Aktogay" жауапкершілігі шектеулі серіктестігі (Қаз Минералз Ақтоғай)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кенін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цемент өндірістік компаниясы"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Клинкерлерді қоса алғанда, цемент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(құрғақ әдіс)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тұрғын үй-коммуналдық шаруашылық, жолаушылар көлігі және автомобиль жолдары бөлімі" мемлекеттік мекемесінің "Теплокоммунэнерго"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газ өңдеу зауыты" жауапкершілігі шектеулі серіктестігі, Жаңаөзен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 газдың тоннасына энергияны үлестік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 Менеджмент"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"Астана-Теплотранзит"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Гкал тасымалдауға жылу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Гкал тасымалдауға жұмсалатын электр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Distribution (Қазақмыс Дистрибьюшн)" жауапкершілігі шектеулі серіктестігі Қарағанды 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беруге жұмсалатын электр энергиясының шығыны ("Энергожелілер" Балқаш өңірлік кәсіпорны - Қарағанды облысы)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 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беруге жұмсалатын электр энергиясының шығыны (электр желілерінің кәсіпорны - Ұлытау облысы)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 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"Қарабатан коммуналдық шешімдері"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табиғи газды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ҰК"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қызметтің энергия сыйымдылығы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ш.о.кг/10000 т.км.брутто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тасымалы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 Жарык Компаниясы"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энергиясының салыстырмалы нормативтік ысыраптары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"KSP Steel"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ФС-75 қорытпасы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 75% кремний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ФС-65 қорытпасы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 65% кремний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14 465,91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көміртекті болат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көміртекті болат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жіксіз құбыр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жіксіз құбыр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ұнтақтайтын шарлар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ұнтақтайтын шарлар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арматура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"Уральская газотурбинная Электростанция" жауапкершілігі шектеулі серіктестігі Мичуринское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"Ембімұнайгаз" акционерлік қоғамы Атырау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көмірсутек қоспасының тоннасына энергияны үлестік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"Жайықмұнай"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өндіруге жұмсалатын энергиясының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ш.о.т./ш.о.т.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жылу желілері"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тасымалдауға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тасымалдауға жұмсалатын жылу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хром қосылыстары зауыты"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 натрий Монохроматын өндіруге жұмсалатын электр энергиясының меншікті шығыны (ПМН-1)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монохроматы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 натрий Монохроматын өндіруге жұмсалатын электр энергиясының меншікті шығыны (ПМН-2)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монохроматы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 натрий бихроматын (кристалдық)өндіруге жұмсалатын электр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бихроматы (кристалдық)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 натрий бихроматын өндіруге жұмсалатын электр энергиясының меншікті шығыны (хром ангидридін өндіру үшін)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бихроматы (хром ангидриді үшін)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 натрий бихроматын өндіруге жұмсалатын электр энергиясының меншікті шығыны (хром сульфатын өндіру үшін)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бихроматы (хром сульфаты үшін)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Хромының 1 т тотығын өндіруге жұмсалатын электр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Металлургиялық Хром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 калий бихроматын өндіруге жұмсалатын электр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бихроматы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 хром сульфатын өндіруге жұмсалатын электр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ангидридін өндіруге жұмсалатын электр энергиясының меншікті шығыны 1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Хромды Ангидрид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 ағартылған сілтілерді өндіруге жұмсалатын электр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Ағартылған сілті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Пигментті хром тотығының 1 т өндіруге жұмсалатын электр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Пигментті Хром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"Теплотранзит Караганда" жауапкершілігі шектеулі серіктестігі Қарағанды 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Гкал тасымалдауға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"Шымкентцемент"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өндіруге арналған электр энергиясы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(құрғақ әдіс)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титан-магний комбинаты"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сағ/мың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магний, вольфрам, молибден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"Согра жылу электр орталығы"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"Жайықжылуқуат"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"Altyntau Kokshetau" жауапкершілігі шектеулі серіктестігі, Көкшетау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(кенді қайта өңдеуге) жұмсалатын электр энергиясының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алтын бар кенді қайта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"Богатырь Көмір"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өндіруге арналған электр энергиясының шығысы (технологиялық жабдық)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цемент" жауапкершілігі шектеулі серіктестігі, Ақтау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(құрғақ әдіс)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"Шығыстүстімет"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+ мыс концентраты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жылу" ШЖҚ МКК, Көкшетау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энергетика және коммуналдық шаруашылық басқармасының "Таразтрансэнерго" ШЖҚ МКК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желілеріндегі ысыраптардың көлемі (Таразэнергоцентр)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жылу жүйелері"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желілеріндегі ысыраптардың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"ҚМК Мұнай"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"Buzachi OpeRting Ltd. жауапкершілігі шектеулі серіктестігі (Бузачи Оперейтинг Лтд.)", Ақтау 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көмірсутек қоспасының тоннасына энергияны үлестік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ш.о.т/т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 "Талдықорғантеплосервис" ШЖҚ КМК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(көмір)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(газ)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беруге жұмсалатын жылу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 Құмкөл Ресорсиз"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мыс компаниясы"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және мырыш концентратын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және мырыш концентраты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тұрғын үй-коммуналдық шаруашылық, жолаушылар көлігі және автомобиль жолдары бөлімінің "Қостанай Жылу энергетикалық компаниясы" МКК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"Қазақойл- Ақтөбе" жауапкершілігі шектеулі серіктестігі, Ақтөбе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көмірсутек қоспасының тоннасына энергияны үлестік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ш.о.т/т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"Қазсушар" республикалық мемлекеттік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бөлуге жұмсалатын электр энергиясының шығыны (сорғы агрегаттарымен су беру)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сағ/1000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таралуы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қ. "Сәтпаев жылу сумен жабдықтау кәсіпорны"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беруге жылу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Жарық Транзит"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желіге жіберуге электр энергиясының технологиялық шығысының арақатынасы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"AQTOBE SU-ENERGY GROUP"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Жылу Желілері"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беруге жылу энергиясының меншікті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рельс-арқалық зауыты"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рельстер, швеллер, арқалықтар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қаласындағы "Текелі энергокешені"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Жылу электр орталығы" ШЖҚ МКК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"Бақыршық тау-кен өндіру кәсіпорны"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шығысы (құрамында алтын бар концентрат)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алтын бар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массасын қазуға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массасы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массасын қазып алуға дизель отынының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массасы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"Саутс Ойл" жауапкершілігі шектеулі серіктестігі, 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"Шұбаркөл Көмір" акционерлік қоғамы, Қарағанды 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өндіруге жұмсалатын энергия ресурстарының үлестік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 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Құбыр Консорциумы-К" акционерлік қоғамы, Атырау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тасымалдау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жылу электр орталығы"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"Біріккен Энергосервистік Компаниясы"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беруге арналған электр энергиясының технологиялық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"Конденсат" акционерлік қоғамы Бөрлі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өнім бірлігіне электр энергиясының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АИ-92. Бензин АИ-95. Гудрон. Техникалық күкірт. Дизель отыны (жазғы). Дизель отыны (қысқы).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"Запчасть" акционерлік қоғамы Тараз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 құюға арналған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 құю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"Оқжетпес-Т" жауапкершілігі шектеулі серіктестігі Теміртау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энергиясын айдауға жұмсалатын электр энергиясының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"Астана-Аймақтық Электржелілік компания" акционерлік қоғамы ("Астана - АЭК" акционерлік қоғамы)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желілері арқылы тасымалдау кезінде электр энергиясын беруге электр энергиясының үлестік шығысы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Өнеркәсіп және құрылыс министрінің м.а. 10.09.2024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алпыс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металлургия зауыты"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(ферросиликомарганец 39%)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(ферросиликомарганец 39%)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(ферросиликомарганец 35%)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(ферросиликомарганец 35%)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(ферросиликомарганец 30%)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(ферросиликомарганец 30%)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өндіруге жұмсалатын электр энергиясының шығыны (ферросиликомарганец 25%)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сағ/т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(ферросиликомарганец 25%)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"Шахтинсктеплоэнерго" жауапкершілігі шектеулі серіктестігі, Шахтинск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ш.о.кг/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өндіруге отын-энергетикалық ресурстарының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ш.о.г/кВт сағ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желілеріндегі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қ. "Өркен"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кендерін өндіруге арналған отын-энергетикалық ресурстарды тұтыну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Нысаналы индикаторлар белгіленген көрсеткіштерден аспауы тиіс.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 ашып жазу: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ш.о.г/кВт сағ–шартты отынның грамм/киловатт сағ;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ш.о.кг/Гкал–шартты отын килограмм/гигакалория;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ш.о.кг/ш.о.т.–шартты отын килограмм/шартты отын тоннасы;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ш.о.кг/т–шартты отын килограмм/тонна өнім;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ш.о.кг/10000 т.км.брутто–шартты отын килограмм/10000 тонна-километр брутто;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ш.о.т./Гкал–шартты отын тоннасы/гигакалория;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ш.о.т/т–шартты отын тоннасы/тонна өнім;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ш.о.т/м. э. т.–шартты отын тоннасы/мұнай эквивалентінің тоннасы;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ш.о.т./млн. тонна км.–шартты отын тоннасы/миллион тонна-километр;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сағ/ т–киловатт сағ/тонна өнім;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сағ/Гкал–киловатт сағ/гигакалория;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сағ / мың тг–киловатт сағ/мың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сағ/кВт сағ–киловатт сағ/киловатт сағ;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сағ/м3–киловатт сағ/метр текше;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сағ/10000 т.км. брутто–киловатт сағ/10000 тонна-километр брутто;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мың.кВт сағ/млрд.м3 км–мың киловатт сағ/миллиард метр текше-километр;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л/м3–литр/метр текше;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Гкал/Гкал–гигакалория/гигакалория.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