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4c9c" w14:textId="e7b4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Әділет министрінің және Қазақстан Республикасы Ұлттық экономика министрінің кейбір бірлескен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2022 жылғы 23 қарашадағы № 957 және Қазақстан Республикасы Ұлттық экономика министрінің 2022 жылғы 25 қарашадағы № 90 бірлескен бұйрығы. Қазақстан Республикасының Әділет министрлігінде 2022 жылғы 29 қарашада № 30795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бірлескен бұйрық 01.01.2023 бастап қолданысқа енгізіледі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1-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БҰЙЫРАМЫЗ: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"Азаматтық хал актілерін тіркеу саласындағы тәуекел дәрежесін бағалау өлшемшарттарын және тексеру парағын бекіту туралы" Қазақстан Республикасы Әділет министрінің 2017 жылғы 6 наурыздағы № 242 және Қазақстан Республикасы Ұлттық экономика министрінің 2017 жылғы 24 наурыздағы № 126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14970 болып тіркелген);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"Азаматтық хал актілерін тіркеу саласындағы тәуекел дәрежесін бағалау өлшемшарттарын және тексеру парағын бекіту туралы" Қазақстан Республикасы Әділет министрінің 2017 жылғы 6 наурыздағы № 242 және Қазақстан Республикасы Ұлттық экономика министрінің 2017 жылғы 24 наурыздағы № 126 бірлескен бұйрығына өзгерістер енгізу туралы" Қазақстан Республикасы Әділет министрінің 2018 жылғы 2 қарашадағы № 1522 және Қазақстан Республикасы Ұлттық экономика министрінің 2018 жылғы 2 қарашадағы № 58 </w:t>
      </w:r>
      <w:r>
        <w:rPr>
          <w:rFonts w:ascii="Times New Roman"/>
          <w:b w:val="false"/>
          <w:i w:val="false"/>
          <w:color w:val="000000"/>
          <w:sz w:val="28"/>
        </w:rPr>
        <w:t>бірлескен 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17686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Тіркеу қызметі және заң қызметін ұйымдастыру департаменті заңнамада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бірлескен бұйрықты мемлекеттік тіркелуді;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бірлескен бұйрықты Қазақстан Республикасы Әділет министрлігінің ресми интернет-ресурсында орналастыруды қамтамасыз етсін.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бірлескен бұйрықтың орындалуын бақылау жетекшілік ететін Қазақстан Республикасы Әділет вице-министріне жүктелсін.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бірлескен бұйрық 2023 жылғы 1 қаңтардан бастап қолданысқа енгізіледі және ресми жариялануға тиіс.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Ұлттық экономика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Куантыров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"КЕЛІСІЛГЕН"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Прокуратурасының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Құқықтық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арнайы есепке алу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жөніндегі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