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3c8f" w14:textId="60e3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29 қарашадағы № 467/НҚ бұйрығы. Қазақстан Республикасының Әділет министрлігінде 2022 жылғы 29 қарашада № 30821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7-1-тармақпен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өзектендіру (түзету)</w:t>
            </w:r>
          </w:p>
          <w:p>
            <w:pPr>
              <w:spacing w:after="20"/>
              <w:ind w:left="20"/>
              <w:jc w:val="both"/>
            </w:pPr>
            <w:r>
              <w:rPr>
                <w:rFonts w:ascii="Times New Roman"/>
                <w:b w:val="false"/>
                <w:i w:val="false"/>
                <w:color w:val="000000"/>
                <w:sz w:val="20"/>
              </w:rPr>
              <w:t>
әскери қызмет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жергілікті әскери басқару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50 және 51-тармақтар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тұрақты немесе уақытша тұрғылықты жері бойынша тіркеу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көрсетілетін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Нормативтік құқықтық актілерді мемлекеттік тіркеу тізілімінде № 20192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оның ішінде босқын мәртебесін алғандарды тұрақты немесе уақытша тұрғылықты жері бойынша тіркеу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55 және 56-тармақтар алып тасталсын;</w:t>
      </w:r>
    </w:p>
    <w:bookmarkEnd w:id="3"/>
    <w:bookmarkStart w:name="z7" w:id="4"/>
    <w:p>
      <w:pPr>
        <w:spacing w:after="0"/>
        <w:ind w:left="0"/>
        <w:jc w:val="both"/>
      </w:pPr>
      <w:r>
        <w:rPr>
          <w:rFonts w:ascii="Times New Roman"/>
          <w:b w:val="false"/>
          <w:i w:val="false"/>
          <w:color w:val="000000"/>
          <w:sz w:val="28"/>
        </w:rPr>
        <w:t>
      61-69-тармақтар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актілерді мемлекеттік тіркеу тізілімінде № 10764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(ерлі-зайыптыболуды) бұзу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70 және 71-тармақтар алып тасталсын;</w:t>
      </w:r>
    </w:p>
    <w:bookmarkEnd w:id="5"/>
    <w:bookmarkStart w:name="z9" w:id="6"/>
    <w:p>
      <w:pPr>
        <w:spacing w:after="0"/>
        <w:ind w:left="0"/>
        <w:jc w:val="both"/>
      </w:pPr>
      <w:r>
        <w:rPr>
          <w:rFonts w:ascii="Times New Roman"/>
          <w:b w:val="false"/>
          <w:i w:val="false"/>
          <w:color w:val="000000"/>
          <w:sz w:val="28"/>
        </w:rPr>
        <w:t>
      73-тармаққа орыс тілінде өзгерістер енгізіледі, қазақ тіліндегі мәтін өзгермейді;</w:t>
      </w:r>
    </w:p>
    <w:bookmarkEnd w:id="6"/>
    <w:bookmarkStart w:name="z10" w:id="7"/>
    <w:p>
      <w:pPr>
        <w:spacing w:after="0"/>
        <w:ind w:left="0"/>
        <w:jc w:val="both"/>
      </w:pPr>
      <w:r>
        <w:rPr>
          <w:rFonts w:ascii="Times New Roman"/>
          <w:b w:val="false"/>
          <w:i w:val="false"/>
          <w:color w:val="000000"/>
          <w:sz w:val="28"/>
        </w:rPr>
        <w:t>
      75-77-тармақтар мынадай мазмұндағы 77-1 және 77-2 тармақтармен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немесе ұзарту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 Қазақстан Республикасының шет елдердегі мекемелері,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автоматтындырылған)/қағаз түрінде, / "бір өтініш" қағидаты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 Нормативтік құқықтық актілерді мемлекеттік тіркеу тізілімінде №8624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 Қазақстан Республикасының шет елдердегі мекемелері,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автоматтындырылған)/қағаз түрінде, / "бір өтініш" қағидаты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куәлігінің телнұсқасын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ұзарту туралы шешімнің телнұсқасын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121-тармақ алып тасталсын;</w:t>
      </w:r>
    </w:p>
    <w:bookmarkEnd w:id="8"/>
    <w:bookmarkStart w:name="z12" w:id="9"/>
    <w:p>
      <w:pPr>
        <w:spacing w:after="0"/>
        <w:ind w:left="0"/>
        <w:jc w:val="both"/>
      </w:pPr>
      <w:r>
        <w:rPr>
          <w:rFonts w:ascii="Times New Roman"/>
          <w:b w:val="false"/>
          <w:i w:val="false"/>
          <w:color w:val="000000"/>
          <w:sz w:val="28"/>
        </w:rPr>
        <w:t>
      мынадай мазмұндағы 122-1-122-9-тармақтармен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тегін, әкесінің атын ауыстыру туралы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154 және 155-тармақтар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автоматтандырылған) /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w:t>
            </w:r>
          </w:p>
          <w:p>
            <w:pPr>
              <w:spacing w:after="20"/>
              <w:ind w:left="20"/>
              <w:jc w:val="both"/>
            </w:pPr>
            <w:r>
              <w:rPr>
                <w:rFonts w:ascii="Times New Roman"/>
                <w:b w:val="false"/>
                <w:i w:val="false"/>
                <w:color w:val="000000"/>
                <w:sz w:val="20"/>
              </w:rPr>
              <w:t>
№ 123 бұйрығы. Қазақстан Республикасының Әділет министрлігінде 2022 жылғы 15 сәуірде № 27595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(ішінәра автоматтандырылған) /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168-171-тармақтар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 мемлекеттік қызмет көрсету қағидаларын бекіту туралы" Қазақстан Республикасы Ішкі істер министрінің 2021 жылғы 5 наурыздағы № 134 бұйрығы. Қазақстан Республикасының Әділет министрлігінде 2021 жылғы 5 наурызда № 22306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бұйрығы. Нормативтік құқықтық актілерді мемлекеттік тіркеу тізілімінде № 20201 болып тіркелген.</w:t>
            </w:r>
          </w:p>
        </w:tc>
      </w:tr>
    </w:tbl>
    <w:p>
      <w:pPr>
        <w:spacing w:after="0"/>
        <w:ind w:left="0"/>
        <w:jc w:val="both"/>
      </w:pP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175 және 176-тармақтар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Дін істері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АҚДМ Дін істері комитет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актілерді мемлекеттік тіркеу тізілімінде № 20256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 "бір өтініш" қағидаты бойынша көрсетілетін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bl>
    <w:p>
      <w:pPr>
        <w:spacing w:after="0"/>
        <w:ind w:left="0"/>
        <w:jc w:val="both"/>
      </w:pP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мынадай мазмұндағы 182-1-тармақпен толықтырылсын: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185 және 187-тармақтар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 "бір өтініш" қағидаты бойынша көрсетілетін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bl>
    <w:p>
      <w:pPr>
        <w:spacing w:after="0"/>
        <w:ind w:left="0"/>
        <w:jc w:val="both"/>
      </w:pP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189-190-тармақтар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"электрондық үкіметтің" веб-порталы және ұялы байланыс абоненттік құрылғысын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 "электрондық үкіметтің" веб-порталы және ұялы байланыс абоненттік құрылғысын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bl>
    <w:p>
      <w:pPr>
        <w:spacing w:after="0"/>
        <w:ind w:left="0"/>
        <w:jc w:val="both"/>
      </w:pP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193-тармақ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bl>
    <w:p>
      <w:pPr>
        <w:spacing w:after="0"/>
        <w:ind w:left="0"/>
        <w:jc w:val="both"/>
      </w:pP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195-тармақ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bl>
    <w:p>
      <w:pPr>
        <w:spacing w:after="0"/>
        <w:ind w:left="0"/>
        <w:jc w:val="both"/>
      </w:pP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197-208-тармақтар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түрінде/проактивті/ "бір өтініш" қағидаты бойынша көрсетілетін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актілерді мемлекеттік тіркеу тізілімінде № 17553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 негізгі орта және жалпы орта білім беру ұйымдары, мектепке дейінгі ұйымдардың барлық түрлері,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түрінде/проактивті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балаларға арналған қосымша білім беру ұйымдары, жалпы орта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аудандардағы, облыстық маңызы бар қалалардағы білім бөлімдері,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автоматтындарылған)/қағаз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ЖАО, облыстардың,республикалық маңызы бар қалалардың және астананың білім басқармасы, аудандардың, облыстық маңызы бар қалалардың білім бөлімдері,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ЖАО, облыстардың, республикалық маңызы бар қалалардың және астананың білім басқармасы, аудандардың, облыстық маңызы бар қалалардың білім бөлімдері, білім беру ұйымдары,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 қағаз түрінде /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республикалық маңызы бар қалалардың, астананың білім басқармалары, аудандардағы, облыстық маңызы бар қалалардағы білім бөлімдері,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оқытуға рұқсат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бұйрығы. Нормативтік құқықтық актілерді мемлекеттік тіркеу тізілімінде № 13110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 қағаз түрінде /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бұйрығы. Нормативтік құқықтық актілерді мемлекеттік тіркеу тізілімінде № 20579 болып тіркелген.</w:t>
            </w:r>
          </w:p>
        </w:tc>
      </w:tr>
    </w:tbl>
    <w:p>
      <w:pPr>
        <w:spacing w:after="0"/>
        <w:ind w:left="0"/>
        <w:jc w:val="both"/>
      </w:pP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мынадай мазмұндағы 208-1-тармақпен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жоғары және (немесе) жоғары оқу орнынан кейінгі білім беру ұйымдары, "электрондық үкіметтің" веб-порталы,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 проактивті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бұйрығы. Нормативтік құқықтық актілерді мемлекеттік тіркеу тізілімінде № 20579 болып тіркелген.</w:t>
            </w:r>
          </w:p>
        </w:tc>
      </w:tr>
    </w:tbl>
    <w:p>
      <w:pPr>
        <w:spacing w:after="0"/>
        <w:ind w:left="0"/>
        <w:jc w:val="both"/>
      </w:pP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209-тармақ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облыстардың, республикалық маңызы бар қалалардың және астананың білім басқармалары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бұйрығы. Нормативтік құқықтық актілерді мемлекеттік тіркеу тізілімінде № 13418 болып тіркелген.</w:t>
            </w:r>
          </w:p>
        </w:tc>
      </w:tr>
    </w:tbl>
    <w:p>
      <w:pPr>
        <w:spacing w:after="0"/>
        <w:ind w:left="0"/>
        <w:jc w:val="both"/>
      </w:pP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214-215-тармақтар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Нормативтік құқықтық актілерді мемлекеттік тіркеу тізілімінде № 17553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бұйрығы. Нормативтік құқықтық актілерді мемлекеттік тіркеу тізілімінде № 20509 болып тіркелген.</w:t>
            </w:r>
          </w:p>
        </w:tc>
      </w:tr>
    </w:tbl>
    <w:p>
      <w:pPr>
        <w:spacing w:after="0"/>
        <w:ind w:left="0"/>
        <w:jc w:val="both"/>
      </w:pP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217-223-тармақтар мынадай редакцияда жазылсын: </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№158 бұйрығы. Нормативтік құқықтық актілерді мемлекеттік тіркеу тізілімінде № 20478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Балалардың құқығын қорғау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Балалардың құқығын қорғау комитеті,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Балалардың құқығын қорғау комитеті,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тіркелген.</w:t>
            </w:r>
          </w:p>
        </w:tc>
      </w:tr>
    </w:tbl>
    <w:p>
      <w:pPr>
        <w:spacing w:after="0"/>
        <w:ind w:left="0"/>
        <w:jc w:val="both"/>
      </w:pP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мынадай мазмұндағы 229-1-тармақпен толықтырылсын: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 229-2.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w:t>
            </w:r>
          </w:p>
          <w:p>
            <w:pPr>
              <w:spacing w:after="20"/>
              <w:ind w:left="20"/>
              <w:jc w:val="both"/>
            </w:pPr>
            <w:r>
              <w:rPr>
                <w:rFonts w:ascii="Times New Roman"/>
                <w:b w:val="false"/>
                <w:i w:val="false"/>
                <w:color w:val="000000"/>
                <w:sz w:val="20"/>
              </w:rPr>
              <w:t>
міндетті мемлекеттік тіркеуге жатпайтын жылжымалы мүлік кепілінің мәліметтері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291-1-тармақ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ШЖҚ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тіркелген.</w:t>
            </w:r>
          </w:p>
        </w:tc>
      </w:tr>
    </w:tbl>
    <w:p>
      <w:pPr>
        <w:spacing w:after="0"/>
        <w:ind w:left="0"/>
        <w:jc w:val="both"/>
      </w:pP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245-247-тармақтар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10056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(түзету)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мынадай мазмұндағы 251-1-тармақпен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ЖАО,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мынадай мазмұндағы 275-1-тармақпен толықтырылсын: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w:t>
            </w:r>
          </w:p>
          <w:p>
            <w:pPr>
              <w:spacing w:after="20"/>
              <w:ind w:left="20"/>
              <w:jc w:val="both"/>
            </w:pPr>
            <w:r>
              <w:rPr>
                <w:rFonts w:ascii="Times New Roman"/>
                <w:b w:val="false"/>
                <w:i w:val="false"/>
                <w:color w:val="000000"/>
                <w:sz w:val="20"/>
              </w:rPr>
              <w:t>
"Жылжымайтын мүлік тіркелімі" мемлекеттік деректер базасы" ақпараттық жүйесіндегі жылжымайтын мүлік объектілерінің мәліметтері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301-тармақ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тіркелген.</w:t>
            </w:r>
          </w:p>
        </w:tc>
      </w:tr>
    </w:tbl>
    <w:p>
      <w:pPr>
        <w:spacing w:after="0"/>
        <w:ind w:left="0"/>
        <w:jc w:val="both"/>
      </w:pP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304-тармақ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бұйрығы. Қазақстан Республикасының Әділет министрлігінде 2022 жылғы 25 наурызда № 27218 болып тіркелген.</w:t>
            </w:r>
          </w:p>
        </w:tc>
      </w:tr>
    </w:tbl>
    <w:p>
      <w:pPr>
        <w:spacing w:after="0"/>
        <w:ind w:left="0"/>
        <w:jc w:val="both"/>
      </w:pP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320-323-тармақтар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 көрсету қағидаларын бекіту туралы" Қазақстан Республикасы Денсаулық сақтау министрінің 2022 жылғы 9 наурыздағы № ҚР ДСМ - 22 бұйрығы Қазақстан Республикасы Денсаулық сақтау министрінің 2020 жылғы 1 маусымдағы № ҚР ДСМ-59/2020 бұйрығына өзгеріс енгізу туралы. Қазақстан Республикасының Әділет министрлігінде 2022 жылы 15 наурызда № 27111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 мемлекеттік қызметтер көрсетудің кейбір мәселелері туралы" Қазақстан Республикасы Денсаулық сақтау министрінің 2022 жылғы 16 мамырдағы № ҚР ДСМ - 45 бұйрығы.Қазақстан Республикасының Әділет министрлігінде 2022 жылы 17 мамырда № 28085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есірткі құралдарының, психотроптық заттар мен прекурсорлардың айналымы саласындағы қызметті жүзеге асыруға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комитетінің аумақтық департаменттері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 мемлекеттік қызметтер көрсетудің кейбір мәселелері туралы" Қазақстан Республикасы Денсаулық сақтау министрінің 2022 жылғы 16 мамырдағы № ҚР ДСМ - 45 бұйрығы. Қазақстан Республикасының Әділет министрлігінде 2022 жылы 17 мамырда № 28085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дәрілік заттарға, медициналық бұйымдарға клиникалық зерттеу және (немесе) сынақ жүргізуге рұқсат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тіркелген.</w:t>
            </w:r>
          </w:p>
        </w:tc>
      </w:tr>
    </w:tbl>
    <w:p>
      <w:pPr>
        <w:spacing w:after="0"/>
        <w:ind w:left="0"/>
        <w:jc w:val="both"/>
      </w:pP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327-тармақ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(ағзаларының бөліктерін) және (немесе) тіндерін (тіннің бөліктерін), қан мен оның компоненттерін Қазақстан Республикасының аумағына әкелуге және (немесе) Қазақстан Республикасының аумағынан әкетуге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Медициналық және фармацевтикалық бақылау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тіркелген.</w:t>
            </w:r>
          </w:p>
        </w:tc>
      </w:tr>
    </w:tbl>
    <w:p>
      <w:pPr>
        <w:spacing w:after="0"/>
        <w:ind w:left="0"/>
        <w:jc w:val="both"/>
      </w:pP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354-тармақ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халыктың санитариялық-эпидемиологиялық саламаттылығы саласындағы қызметті жүзеге асыратын құрылымдылық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халыктың санитариялық-эпидемиологиялық саламаттылығы саласындағы қызметті жүзеге асыратын құрылымдылық бөлімшелері,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тіркелген.</w:t>
            </w:r>
          </w:p>
        </w:tc>
      </w:tr>
    </w:tbl>
    <w:p>
      <w:pPr>
        <w:spacing w:after="0"/>
        <w:ind w:left="0"/>
        <w:jc w:val="both"/>
      </w:pP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362-тармақ мынадай мазмұндағы 362-1-тармақпен толықтырылсын: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 Қазақстан Республикасының шет елдердегі мекемелері, Халықты жұмыспен қамту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 Қазақстан Республикасының шет елдердегі мекемелері, Халықты жұмыспен қамту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387-тармақ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қатысушыға әлеуметтік аударымдардың жағдайы және қозғалысы туралы ақпарат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жүйесінің және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2020 жылғы 11 маусымдағы № 224 бұйрығы. Нормативтік құқықтық актілерді мемлекеттік тіркеу тізілімінде № 20849 болып тіркелген.</w:t>
            </w:r>
          </w:p>
        </w:tc>
      </w:tr>
    </w:tbl>
    <w:p>
      <w:pPr>
        <w:spacing w:after="0"/>
        <w:ind w:left="0"/>
        <w:jc w:val="both"/>
      </w:pP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394-тармақ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жерлеуге арналған біржолғы төлемді және оның отбасына берілетін біржолғы жәрдемақыны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 Зейнетақымен қамсыздандыру орталығы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"электрондық үкімет"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тіркелген.</w:t>
            </w:r>
          </w:p>
        </w:tc>
      </w:tr>
    </w:tbl>
    <w:p>
      <w:pPr>
        <w:spacing w:after="0"/>
        <w:ind w:left="0"/>
        <w:jc w:val="both"/>
      </w:pP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423-тармақ орыс тілінде алып тасталынады, қазақ тіліндегі мәтін өзгермейді;</w:t>
      </w:r>
    </w:p>
    <w:bookmarkEnd w:id="36"/>
    <w:bookmarkStart w:name="z40" w:id="37"/>
    <w:p>
      <w:pPr>
        <w:spacing w:after="0"/>
        <w:ind w:left="0"/>
        <w:jc w:val="both"/>
      </w:pPr>
      <w:r>
        <w:rPr>
          <w:rFonts w:ascii="Times New Roman"/>
          <w:b w:val="false"/>
          <w:i w:val="false"/>
          <w:color w:val="000000"/>
          <w:sz w:val="28"/>
        </w:rPr>
        <w:t>
      430-тармаққа орыс тілінде толықтырулар енгізіледі, қазақ тіліндегі мәтін өзгермейді;</w:t>
      </w:r>
    </w:p>
    <w:bookmarkEnd w:id="37"/>
    <w:bookmarkStart w:name="z41" w:id="38"/>
    <w:p>
      <w:pPr>
        <w:spacing w:after="0"/>
        <w:ind w:left="0"/>
        <w:jc w:val="both"/>
      </w:pPr>
      <w:r>
        <w:rPr>
          <w:rFonts w:ascii="Times New Roman"/>
          <w:b w:val="false"/>
          <w:i w:val="false"/>
          <w:color w:val="000000"/>
          <w:sz w:val="28"/>
        </w:rPr>
        <w:t>
      432-тармақ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емделуге мұқтаждығы туралы қорытынды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 ДСМ-27 бұйрығы. Қазақстан Республикасының Әділет министрлігінде 2022 жылы 25 Наурызда № 27218 болып тіркелген.</w:t>
            </w:r>
          </w:p>
        </w:tc>
      </w:tr>
    </w:tbl>
    <w:p>
      <w:pPr>
        <w:spacing w:after="0"/>
        <w:ind w:left="0"/>
        <w:jc w:val="both"/>
      </w:pP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437-456-тармақтар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беру ұйымдарында білім алушыларға әлеуметтік қолдау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аванс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"Халықаралық бағдарламалар орталығы" АҚ,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Білім саласындағы сапаны қамтамасыз ету комитеті, ОАМ Білім саласындағы сапаны қамтамасыз ету комитетінің аумақтық департаменттері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бұйрығы. Нормативтік құқықтық актілерді мемлекеттік тіркеу тізілімінде № 21102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ҒЖБМ Ғылым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білім мазмұнын сараптау орталығы" шаруашылық жүргізу құқығындағы республикалық мемлекеттік кәсіпорны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тапсырғаны туралы сертификат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 жоғары және (немесе) жоғары оқу орнынан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автоматтындарылған)/қағаз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бұйрығы. Нормативтік құқықтық актілерді мемлекеттік тіркеу тізілімінде № 15173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тіркелген.</w:t>
            </w:r>
          </w:p>
        </w:tc>
      </w:tr>
    </w:tbl>
    <w:p>
      <w:pPr>
        <w:spacing w:after="0"/>
        <w:ind w:left="0"/>
        <w:jc w:val="both"/>
      </w:pP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мынадай мазмұндағы 457-1-457-3-тармақтармен толықтырылсын: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 ғылым және жоғары білім саласындағы сапаны қамтамасыз ету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бұйрығы. Нормативтік құқықтық актілерді мемлекеттік тіркеу тізілімінде № 21102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458-465-тармақтар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 техникалық сараптама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техникалық және кәсіптік, орта білімнен кейінгі білім туралы құжаттарды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техникалық және кәсіптік, орта білімнен кейінгі білім туралы құжаттарды тану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және академиялық ұтқырлық орталығы" ШЖҚ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м.а. 2021 жылғы 19 шiлдедегі № 352 бұйрығы. Қазақстан Республикасының Әділет министрлігінде 2021 жылғы 21 шiлдеде № 23626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техникалық және кәсіптік, орта білімнен кейінгі білім туралы құжаттарды тану туралы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телнұсқаларын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негізгі орта және жалпы орта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телнұсқаларын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тіркелген.</w:t>
            </w:r>
          </w:p>
        </w:tc>
      </w:tr>
    </w:tbl>
    <w:p>
      <w:pPr>
        <w:spacing w:after="0"/>
        <w:ind w:left="0"/>
        <w:jc w:val="both"/>
      </w:pP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мынадай мазмұндағы 465-1-тармақпен толықтырылсын: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466-478-тармақтар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тағайындауға арналған конкурсқа қатысу үшін құжаттар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облыстардың,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Мемлекеттік корпорация, облыстардың,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 Нормативтік құқықтық актілерді мемлекеттік тіркеу тізілімінде № 10885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облыстардың, республикалық маңызы бар қалалардың және астананың білім басқармалары, аудандардағы, облыстық маңызы бар қалалардағы білім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Мемлекеттік корпорация, облыстардың, республикалық маңызы бар қалалардың және астананың білім басқармалары, аудандардағы, облыстық маңызы бар қалалардағы білім бөлімдері,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техникалық және кәсіптік, орта білімнен кейінгі білім беру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тіркелген.</w:t>
            </w:r>
          </w:p>
        </w:tc>
      </w:tr>
    </w:tbl>
    <w:p>
      <w:pPr>
        <w:spacing w:after="0"/>
        <w:ind w:left="0"/>
        <w:jc w:val="both"/>
      </w:pP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мынадай мазмұндағы 478-1 және 478-2-тармақтармен толықтырылсын: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және академиялық ұтқырлық орталығы" ШЖҚ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бекіту туралы" Қазақстан Республикасы Білім және ғылым министрінің міндетін атқарушының 2021 жылғы 19 шiлдедегі № 352 бұйрығы. Қазақстан Республикасының Әділет министрлігінде 2021 жылғы 21 шiлдеде № 23626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мынадай мазмұндағы 482-1-тармақпен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482-2.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филиалдар мен өкілдіктердің атауын өзектендіру (түзету) Актуализация наименования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530-536-тармақтар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сыйақы мөлшерлемесінің бір бөлігін субсидиялауды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 индустриялық-инновациялық қызмет субъектілерін қолдау" бағыты шеңберінде сыйақы мөлшерлемесінің бір бөлігін субсидиялауды ұсыну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"ҚДҚ"АҚ"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неғұрлым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субсидиялауды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кредиттер/қаржы лизингі бойынша кепілдіктер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 индустриялық-инновациялық қызмет субъектілерін қолдау" бағыты шеңберінде кредиттер/қаржы лизингі бойынша кепілдіктер беру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ҚДҚ"АҚ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 КДҚ" АҚ, "электрондық үкіметтің" веб-порталы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 лизингі тетігі шеңберінде кредиттер/қаржы лизингі бойынша кепілдіктер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"электрондық үкіметтің" веб-порталы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жаңа бизнес-идеяларды іске асыру үшін мемлекеттік гранттар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 шеңберінде өндірістік (индустриялық) инфрақұрылымды дамыту бойынша қолдау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w:t>
            </w:r>
          </w:p>
          <w:p>
            <w:pPr>
              <w:spacing w:after="20"/>
              <w:ind w:left="20"/>
              <w:jc w:val="both"/>
            </w:pPr>
            <w:r>
              <w:rPr>
                <w:rFonts w:ascii="Times New Roman"/>
                <w:b w:val="false"/>
                <w:i w:val="false"/>
                <w:color w:val="000000"/>
                <w:sz w:val="20"/>
              </w:rPr>
              <w:t>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құру немесе дамыту жөніндегі жобаларға жетіспейтін инфрақұрылымды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Алматы және Шымкент қалаларының ЖАО, "электрондық үкіметтің" веб-порталы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539-542-тармақтар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актілерді мемлекеттік тіркеу тізілімінде № 12640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"QazIndustry"Қазақстандық индустрия және экспорт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актілерді мемлекеттік тіркеу тізілімінде № 12640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 Қазақстан Республикасы Инвестициялар және даму министрінің 2015 жылғы 9 желтоқсандағы № 1194 бұйрығы. Нормативтік құқықтық актілерді мемлекеттік тіркеу тізілімінде № 12640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шығындарының бір бөлігін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"QazІndustry", қазақстандық индустрия және экспорт орталығы 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бұйрығы. Нормативтік құқықтық актілерді мемлекеттік тіркеу тізілімінде № 12652 болып тіркелген.</w:t>
            </w:r>
          </w:p>
        </w:tc>
      </w:tr>
    </w:tbl>
    <w:p>
      <w:pPr>
        <w:spacing w:after="0"/>
        <w:ind w:left="0"/>
        <w:jc w:val="both"/>
      </w:pP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546-549-тармақтар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Халықаралық автомобиль тасымалдарын жүзеге асыруға рұқсат куәлігін беру куәлік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Көлік комитетінің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бұйрығы. Қазақстан Республикасы Әділет министрлігінде 2011 жылы 26 қыркүйекте № 7204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халықаралық автомобиль тасымалдарын жүзеге асыруға рұқсат куәлігін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қолдана отырып, автокөлік құралына рұқсат карточкасын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автокөлік құралына рұқсат карточкасын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608-тармақ алып тасталсын;</w:t>
      </w:r>
    </w:p>
    <w:bookmarkEnd w:id="49"/>
    <w:bookmarkStart w:name="z53" w:id="50"/>
    <w:p>
      <w:pPr>
        <w:spacing w:after="0"/>
        <w:ind w:left="0"/>
        <w:jc w:val="both"/>
      </w:pPr>
      <w:r>
        <w:rPr>
          <w:rFonts w:ascii="Times New Roman"/>
          <w:b w:val="false"/>
          <w:i w:val="false"/>
          <w:color w:val="000000"/>
          <w:sz w:val="28"/>
        </w:rPr>
        <w:t>
      615-тармақ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Экологиялық реттеу және бақылау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 Нормативтік құқықтық актілерді мемлекеттік тіркеу тізілімінде № 23580 болып тіркелген.</w:t>
            </w:r>
          </w:p>
        </w:tc>
      </w:tr>
    </w:tbl>
    <w:p>
      <w:pPr>
        <w:spacing w:after="0"/>
        <w:ind w:left="0"/>
        <w:jc w:val="both"/>
      </w:pP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643-тармақ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актілерді мемлекеттік тіркеу тізілімінде № 11633 болып тіркелген.</w:t>
            </w:r>
          </w:p>
        </w:tc>
      </w:tr>
    </w:tbl>
    <w:p>
      <w:pPr>
        <w:spacing w:after="0"/>
        <w:ind w:left="0"/>
        <w:jc w:val="both"/>
      </w:pP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мынадай мазмұндағы 728-1-тармақпен толықтырылсын: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798-800-тармақтар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801-802-тармақтар алып тасталсын;</w:t>
      </w:r>
    </w:p>
    <w:bookmarkEnd w:id="54"/>
    <w:bookmarkStart w:name="z58" w:id="55"/>
    <w:p>
      <w:pPr>
        <w:spacing w:after="0"/>
        <w:ind w:left="0"/>
        <w:jc w:val="both"/>
      </w:pPr>
      <w:r>
        <w:rPr>
          <w:rFonts w:ascii="Times New Roman"/>
          <w:b w:val="false"/>
          <w:i w:val="false"/>
          <w:color w:val="000000"/>
          <w:sz w:val="28"/>
        </w:rPr>
        <w:t>
      811-тармақ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өнімді кері экспорттауға рұқсат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Индустриялық даму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кері экспортына рұқсат беру қағидаларын бекіту туралы" Қазақстан Республикасы Инвестициялар және даму министрінің 2015 жылғы 30 сәуірдегі № 539 бұйрығы. Нормативтік құқықтық актілерді мемлекеттік тіркеу тізілімінде № 12450 болып тіркелген.</w:t>
            </w:r>
          </w:p>
        </w:tc>
      </w:tr>
    </w:tbl>
    <w:p>
      <w:pPr>
        <w:spacing w:after="0"/>
        <w:ind w:left="0"/>
        <w:jc w:val="both"/>
      </w:pP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853-855-тармақтар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ШЖҚ РМК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bl>
    <w:p>
      <w:pPr>
        <w:spacing w:after="0"/>
        <w:ind w:left="0"/>
        <w:jc w:val="both"/>
      </w:pP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857-859-тармақтар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 "салық есептілігін өңдеу жүйесі" ақпараттық жүйесі, ұялы байланыстың абоненттік құрылғысы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 Мемлекеттік корпорация, "электрондық үкіметтің" веб-порталы, "салық төлеуші кабинеті" веб-қосымшасы, "салық есептілігін өңдеу жүйесі" ақпараттық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автоматтандырылған)/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тіркелген.</w:t>
            </w:r>
          </w:p>
        </w:tc>
      </w:tr>
    </w:tbl>
    <w:p>
      <w:pPr>
        <w:spacing w:after="0"/>
        <w:ind w:left="0"/>
        <w:jc w:val="both"/>
      </w:pP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863-866-тармақтар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Мемлекеттік корпорация, "электрондық үкіметтің" веб-порталы, "салық төлеуші кабинеті" веб-қосымшасы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874-тармаққа орыс тілінде өзгерістер енгізіледі, қазақ тіліндегі мәтін өзгермейді;</w:t>
      </w:r>
    </w:p>
    <w:bookmarkEnd w:id="59"/>
    <w:bookmarkStart w:name="z63" w:id="60"/>
    <w:p>
      <w:pPr>
        <w:spacing w:after="0"/>
        <w:ind w:left="0"/>
        <w:jc w:val="both"/>
      </w:pPr>
      <w:r>
        <w:rPr>
          <w:rFonts w:ascii="Times New Roman"/>
          <w:b w:val="false"/>
          <w:i w:val="false"/>
          <w:color w:val="000000"/>
          <w:sz w:val="28"/>
        </w:rPr>
        <w:t>
      875-879-тармақтар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банкті ашу кезінде"бір өтініш" қағидаты бойынша көрсетілген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қаулысы. Нормативтік құқықтық актілерді мемлекеттік тіркеу тізілімінде 2012 жылы 11 сәуірде № 7552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банкті ашу кезінде"бір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882-886-тармақтар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Нормативтік құқықтық актілерді мемлекеттік тіркеу тізілімінде № 20228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887, 888, 889, 890, 891,892, 893, 894, 895, 896, 897, 898, 899, 900, 901, 902, 903, 904, 905, 906, 907, 908, 909, 910, 911, 912, 913, 914, 915, 916 және 917-тармақтар алып тасталсын;</w:t>
      </w:r>
    </w:p>
    <w:bookmarkEnd w:id="62"/>
    <w:bookmarkStart w:name="z66" w:id="63"/>
    <w:p>
      <w:pPr>
        <w:spacing w:after="0"/>
        <w:ind w:left="0"/>
        <w:jc w:val="both"/>
      </w:pPr>
      <w:r>
        <w:rPr>
          <w:rFonts w:ascii="Times New Roman"/>
          <w:b w:val="false"/>
          <w:i w:val="false"/>
          <w:color w:val="000000"/>
          <w:sz w:val="28"/>
        </w:rPr>
        <w:t>
      921-926-тармақтар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 қағидалары мен оған рұқсат беруден бас тарту негіздерін, Банк операцияларын, сондай-ақ банктердің жүзеге асыратын өзге де операцияларын және бағалы қағаздар нарығындағы қызметті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Нормативтік құқықтық актілерді мемлекеттік тіркеу тізілімінде № 20228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927, 928, 929, 930, 931, 932 және 933-тармақтар алып тасталсын;</w:t>
      </w:r>
    </w:p>
    <w:bookmarkEnd w:id="64"/>
    <w:bookmarkStart w:name="z68" w:id="65"/>
    <w:p>
      <w:pPr>
        <w:spacing w:after="0"/>
        <w:ind w:left="0"/>
        <w:jc w:val="both"/>
      </w:pPr>
      <w:r>
        <w:rPr>
          <w:rFonts w:ascii="Times New Roman"/>
          <w:b w:val="false"/>
          <w:i w:val="false"/>
          <w:color w:val="000000"/>
          <w:sz w:val="28"/>
        </w:rPr>
        <w:t>
      934-937-тармақтар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еншілес ұйым құруына немесе сатып алуына рұқсат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банкті ашу кезінде"бір өтініш" қағидаты бойынша көрсетілген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және (немесе) банк холдингіне еншілес ұйымды құруға немесе сатып алуға, бас банктің күмәнді және үмітсіз активтерін сатып алатын еншілес ұйымды банктің құруына немесе сатып алуына, банктің және (немесе) банк холдингінің ұйымдардың капиталына қомақты қатысуға рұқсатты беру, сондай-ақ банктің және (немесе) банк холдингінің еншілес ұйымды құруға, сатып алуға, банктің және (немесе) банк холдингінің ұйымдардың капиталына қомақты қатысуына рұқсатты қайтарып алу қағидаларын бекіту туралы</w:t>
            </w:r>
          </w:p>
          <w:p>
            <w:pPr>
              <w:spacing w:after="20"/>
              <w:ind w:left="20"/>
              <w:jc w:val="both"/>
            </w:pPr>
            <w:r>
              <w:rPr>
                <w:rFonts w:ascii="Times New Roman"/>
                <w:b w:val="false"/>
                <w:i w:val="false"/>
                <w:color w:val="000000"/>
                <w:sz w:val="20"/>
              </w:rPr>
              <w:t>
Қазақстан Республикасы Ұлттық Банкі Басқармасының 2017 жылғы 28 қаңтардағы № 24 қаулысы. Қазақстан Республикасының Әділет министрлігінде 2017 жылғы 27 сәуірде № 15050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банкті ашу кезінде"бір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947-980- тармақтар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актілерді мемлекеттік тіркеу тізілімінде № 4731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ҚР Заңының 6-бабы 2-тармағының 3) тармақшасында көрсетілген сыныпты қоспағанда, өмірді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"Сақтандыру қызметі туралы" ҚР Заңының 6-бабы 2-тармағының 4) тармақшасында көрсетілген сыныпты қоспағанда, аннуитеттік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сақтандыру (қайта сақтандыру) ұйымын құруға рұқсат алу үшін ұсынылатын құжаттардың мазмұнына қойылатын талаптарды, Сақтандыру (қайта сақтандыру) қызметін және сақтандыру брокерінің қызметін лицензиялау қағидаларын, сондай-ақ лицензия алу үшін ұсынылатын құжаттардың мазмұнына қойылатын талаптарды бекіту туралы" Қазақстан Республикасы Қаржы нарығын және Қаржы ұйымдарын реттеу мен қадағалау агенттігі Басқармасының 2007 жылғы 30 сәірдегі № 122 қаулысы. Нормативтік құқықтық актілерді мемлекеттік тіркеу тізілімінде № 4731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жағдайына арналған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3), 4), 5), 6), 6-1) және 7) тармақшаларында көрсетілген сыныптарды қоспағанда, мүлікті нұқсаннан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9), 10), 11), 11-1) және 11-2) тармақшаларында көрсетілген сынып-тарды қоспағанда, азаматтық-құқықтық жауапкершілікті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залалдардан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1012-1015-тармақтар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секторында басшы қызметкерлерді тағайындауға (сайлауға) келісім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қаулысы. Нормативтік құқықтық актілерді мемлекеттік тіркеу тізілімінде № 20248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w:t>
            </w:r>
          </w:p>
          <w:p>
            <w:pPr>
              <w:spacing w:after="20"/>
              <w:ind w:left="20"/>
              <w:jc w:val="both"/>
            </w:pPr>
            <w:r>
              <w:rPr>
                <w:rFonts w:ascii="Times New Roman"/>
                <w:b w:val="false"/>
                <w:i w:val="false"/>
                <w:color w:val="000000"/>
                <w:sz w:val="20"/>
              </w:rPr>
              <w:t>
басшы қызметкерлерді тағайындауға (сайлауға) келісім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"бір өтініш" қағидаты бойынша көрсетілген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тіркелген.</w:t>
            </w:r>
          </w:p>
        </w:tc>
      </w:tr>
    </w:tbl>
    <w:p>
      <w:pPr>
        <w:spacing w:after="0"/>
        <w:ind w:left="0"/>
        <w:jc w:val="both"/>
      </w:pP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1024-тармақ мынадай мазмұндағы 1024-1 және 1024-2-тармақтармен толықтырылсын: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1029.1 және 1030.1-тармақтар алып тасталсын;</w:t>
      </w:r>
    </w:p>
    <w:bookmarkEnd w:id="69"/>
    <w:bookmarkStart w:name="z73" w:id="70"/>
    <w:p>
      <w:pPr>
        <w:spacing w:after="0"/>
        <w:ind w:left="0"/>
        <w:jc w:val="both"/>
      </w:pPr>
      <w:r>
        <w:rPr>
          <w:rFonts w:ascii="Times New Roman"/>
          <w:b w:val="false"/>
          <w:i w:val="false"/>
          <w:color w:val="000000"/>
          <w:sz w:val="28"/>
        </w:rPr>
        <w:t>
      мынадай мазмұндағы 1049-1-тармақпен толықтырылсын: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1050-1053-тармақтар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тіркелген.</w:t>
            </w:r>
          </w:p>
        </w:tc>
      </w:tr>
    </w:tbl>
    <w:p>
      <w:pPr>
        <w:spacing w:after="0"/>
        <w:ind w:left="0"/>
        <w:jc w:val="both"/>
      </w:pP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1059-1061-тармақтар мынадай редакцияда жазылсын: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орындары иелерінің 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сақтау қоймалары иелерінің тізіліміне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экпорттық-импорттық операциялар бойынша бірыңғай терезе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тіркелген.</w:t>
            </w:r>
          </w:p>
        </w:tc>
      </w:tr>
    </w:tbl>
    <w:p>
      <w:pPr>
        <w:spacing w:after="0"/>
        <w:ind w:left="0"/>
        <w:jc w:val="both"/>
      </w:pP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1064-тармақ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кедендік декларацияны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бұйрығы. Нормативтік құқықтық актілерді мемлекеттік тіркеу тізілімінде № 20955 болып тіркелген.</w:t>
            </w:r>
          </w:p>
        </w:tc>
      </w:tr>
    </w:tbl>
    <w:p>
      <w:pPr>
        <w:spacing w:after="0"/>
        <w:ind w:left="0"/>
        <w:jc w:val="both"/>
      </w:pP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1120-1127-тармақтар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бұйрығы. Нормативтік құқықтық актілерді мемлекеттік тіркеу тізілімінде а № 14531 болып тіркелген.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 "электрондық үкіметтің" веб-порталы, Мемлекеттік корпорация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мынадай мазмұндағы 1140-1-тармақпен толықтырылсын: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туралы мәліметтерді өзекті ету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1175-тармақ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Ақпараттық қауіпсіздік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бұйрығы. Нормативтік құқықтық актілерді мемлекеттік тіркеу тізілімінде № 20815 болып тіркелген.</w:t>
            </w:r>
          </w:p>
        </w:tc>
      </w:tr>
    </w:tbl>
    <w:p>
      <w:pPr>
        <w:spacing w:after="0"/>
        <w:ind w:left="0"/>
        <w:jc w:val="both"/>
      </w:pP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1190-тармақ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тіркелген.</w:t>
            </w:r>
          </w:p>
        </w:tc>
      </w:tr>
    </w:tbl>
    <w:p>
      <w:pPr>
        <w:spacing w:after="0"/>
        <w:ind w:left="0"/>
        <w:jc w:val="both"/>
      </w:pP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1191, 1192, 1193 және 1194-тармақтар алынып тасталсын;</w:t>
      </w:r>
    </w:p>
    <w:bookmarkEnd w:id="78"/>
    <w:bookmarkStart w:name="z82" w:id="79"/>
    <w:p>
      <w:pPr>
        <w:spacing w:after="0"/>
        <w:ind w:left="0"/>
        <w:jc w:val="both"/>
      </w:pPr>
      <w:r>
        <w:rPr>
          <w:rFonts w:ascii="Times New Roman"/>
          <w:b w:val="false"/>
          <w:i w:val="false"/>
          <w:color w:val="000000"/>
          <w:sz w:val="28"/>
        </w:rPr>
        <w:t>
      1195.1-тармақ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қағидаларын бекіту туралы"</w:t>
            </w:r>
          </w:p>
          <w:p>
            <w:pPr>
              <w:spacing w:after="20"/>
              <w:ind w:left="20"/>
              <w:jc w:val="both"/>
            </w:pPr>
            <w:r>
              <w:rPr>
                <w:rFonts w:ascii="Times New Roman"/>
                <w:b w:val="false"/>
                <w:i w:val="false"/>
                <w:color w:val="000000"/>
                <w:sz w:val="20"/>
              </w:rPr>
              <w:t>
Қазақстан Республикасы Төтенше жағдайлар министрінің 2021 жылғы 20 қыркүйектегі № 463 бұйрығы. Нормативтік құқықтық актілерді мемлекеттік тіркеу тізілімінде № 24449 болып тіркелген.</w:t>
            </w:r>
          </w:p>
        </w:tc>
      </w:tr>
    </w:tbl>
    <w:p>
      <w:pPr>
        <w:spacing w:after="0"/>
        <w:ind w:left="0"/>
        <w:jc w:val="both"/>
      </w:pP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1196-1197-тармақтар алып тасталсын;</w:t>
      </w:r>
    </w:p>
    <w:bookmarkEnd w:id="80"/>
    <w:bookmarkStart w:name="z84" w:id="81"/>
    <w:p>
      <w:pPr>
        <w:spacing w:after="0"/>
        <w:ind w:left="0"/>
        <w:jc w:val="both"/>
      </w:pPr>
      <w:r>
        <w:rPr>
          <w:rFonts w:ascii="Times New Roman"/>
          <w:b w:val="false"/>
          <w:i w:val="false"/>
          <w:color w:val="000000"/>
          <w:sz w:val="28"/>
        </w:rPr>
        <w:t>
      1200-тармақ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өнеркәсіптік қауіпсіздік комитеті, ТЖМ өнеркәсіптік қауіпсіздік комитетінің аумақтық департаменттері, аудандардың, облыстық маңызы бар қалалардың, Астана, Алматы және Шымкент қалаларының жергілікті атқарушы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w:t>
            </w:r>
          </w:p>
          <w:p>
            <w:pPr>
              <w:spacing w:after="20"/>
              <w:ind w:left="20"/>
              <w:jc w:val="both"/>
            </w:pPr>
            <w:r>
              <w:rPr>
                <w:rFonts w:ascii="Times New Roman"/>
                <w:b w:val="false"/>
                <w:i w:val="false"/>
                <w:color w:val="000000"/>
                <w:sz w:val="20"/>
              </w:rPr>
              <w:t>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тіркелген.</w:t>
            </w:r>
          </w:p>
        </w:tc>
      </w:tr>
    </w:tbl>
    <w:p>
      <w:pPr>
        <w:spacing w:after="0"/>
        <w:ind w:left="0"/>
        <w:jc w:val="both"/>
      </w:pP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1292-тармақ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бірыңғай операторы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бұйрығы. Нормативтік құқықтық актілерді мемлекеттік тіркеу тізілімінде № 14765 болып тіркелген.</w:t>
            </w:r>
          </w:p>
        </w:tc>
      </w:tr>
    </w:tbl>
    <w:p>
      <w:pPr>
        <w:spacing w:after="0"/>
        <w:ind w:left="0"/>
        <w:jc w:val="both"/>
      </w:pP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1297-тармақ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аудандық пайдалану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Қорғанысминінің аудандық пайдалану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1314-тармақ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Білім саласындағы сапаны қамтамасыз ету комитетінің аумақтық департаменттері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актілерді мемлекеттік тіркеу тізілімінде № 20668 болып тіркелген.</w:t>
            </w:r>
          </w:p>
        </w:tc>
      </w:tr>
    </w:tbl>
    <w:p>
      <w:pPr>
        <w:spacing w:after="0"/>
        <w:ind w:left="0"/>
        <w:jc w:val="both"/>
      </w:pP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мынадай мазмұндағы 1314-1-тармақпен толықтырылсын: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ұйымдарынан шығатын ресми құжаттарға апостиль қою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 ғылым және жоғары білім саласындағы сапаны қамтамасыз ету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"электрондық үкіметтің" веб-порталы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бұйрығы. Нормативтік құқықтық актілерді мемлекеттік тіркеу тізілімінде № 20668 болып тіркелген.</w:t>
            </w:r>
          </w:p>
        </w:tc>
      </w:tr>
    </w:tbl>
    <w:p>
      <w:pPr>
        <w:spacing w:after="0"/>
        <w:ind w:left="0"/>
        <w:jc w:val="both"/>
      </w:pP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"Аббревиатуралардың толық жазылуы" мынадай аббревиатуралармен толықтырылсын:</w:t>
      </w:r>
    </w:p>
    <w:bookmarkEnd w:id="86"/>
    <w:bookmarkStart w:name="z90" w:id="87"/>
    <w:p>
      <w:pPr>
        <w:spacing w:after="0"/>
        <w:ind w:left="0"/>
        <w:jc w:val="both"/>
      </w:pPr>
      <w:r>
        <w:rPr>
          <w:rFonts w:ascii="Times New Roman"/>
          <w:b w:val="false"/>
          <w:i w:val="false"/>
          <w:color w:val="000000"/>
          <w:sz w:val="28"/>
        </w:rPr>
        <w:t>
      "ОМ – Қазақстан Республикасының Оқу-ағарту министрлігі ҒЖБМ – Қазақстан Республикасының Ғылым және жоғары білім министрілігі".</w:t>
      </w:r>
    </w:p>
    <w:bookmarkEnd w:id="87"/>
    <w:bookmarkStart w:name="z91" w:id="88"/>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Мемлекеттік көрсетілетін қызметтер комитеті:</w:t>
      </w:r>
    </w:p>
    <w:bookmarkEnd w:id="88"/>
    <w:bookmarkStart w:name="z92" w:id="8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9"/>
    <w:bookmarkStart w:name="z93" w:id="9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95" w:id="9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1"/>
    <w:bookmarkStart w:name="z96" w:id="9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