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88e7" w14:textId="2798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30 қарашадағы № 483 бұйрығы. Қазақстан Республикасының Әділет министрлігінде 2022 жылғы 30 қарашада № 30833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м.а. 27.06.2024 </w:t>
      </w:r>
      <w:r>
        <w:rPr>
          <w:rFonts w:ascii="Times New Roman"/>
          <w:b w:val="false"/>
          <w:i w:val="false"/>
          <w:color w:val="ff0000"/>
          <w:sz w:val="28"/>
        </w:rPr>
        <w:t>№ 162</w:t>
      </w:r>
      <w:r>
        <w:rPr>
          <w:rFonts w:ascii="Times New Roman"/>
          <w:b w:val="false"/>
          <w:i w:val="false"/>
          <w:color w:val="ff0000"/>
          <w:sz w:val="28"/>
        </w:rPr>
        <w:t xml:space="preserve"> бұйрығымен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27.06.2024 </w:t>
      </w:r>
      <w:r>
        <w:rPr>
          <w:rFonts w:ascii="Times New Roman"/>
          <w:b w:val="false"/>
          <w:i w:val="false"/>
          <w:color w:val="000000"/>
          <w:sz w:val="28"/>
        </w:rPr>
        <w:t>№ 162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2022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483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w:t>
      </w:r>
    </w:p>
    <w:bookmarkEnd w:id="8"/>
    <w:p>
      <w:pPr>
        <w:spacing w:after="0"/>
        <w:ind w:left="0"/>
        <w:jc w:val="both"/>
      </w:pPr>
      <w:r>
        <w:rPr>
          <w:rFonts w:ascii="Times New Roman"/>
          <w:b w:val="false"/>
          <w:i w:val="false"/>
          <w:color w:val="ff0000"/>
          <w:sz w:val="28"/>
        </w:rPr>
        <w:t xml:space="preserve">
      Ескерту. Қағидалардың тақырыбы жаңа редакцияда – ҚР Оқу-ағарту министрінің м.а. 27.06.2024 </w:t>
      </w:r>
      <w:r>
        <w:rPr>
          <w:rFonts w:ascii="Times New Roman"/>
          <w:b w:val="false"/>
          <w:i w:val="false"/>
          <w:color w:val="ff0000"/>
          <w:sz w:val="28"/>
        </w:rPr>
        <w:t>№ 162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Оқу-ағарту министрінің 20.05.2024 </w:t>
      </w:r>
      <w:r>
        <w:rPr>
          <w:rFonts w:ascii="Times New Roman"/>
          <w:b w:val="false"/>
          <w:i w:val="false"/>
          <w:color w:val="000000"/>
          <w:sz w:val="28"/>
        </w:rPr>
        <w:t>№ 109</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0"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бастауыш білім беруді, негізгі орта білім беруді, жалпы орта білім беруді, мамандықтар бойынша техникалық және кәсіптік білім беруді, мамандықтар бойынша орта білімнен кейінгі білім беруді, діни білім беруді, кәмелетке толмағандарға білім беру-сауықтыру қызметтері ұсынатын заңды тұлғалардың (бұдан әрі – көрсетілетін қызметті алушы) білім беру қызметімен айналысуына лицензияны беру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27.06.2024 </w:t>
      </w:r>
      <w:r>
        <w:rPr>
          <w:rFonts w:ascii="Times New Roman"/>
          <w:b w:val="false"/>
          <w:i w:val="false"/>
          <w:color w:val="000000"/>
          <w:sz w:val="28"/>
        </w:rPr>
        <w:t>№ 162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көрсетілетін қызметін (бұдан әрі - мемлекеттік көрсетілетін қызмет) Қазақстан Республикасы Оқу-ағарту министрлігінің Білім саласында сапаны қамтамасыз ету комитеті және Қазақстан Республикасы Оқу-ағарту министрлігінің Білім саласында сапаны қамтамасыз ету комитетінің аумақтық департаменттері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27.06.2024 </w:t>
      </w:r>
      <w:r>
        <w:rPr>
          <w:rFonts w:ascii="Times New Roman"/>
          <w:b w:val="false"/>
          <w:i w:val="false"/>
          <w:color w:val="000000"/>
          <w:sz w:val="28"/>
        </w:rPr>
        <w:t>№ 162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3. Қазақстан Республикасы Оқу-ағарту министрлігінің Білім саласында сапаны қамтамасыз ету комитеті (бұдан әрі – Комитет) діни білім беру бойынша білім беру саласындағы қызметті лицензиялауды жүзеге асыру жөніндегі лицензиар болып табылады.</w:t>
      </w:r>
    </w:p>
    <w:bookmarkEnd w:id="12"/>
    <w:p>
      <w:pPr>
        <w:spacing w:after="0"/>
        <w:ind w:left="0"/>
        <w:jc w:val="both"/>
      </w:pPr>
      <w:r>
        <w:rPr>
          <w:rFonts w:ascii="Times New Roman"/>
          <w:b w:val="false"/>
          <w:i w:val="false"/>
          <w:color w:val="000000"/>
          <w:sz w:val="28"/>
        </w:rPr>
        <w:t>
      Қазақстан Республикасы Оқу-ағарту министрлігінің Білім саласында сапаны қамтамасыз ету комитетінің аумақтық департаменттері (бұдан әрі – Департаменттер) бастауыш білім беру, негізгі орта білім беру, жалпы орта білім беру, мамандықтар бойынша техникалық және кәсіптік білім беру, сондай-ақ мамандықтар топтары бойынша әскери, арнайы оқу орындары, мамандықтар бойынша орта білімнен кейінгі білім беру бойынша, кәмелетке толмағандарға білім беру-сауықтыру қызметтері білім беру саласындағы қызметті лицензиялауды жүзеге асыру жөніндегі лицензиарлар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27.06.2024 </w:t>
      </w:r>
      <w:r>
        <w:rPr>
          <w:rFonts w:ascii="Times New Roman"/>
          <w:b w:val="false"/>
          <w:i w:val="false"/>
          <w:color w:val="000000"/>
          <w:sz w:val="28"/>
        </w:rPr>
        <w:t>№ 162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18" w:id="14"/>
    <w:p>
      <w:pPr>
        <w:spacing w:after="0"/>
        <w:ind w:left="0"/>
        <w:jc w:val="both"/>
      </w:pPr>
      <w:r>
        <w:rPr>
          <w:rFonts w:ascii="Times New Roman"/>
          <w:b w:val="false"/>
          <w:i w:val="false"/>
          <w:color w:val="000000"/>
          <w:sz w:val="28"/>
        </w:rPr>
        <w:t>
      4. Мемлекеттік қызметті алу үшін көрсетілетін қызметті алушы көрсетілетін қызметті берушіге "электрондық үкіметтің" www.egov.kz, www.elicense.kz веб-порталы (бұдан әрі - портал) арқылы өтінішті, осы Қағидаларға 1-қосымшаға сәйкес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 көрсетуге қойылатын негізгі талаптардың тізбесі (бұдан әрі - Негізгі талаптардың тізбесі) 8-тармағында көрсетілген құжаттарды жолдайды.</w:t>
      </w:r>
    </w:p>
    <w:bookmarkEnd w:id="14"/>
    <w:p>
      <w:pPr>
        <w:spacing w:after="0"/>
        <w:ind w:left="0"/>
        <w:jc w:val="both"/>
      </w:pPr>
      <w:r>
        <w:rPr>
          <w:rFonts w:ascii="Times New Roman"/>
          <w:b w:val="false"/>
          <w:i w:val="false"/>
          <w:color w:val="000000"/>
          <w:sz w:val="28"/>
        </w:rPr>
        <w:t>
      Мемлекеттік қызмет көрсету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талаптар негізгі талаптардың тізбесінде көрсетілген.</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қызметті көрсету үшін өтінішті (сұранысты) қабылдау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27.06.2024 </w:t>
      </w:r>
      <w:r>
        <w:rPr>
          <w:rFonts w:ascii="Times New Roman"/>
          <w:b w:val="false"/>
          <w:i w:val="false"/>
          <w:color w:val="000000"/>
          <w:sz w:val="28"/>
        </w:rPr>
        <w:t>№ 162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жауапты құрылымдық бөлімшенің қызметкеріне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5"/>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2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Мемлекеттік ақпараттық жүйелерде қамтылған заңды тұлғаны мемлекеттік тіркеу (қайта тіркеу) туралы, медициналық қызметке лицензия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жауапты құрылымдық бөлімшенің қызметкері құжаттарды тіркеген сәттен бастап 2 жұмыс күні ішінде өтінішті одан әрі қараудан дәлелді бас тартуды дайындайды, ол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порталдағы "жеке кабинетіне" жіберіледі.</w:t>
      </w:r>
    </w:p>
    <w:bookmarkStart w:name="z20" w:id="16"/>
    <w:p>
      <w:pPr>
        <w:spacing w:after="0"/>
        <w:ind w:left="0"/>
        <w:jc w:val="both"/>
      </w:pPr>
      <w:r>
        <w:rPr>
          <w:rFonts w:ascii="Times New Roman"/>
          <w:b w:val="false"/>
          <w:i w:val="false"/>
          <w:color w:val="000000"/>
          <w:sz w:val="28"/>
        </w:rPr>
        <w:t xml:space="preserve">
      6. Көрсетілетін қызметті алушы құжаттардың толық топтамасын ұсынған кезде лицензияны және/немесе оған қосымшаны беру, лицензияны және/немесе оған қосымшаны қайта ресімдеу кезінде заңды тұлға-лицензиатты бөліп шығару немесе бөлу нысанында қайта ұйымдастыру кезінде: </w:t>
      </w:r>
    </w:p>
    <w:bookmarkEnd w:id="16"/>
    <w:bookmarkStart w:name="z21" w:id="17"/>
    <w:p>
      <w:pPr>
        <w:spacing w:after="0"/>
        <w:ind w:left="0"/>
        <w:jc w:val="both"/>
      </w:pPr>
      <w:r>
        <w:rPr>
          <w:rFonts w:ascii="Times New Roman"/>
          <w:b w:val="false"/>
          <w:i w:val="false"/>
          <w:color w:val="000000"/>
          <w:sz w:val="28"/>
        </w:rPr>
        <w:t>
      1) Комитетте:</w:t>
      </w:r>
    </w:p>
    <w:bookmarkEnd w:id="17"/>
    <w:p>
      <w:pPr>
        <w:spacing w:after="0"/>
        <w:ind w:left="0"/>
        <w:jc w:val="both"/>
      </w:pPr>
      <w:r>
        <w:rPr>
          <w:rFonts w:ascii="Times New Roman"/>
          <w:b w:val="false"/>
          <w:i w:val="false"/>
          <w:color w:val="000000"/>
          <w:sz w:val="28"/>
        </w:rPr>
        <w:t xml:space="preserve">
      жауапты қызметкер құжаттарды тіркеген сәттен бастап 22 жұмыс күні ішінде құжаттардың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30721 болып тіркелген) бастауыш, негізгі орта, жалпы орта, техникалық және кәсіптік, орта білімнен кейінгі, діни білім беру, кәмелетке толмағандарға білім беру-сауықтыру қызметтері ұйымдарының білім беру қызметіне қойылатын біліктілік талаптарына және оларға сәйкестікті растайтын құжаттардың тізбесіне (бұдан әрі – біліктілік талаптары) сәйкестігін тексереді, көрсетілетін қызметті алушыға бару арқылы рұқсаттық бақылау жүргізеді, сараптама қорытындысын қалыптастырады және оны білім беру қызметін лицензиялау жөніндегі комиссияның (бұдан әрі – Комиссия) қарауына ұсынады. Комиссия туралы ереже мен құрамы Комитет төрағасының бұйрығымен бекітіледі. </w:t>
      </w:r>
    </w:p>
    <w:p>
      <w:pPr>
        <w:spacing w:after="0"/>
        <w:ind w:left="0"/>
        <w:jc w:val="both"/>
      </w:pPr>
      <w:r>
        <w:rPr>
          <w:rFonts w:ascii="Times New Roman"/>
          <w:b w:val="false"/>
          <w:i w:val="false"/>
          <w:color w:val="000000"/>
          <w:sz w:val="28"/>
        </w:rPr>
        <w:t>
      Комиссия сараптама қорытындысын қарап, екі жұмыс күні ішінде шешім қабылдайды.</w:t>
      </w:r>
    </w:p>
    <w:p>
      <w:pPr>
        <w:spacing w:after="0"/>
        <w:ind w:left="0"/>
        <w:jc w:val="both"/>
      </w:pPr>
      <w:r>
        <w:rPr>
          <w:rFonts w:ascii="Times New Roman"/>
          <w:b w:val="false"/>
          <w:i w:val="false"/>
          <w:color w:val="000000"/>
          <w:sz w:val="28"/>
        </w:rPr>
        <w:t>
      Комиссияның шешімі негізінде жауапты қызметкері екі жұмыс күні ішінде көрсетілетін қызметті берушінің басшысына келісуге және тексеруге жіберілетін электрондық шешімді – лицензияны және/немесе лицензияға қосымшаны не мемлекеттік қызмет көрсетуден бас тарту туралы дәлелді жауапты қалыптастырады, ол көрсетілетін қызметті берушінің басшысына келісуге және тексеруге жіберіледі.</w:t>
      </w:r>
    </w:p>
    <w:p>
      <w:pPr>
        <w:spacing w:after="0"/>
        <w:ind w:left="0"/>
        <w:jc w:val="both"/>
      </w:pPr>
      <w:r>
        <w:rPr>
          <w:rFonts w:ascii="Times New Roman"/>
          <w:b w:val="false"/>
          <w:i w:val="false"/>
          <w:color w:val="000000"/>
          <w:sz w:val="28"/>
        </w:rPr>
        <w:t>
      Көрсетілетін қызметті берушінің басшысы шешімді тексереді және бір жұмыс күні ішінде ЭЦҚ-ны пайдалана отырып қол қояды.</w:t>
      </w:r>
    </w:p>
    <w:p>
      <w:pPr>
        <w:spacing w:after="0"/>
        <w:ind w:left="0"/>
        <w:jc w:val="both"/>
      </w:pPr>
      <w:r>
        <w:rPr>
          <w:rFonts w:ascii="Times New Roman"/>
          <w:b w:val="false"/>
          <w:i w:val="false"/>
          <w:color w:val="000000"/>
          <w:sz w:val="28"/>
        </w:rPr>
        <w:t>
      Мемлекеттік қызмет көрсетуден бас тартудың негізі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 абоненттік құрылғысы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p>
      <w:pPr>
        <w:spacing w:after="0"/>
        <w:ind w:left="0"/>
        <w:jc w:val="both"/>
      </w:pPr>
      <w:r>
        <w:rPr>
          <w:rFonts w:ascii="Times New Roman"/>
          <w:b w:val="false"/>
          <w:i w:val="false"/>
          <w:color w:val="000000"/>
          <w:sz w:val="28"/>
        </w:rPr>
        <w:t>
      Тыңдау нәтижелері бойынша көрсетілетін қызметті беруші заңды тұлға-лицензиатты бөліп шығару немесе бөлу нысанында қайта ұйымдастыру кезінде лицензияны және/немесе оған қосымшаны беру, лицензияны және/немесе оған қосымшаны қайта ресімдеу туралы не мемлекеттік қызметті көрсетуден дәлелді бас тарту туралы шешім қабылдайды.</w:t>
      </w:r>
    </w:p>
    <w:bookmarkStart w:name="z22" w:id="18"/>
    <w:p>
      <w:pPr>
        <w:spacing w:after="0"/>
        <w:ind w:left="0"/>
        <w:jc w:val="both"/>
      </w:pPr>
      <w:r>
        <w:rPr>
          <w:rFonts w:ascii="Times New Roman"/>
          <w:b w:val="false"/>
          <w:i w:val="false"/>
          <w:color w:val="000000"/>
          <w:sz w:val="28"/>
        </w:rPr>
        <w:t>
      2) Департаменттерде:</w:t>
      </w:r>
    </w:p>
    <w:bookmarkEnd w:id="18"/>
    <w:p>
      <w:pPr>
        <w:spacing w:after="0"/>
        <w:ind w:left="0"/>
        <w:jc w:val="both"/>
      </w:pPr>
      <w:r>
        <w:rPr>
          <w:rFonts w:ascii="Times New Roman"/>
          <w:b w:val="false"/>
          <w:i w:val="false"/>
          <w:color w:val="000000"/>
          <w:sz w:val="28"/>
        </w:rPr>
        <w:t>
      жауапты қызметкер құжаттарды тіркеген сәттен бастап 22 жұмыс күні ішінде құжаттардың біліктілік талаптарына сәйкестігін, көрсетілетін қызметті алушыға бару арқылы рұқсаттық бақылау жүргізеді, сараптама қорытындысын қалыптастырады және оны комиссияның қарауына ұсынады. Комиссия туралы ереже мен құрамы Департамент директорының бұйрығымен бекітіледі.</w:t>
      </w:r>
    </w:p>
    <w:p>
      <w:pPr>
        <w:spacing w:after="0"/>
        <w:ind w:left="0"/>
        <w:jc w:val="both"/>
      </w:pPr>
      <w:r>
        <w:rPr>
          <w:rFonts w:ascii="Times New Roman"/>
          <w:b w:val="false"/>
          <w:i w:val="false"/>
          <w:color w:val="000000"/>
          <w:sz w:val="28"/>
        </w:rPr>
        <w:t>
      Комиссия сараптама қорытындысын қарап, екі жұмыс күні ішінде шешім қабылдайды.</w:t>
      </w:r>
    </w:p>
    <w:p>
      <w:pPr>
        <w:spacing w:after="0"/>
        <w:ind w:left="0"/>
        <w:jc w:val="both"/>
      </w:pPr>
      <w:r>
        <w:rPr>
          <w:rFonts w:ascii="Times New Roman"/>
          <w:b w:val="false"/>
          <w:i w:val="false"/>
          <w:color w:val="000000"/>
          <w:sz w:val="28"/>
        </w:rPr>
        <w:t>
      Комиссияның шешімі негізінде жауапты қызметкер екі жұмыс күні ішінде көрсетілетін қызметті берушінің басшысына келісуге және тексеруге жіберілетін электрондық шешімді – лицензияны және/немесе лицензияға қосымшаны не мемлекеттік қызмет көрсетуден бас тарту туралы дәлелді жауапты қалыптастырады, ол көрсетілетін қызметті берушінің басшысына келісуге және тексеруге жіберіледі.</w:t>
      </w:r>
    </w:p>
    <w:p>
      <w:pPr>
        <w:spacing w:after="0"/>
        <w:ind w:left="0"/>
        <w:jc w:val="both"/>
      </w:pPr>
      <w:r>
        <w:rPr>
          <w:rFonts w:ascii="Times New Roman"/>
          <w:b w:val="false"/>
          <w:i w:val="false"/>
          <w:color w:val="000000"/>
          <w:sz w:val="28"/>
        </w:rPr>
        <w:t>
      Көрсетілетін қызметті берушінің басшысы шешімді тексереді және бір жұмыс күні ішінде ЭЦҚ-ны пайдалана отырып қол қояды.</w:t>
      </w:r>
    </w:p>
    <w:p>
      <w:pPr>
        <w:spacing w:after="0"/>
        <w:ind w:left="0"/>
        <w:jc w:val="both"/>
      </w:pPr>
      <w:r>
        <w:rPr>
          <w:rFonts w:ascii="Times New Roman"/>
          <w:b w:val="false"/>
          <w:i w:val="false"/>
          <w:color w:val="000000"/>
          <w:sz w:val="28"/>
        </w:rPr>
        <w:t>
      Мемлекеттік қызмет көрсетуден бас тартудың негізі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 абоненттік құрылғысы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p>
      <w:pPr>
        <w:spacing w:after="0"/>
        <w:ind w:left="0"/>
        <w:jc w:val="both"/>
      </w:pPr>
      <w:r>
        <w:rPr>
          <w:rFonts w:ascii="Times New Roman"/>
          <w:b w:val="false"/>
          <w:i w:val="false"/>
          <w:color w:val="000000"/>
          <w:sz w:val="28"/>
        </w:rPr>
        <w:t>
      Тыңдау нәтижелері бойынша көрсетілетін қызметті беруші заңды тұлға-лицензиатты бөліп шығару немесе бөлу нысанында қайта ұйымдастыру кезінде лицензияны және/немесе оған қосымшаны беру, лицензияны және/немесе оған қосымшаны қайта ресімдеу туралы не мемлекеттік қызметті көрсетуден дәлелді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Оқу-ағарту министрінің м.а. 27.06.2024 </w:t>
      </w:r>
      <w:r>
        <w:rPr>
          <w:rFonts w:ascii="Times New Roman"/>
          <w:b w:val="false"/>
          <w:i w:val="false"/>
          <w:color w:val="000000"/>
          <w:sz w:val="28"/>
        </w:rPr>
        <w:t>№ 162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7. Мемлекеттік қызметті көрсету нәтижесі көрсетілетін қызметті алушының порталдағы "жеке кабинетіне" көрсетілетін қызметті берушінің уәкілетті тұлғасының ЭЦҚ қол қойылған электрондық құжат нысанында жіберіледі.</w:t>
      </w:r>
    </w:p>
    <w:bookmarkEnd w:id="19"/>
    <w:bookmarkStart w:name="z24" w:id="20"/>
    <w:p>
      <w:pPr>
        <w:spacing w:after="0"/>
        <w:ind w:left="0"/>
        <w:jc w:val="both"/>
      </w:pPr>
      <w:r>
        <w:rPr>
          <w:rFonts w:ascii="Times New Roman"/>
          <w:b w:val="false"/>
          <w:i w:val="false"/>
          <w:color w:val="000000"/>
          <w:sz w:val="28"/>
        </w:rPr>
        <w:t>
      8. Лицензия және (немесе) лицензияға қосымша:</w:t>
      </w:r>
    </w:p>
    <w:bookmarkEnd w:id="20"/>
    <w:bookmarkStart w:name="z25" w:id="21"/>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21"/>
    <w:bookmarkStart w:name="z26" w:id="22"/>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22"/>
    <w:bookmarkStart w:name="z27" w:id="23"/>
    <w:p>
      <w:pPr>
        <w:spacing w:after="0"/>
        <w:ind w:left="0"/>
        <w:jc w:val="both"/>
      </w:pPr>
      <w:r>
        <w:rPr>
          <w:rFonts w:ascii="Times New Roman"/>
          <w:b w:val="false"/>
          <w:i w:val="false"/>
          <w:color w:val="000000"/>
          <w:sz w:val="28"/>
        </w:rPr>
        <w:t xml:space="preserve">
      3) заңды тұлға-лицензиат "Рұқсаттар және хабарламалар туралы" Қазақстан Республикасы Заңының (бұдан әрі – "Рұқсаттар және хабарламалар туралы"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bookmarkEnd w:id="23"/>
    <w:bookmarkStart w:name="z28" w:id="24"/>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мекенжайы көрсетілген жағдайда);</w:t>
      </w:r>
    </w:p>
    <w:bookmarkEnd w:id="24"/>
    <w:bookmarkStart w:name="z29" w:id="25"/>
    <w:p>
      <w:pPr>
        <w:spacing w:after="0"/>
        <w:ind w:left="0"/>
        <w:jc w:val="both"/>
      </w:pPr>
      <w:r>
        <w:rPr>
          <w:rFonts w:ascii="Times New Roman"/>
          <w:b w:val="false"/>
          <w:i w:val="false"/>
          <w:color w:val="000000"/>
          <w:sz w:val="28"/>
        </w:rPr>
        <w:t xml:space="preserve">
      5) егер нақты лицензияның иеліктен шығарылатындығы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1-қосымшасында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bookmarkEnd w:id="25"/>
    <w:bookmarkStart w:name="z30" w:id="26"/>
    <w:p>
      <w:pPr>
        <w:spacing w:after="0"/>
        <w:ind w:left="0"/>
        <w:jc w:val="both"/>
      </w:pPr>
      <w:r>
        <w:rPr>
          <w:rFonts w:ascii="Times New Roman"/>
          <w:b w:val="false"/>
          <w:i w:val="false"/>
          <w:color w:val="000000"/>
          <w:sz w:val="28"/>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bookmarkEnd w:id="26"/>
    <w:bookmarkStart w:name="z31" w:id="27"/>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 болған жағдайларда қайта ресімделуге жатады.</w:t>
      </w:r>
    </w:p>
    <w:bookmarkEnd w:id="27"/>
    <w:bookmarkStart w:name="z58" w:id="28"/>
    <w:p>
      <w:pPr>
        <w:spacing w:after="0"/>
        <w:ind w:left="0"/>
        <w:jc w:val="both"/>
      </w:pPr>
      <w:r>
        <w:rPr>
          <w:rFonts w:ascii="Times New Roman"/>
          <w:b w:val="false"/>
          <w:i w:val="false"/>
          <w:color w:val="000000"/>
          <w:sz w:val="28"/>
        </w:rPr>
        <w:t xml:space="preserve">
      Осы тармақтың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тармақшаларының</w:t>
      </w:r>
      <w:r>
        <w:rPr>
          <w:rFonts w:ascii="Times New Roman"/>
          <w:b w:val="false"/>
          <w:i w:val="false"/>
          <w:color w:val="000000"/>
          <w:sz w:val="28"/>
        </w:rPr>
        <w:t xml:space="preserve">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болған жағдайларға қолданылмайды.</w:t>
      </w:r>
    </w:p>
    <w:bookmarkEnd w:id="28"/>
    <w:bookmarkStart w:name="z59" w:id="29"/>
    <w:p>
      <w:pPr>
        <w:spacing w:after="0"/>
        <w:ind w:left="0"/>
        <w:jc w:val="both"/>
      </w:pPr>
      <w:r>
        <w:rPr>
          <w:rFonts w:ascii="Times New Roman"/>
          <w:b w:val="false"/>
          <w:i w:val="false"/>
          <w:color w:val="000000"/>
          <w:sz w:val="28"/>
        </w:rPr>
        <w:t>
      Лицензиаттар мен лицензия объектісі мекенжайларының бұлай өзгеруі мемлекеттік ақпараттық жүйелерді интеграциялау арқылы жүзеге асырылады.</w:t>
      </w:r>
    </w:p>
    <w:bookmarkEnd w:id="29"/>
    <w:bookmarkStart w:name="z60" w:id="30"/>
    <w:p>
      <w:pPr>
        <w:spacing w:after="0"/>
        <w:ind w:left="0"/>
        <w:jc w:val="both"/>
      </w:pPr>
      <w:r>
        <w:rPr>
          <w:rFonts w:ascii="Times New Roman"/>
          <w:b w:val="false"/>
          <w:i w:val="false"/>
          <w:color w:val="000000"/>
          <w:sz w:val="28"/>
        </w:rPr>
        <w:t xml:space="preserve">
      Көрсетілетін қызметті алушы лицензияны және/немесе оған қосымшаны қайта ресімдеуге өтініш берген жағдайда көрсетілетін қызметті берушінің жауапты құрылымдық бөлімшесінің қызметкері құжаттарды тіркеген сәттен бастап бір жұмыс күні ішінде құжаттардың қайта ресімдеу талаптары мен негіздеріне сәйкестігін қарайды. </w:t>
      </w:r>
    </w:p>
    <w:bookmarkEnd w:id="30"/>
    <w:bookmarkStart w:name="z61" w:id="31"/>
    <w:p>
      <w:pPr>
        <w:spacing w:after="0"/>
        <w:ind w:left="0"/>
        <w:jc w:val="both"/>
      </w:pPr>
      <w:r>
        <w:rPr>
          <w:rFonts w:ascii="Times New Roman"/>
          <w:b w:val="false"/>
          <w:i w:val="false"/>
          <w:color w:val="000000"/>
          <w:sz w:val="28"/>
        </w:rPr>
        <w:t>
      Тексеру қорытындысы бойынша көрсетілетін қызметті берушінің жауапты құрылымдық бөлімшесінің қызметкері екі жұмыс күні ішінде лицензияны қайта ресімдейді не мемлекеттік қызмет көрсетуден дәлелді бас тартуды дайындайды, оған көрсетілетін қызметті берушінің басшысы ЭЦҚ пайдалана отырып қол қояды және көрсетілетін қызметті алушының порталдағы "жеке кабинетіне" жіберіледі.</w:t>
      </w:r>
    </w:p>
    <w:bookmarkEnd w:id="31"/>
    <w:bookmarkStart w:name="z32" w:id="32"/>
    <w:p>
      <w:pPr>
        <w:spacing w:after="0"/>
        <w:ind w:left="0"/>
        <w:jc w:val="both"/>
      </w:pPr>
      <w:r>
        <w:rPr>
          <w:rFonts w:ascii="Times New Roman"/>
          <w:b w:val="false"/>
          <w:i w:val="false"/>
          <w:color w:val="000000"/>
          <w:sz w:val="28"/>
        </w:rPr>
        <w:t xml:space="preserve">
      9.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 </w:t>
      </w:r>
    </w:p>
    <w:bookmarkEnd w:id="32"/>
    <w:bookmarkStart w:name="z33" w:id="33"/>
    <w:p>
      <w:pPr>
        <w:spacing w:after="0"/>
        <w:ind w:left="0"/>
        <w:jc w:val="both"/>
      </w:pPr>
      <w:r>
        <w:rPr>
          <w:rFonts w:ascii="Times New Roman"/>
          <w:b w:val="false"/>
          <w:i w:val="false"/>
          <w:color w:val="000000"/>
          <w:sz w:val="28"/>
        </w:rPr>
        <w:t>
      10. Қазақстан Республикасының білім саласындағы уәкілетті органы үш жұмыс күні ішінде қызметті берушілерге, "электрондық үкіметтің" ақпараттық-коммуникациялық инфрақұрылымының операторына және Бірыңғай байланыс орталығына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күнінен бастап ұсынады.</w:t>
      </w:r>
    </w:p>
    <w:bookmarkEnd w:id="33"/>
    <w:bookmarkStart w:name="z34" w:id="34"/>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4"/>
    <w:bookmarkStart w:name="z35" w:id="35"/>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Заңға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5"/>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36" w:id="36"/>
    <w:p>
      <w:pPr>
        <w:spacing w:after="0"/>
        <w:ind w:left="0"/>
        <w:jc w:val="both"/>
      </w:pPr>
      <w:r>
        <w:rPr>
          <w:rFonts w:ascii="Times New Roman"/>
          <w:b w:val="false"/>
          <w:i w:val="false"/>
          <w:color w:val="000000"/>
          <w:sz w:val="28"/>
        </w:rPr>
        <w:t>
      12. Мемлекеттік көрсетілетін қызметтің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38" w:id="37"/>
    <w:p>
      <w:pPr>
        <w:spacing w:after="0"/>
        <w:ind w:left="0"/>
        <w:jc w:val="left"/>
      </w:pPr>
      <w:r>
        <w:rPr>
          <w:rFonts w:ascii="Times New Roman"/>
          <w:b/>
          <w:i w:val="false"/>
          <w:color w:val="000000"/>
        </w:rPr>
        <w:t xml:space="preserve">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 көрсетуге қойылатын негізгі талаптардың тізбесі</w:t>
      </w:r>
    </w:p>
    <w:bookmarkEnd w:id="37"/>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м.а. 27.06.2024 </w:t>
      </w:r>
      <w:r>
        <w:rPr>
          <w:rFonts w:ascii="Times New Roman"/>
          <w:b w:val="false"/>
          <w:i w:val="false"/>
          <w:color w:val="ff0000"/>
          <w:sz w:val="28"/>
        </w:rPr>
        <w:t>№ 162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Мемлекеттік көрсетілетін қызметтің кіші түрінің атауы: </w:t>
            </w:r>
          </w:p>
          <w:p>
            <w:pPr>
              <w:spacing w:after="20"/>
              <w:ind w:left="20"/>
              <w:jc w:val="both"/>
            </w:pPr>
            <w:r>
              <w:rPr>
                <w:rFonts w:ascii="Times New Roman"/>
                <w:b w:val="false"/>
                <w:i w:val="false"/>
                <w:color w:val="000000"/>
                <w:sz w:val="20"/>
              </w:rPr>
              <w:t>
</w:t>
            </w:r>
            <w:r>
              <w:rPr>
                <w:rFonts w:ascii="Times New Roman"/>
                <w:b/>
                <w:i w:val="false"/>
                <w:color w:val="000000"/>
                <w:sz w:val="20"/>
              </w:rPr>
              <w:t>1. Лицензияны және/немесе лицензияға қосымшаларды беру;</w:t>
            </w:r>
          </w:p>
          <w:p>
            <w:pPr>
              <w:spacing w:after="20"/>
              <w:ind w:left="20"/>
              <w:jc w:val="both"/>
            </w:pPr>
            <w:r>
              <w:rPr>
                <w:rFonts w:ascii="Times New Roman"/>
                <w:b w:val="false"/>
                <w:i w:val="false"/>
                <w:color w:val="000000"/>
                <w:sz w:val="20"/>
              </w:rPr>
              <w:t>
</w:t>
            </w:r>
            <w:r>
              <w:rPr>
                <w:rFonts w:ascii="Times New Roman"/>
                <w:b/>
                <w:i w:val="false"/>
                <w:color w:val="000000"/>
                <w:sz w:val="20"/>
              </w:rPr>
              <w:t>2. Лицензияны және/немесе оған қосымшаны қайта ресімдеу;</w:t>
            </w:r>
          </w:p>
          <w:p>
            <w:pPr>
              <w:spacing w:after="20"/>
              <w:ind w:left="20"/>
              <w:jc w:val="both"/>
            </w:pPr>
            <w:r>
              <w:rPr>
                <w:rFonts w:ascii="Times New Roman"/>
                <w:b w:val="false"/>
                <w:i w:val="false"/>
                <w:color w:val="000000"/>
                <w:sz w:val="20"/>
              </w:rPr>
              <w:t>
</w:t>
            </w:r>
            <w:r>
              <w:rPr>
                <w:rFonts w:ascii="Times New Roman"/>
                <w:b/>
                <w:i w:val="false"/>
                <w:color w:val="000000"/>
                <w:sz w:val="20"/>
              </w:rPr>
              <w:t>3. Қайта ұйымдастыру кезінде лицензияны және/немесе оған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 - лицензияны және/немесе лицензияға қосымшаларды беру;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 - лицензияны және/немесе оған қосымшаны қайта ресімдеу;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 - қайта ұйымдастыру кезінде лицензияны және/немесе оған қосымшаны қайта ресімдеу;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комитетінің аумақтық департаменттері - лицензияны және/немесе лицензияға қосымшаларды беру;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комитетінің аумақтық департаменттері- лицензияны және/немесе оған қосымшаны қайта ресімдеу;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комитетінің аумақтық департаменттері - қайта ұйымдастыру кезінде лицензияны және/немесе оған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беру – 30 жұмыс күнінен кешіктірмей;</w:t>
            </w:r>
          </w:p>
          <w:p>
            <w:pPr>
              <w:spacing w:after="20"/>
              <w:ind w:left="20"/>
              <w:jc w:val="both"/>
            </w:pPr>
            <w:r>
              <w:rPr>
                <w:rFonts w:ascii="Times New Roman"/>
                <w:b w:val="false"/>
                <w:i w:val="false"/>
                <w:color w:val="000000"/>
                <w:sz w:val="20"/>
              </w:rPr>
              <w:t>
лицензияны және/немесе оған қосымшаны қайта ресімдеу – үш жұмыс күнінен кешіктірмей;</w:t>
            </w:r>
          </w:p>
          <w:p>
            <w:pPr>
              <w:spacing w:after="20"/>
              <w:ind w:left="20"/>
              <w:jc w:val="both"/>
            </w:pPr>
            <w:r>
              <w:rPr>
                <w:rFonts w:ascii="Times New Roman"/>
                <w:b w:val="false"/>
                <w:i w:val="false"/>
                <w:color w:val="000000"/>
                <w:sz w:val="20"/>
              </w:rPr>
              <w:t>
заңды тұлға-лицензиатты бөліп шығару, бөлу нысанында қайта ұйымдастыру кезінде лицензияны және/немесе оған қосымшаны қайта ресімдеу – 30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лицензияны және/немесе лицензияға қосымшаны беру, лицензияны және/немесе оған қосымшаны қайта ресімдеу не осы негізгі талаптардың тізбесінің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"жеке кабинетке" жіберіледі.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ақылы негізде және тегін көрсетіледі.</w:t>
            </w:r>
          </w:p>
          <w:p>
            <w:pPr>
              <w:spacing w:after="20"/>
              <w:ind w:left="20"/>
              <w:jc w:val="both"/>
            </w:pPr>
            <w:r>
              <w:rPr>
                <w:rFonts w:ascii="Times New Roman"/>
                <w:b w:val="false"/>
                <w:i w:val="false"/>
                <w:color w:val="000000"/>
                <w:sz w:val="20"/>
              </w:rPr>
              <w:t xml:space="preserve">
 Мемлекеттік қызмет көрсету кезінде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бюджетке жекелеген қызмет түрімен айналысу құқығына лицензиялық алым төленеді:</w:t>
            </w:r>
          </w:p>
          <w:p>
            <w:pPr>
              <w:spacing w:after="20"/>
              <w:ind w:left="20"/>
              <w:jc w:val="both"/>
            </w:pPr>
            <w:r>
              <w:rPr>
                <w:rFonts w:ascii="Times New Roman"/>
                <w:b w:val="false"/>
                <w:i w:val="false"/>
                <w:color w:val="000000"/>
                <w:sz w:val="20"/>
              </w:rPr>
              <w:t>
1) лицензияны беру кезінде төленетін лицензиялық алым 10 (он)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ресімдеу кезінде лицензиялық алым – төлеу күніне белгіленген 1 (бір) АЕК.</w:t>
            </w:r>
          </w:p>
          <w:p>
            <w:pPr>
              <w:spacing w:after="20"/>
              <w:ind w:left="20"/>
              <w:jc w:val="both"/>
            </w:pPr>
            <w:r>
              <w:rPr>
                <w:rFonts w:ascii="Times New Roman"/>
                <w:b w:val="false"/>
                <w:i w:val="false"/>
                <w:color w:val="000000"/>
                <w:sz w:val="20"/>
              </w:rPr>
              <w:t>
Лицензиялық алым төлеу қолма-қол және қолма-қол ақшасыз нысанда екінші деңгейдегі банктер және банк операцияларының жекелеген түрлерін жүзеге асыратын ұйымдар немесе "электрондық үкіметтің" төлем шлюзі арқылы жүзеге асырылады.</w:t>
            </w:r>
          </w:p>
          <w:p>
            <w:pPr>
              <w:spacing w:after="20"/>
              <w:ind w:left="20"/>
              <w:jc w:val="both"/>
            </w:pPr>
            <w:r>
              <w:rPr>
                <w:rFonts w:ascii="Times New Roman"/>
                <w:b w:val="false"/>
                <w:i w:val="false"/>
                <w:color w:val="000000"/>
                <w:sz w:val="20"/>
              </w:rPr>
              <w:t>
Лицензияға қосымшаны, берілген лицензияда және/немесе лицензияға қосымшада қателер табылған және тиісті түзетулер енгізілген жағдайларда лицензияны және/немесе лицензияға қосымшаны берген кезде мемлекеттік қызмет көрсетілгені үшін ақы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www.edu.gov.kz, control.edu.gov.kz; порталдың: www.egov.kz, www.elicense.kz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порталына:</w:t>
            </w:r>
          </w:p>
          <w:p>
            <w:pPr>
              <w:spacing w:after="20"/>
              <w:ind w:left="20"/>
              <w:jc w:val="both"/>
            </w:pPr>
            <w:r>
              <w:rPr>
                <w:rFonts w:ascii="Times New Roman"/>
                <w:b w:val="false"/>
                <w:i w:val="false"/>
                <w:color w:val="000000"/>
                <w:sz w:val="20"/>
              </w:rPr>
              <w:t xml:space="preserve">
 Қазақстан Республикасы Оқу-ағарту министрлігінің Білім саласында сапаны қамтамасыз ету комитеті: </w:t>
            </w:r>
          </w:p>
          <w:p>
            <w:pPr>
              <w:spacing w:after="20"/>
              <w:ind w:left="20"/>
              <w:jc w:val="both"/>
            </w:pPr>
            <w:r>
              <w:rPr>
                <w:rFonts w:ascii="Times New Roman"/>
                <w:b w:val="false"/>
                <w:i w:val="false"/>
                <w:color w:val="000000"/>
                <w:sz w:val="20"/>
              </w:rPr>
              <w:t>
1) Лицензияны және/немесе лицензияға қосымшаларды беру: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негізгі талаптардың тізбесінің 6-тармағында көзделген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Іске асырылатын білім беру оқу бағдарламаларына байланысты қосымша мынадай құжаттар ұсынылады:</w:t>
            </w:r>
          </w:p>
          <w:p>
            <w:pPr>
              <w:spacing w:after="20"/>
              <w:ind w:left="20"/>
              <w:jc w:val="both"/>
            </w:pPr>
            <w:r>
              <w:rPr>
                <w:rFonts w:ascii="Times New Roman"/>
                <w:b w:val="false"/>
                <w:i w:val="false"/>
                <w:color w:val="000000"/>
                <w:sz w:val="20"/>
              </w:rPr>
              <w:t>
діни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 473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30721 болып тіркелген) (бұдан әрі – № 473 бұйрық) бекітілген электрондық көшірмелерінің болуы.</w:t>
            </w:r>
          </w:p>
          <w:p>
            <w:pPr>
              <w:spacing w:after="20"/>
              <w:ind w:left="20"/>
              <w:jc w:val="both"/>
            </w:pPr>
            <w:r>
              <w:rPr>
                <w:rFonts w:ascii="Times New Roman"/>
                <w:b w:val="false"/>
                <w:i w:val="false"/>
                <w:color w:val="000000"/>
                <w:sz w:val="20"/>
              </w:rPr>
              <w:t>
2) Лицензияны және/немесе оған қосымшаны қайта ресімдеу: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3) Қайта ұйымдастыру кезінде лицензияны және/немесе оған қосымшаны қайта ресімдеу:</w:t>
            </w:r>
          </w:p>
          <w:p>
            <w:pPr>
              <w:spacing w:after="20"/>
              <w:ind w:left="20"/>
              <w:jc w:val="both"/>
            </w:pPr>
            <w:r>
              <w:rPr>
                <w:rFonts w:ascii="Times New Roman"/>
                <w:b w:val="false"/>
                <w:i w:val="false"/>
                <w:color w:val="000000"/>
                <w:sz w:val="20"/>
              </w:rPr>
              <w:t>
заңды тұлға-лицензиатты бөліп шығару немесе болу нысанында қайта ұйымдастыру кезінде лицензияны және/немесе лицензияға қосымшаны қайта ресімдеу үшін осы негізгі талаптардың тізбесінің 8-тармағының 1) тармақшасында көрсетілген мәліметтер нысаны мен құжаттардың электрондық көшірмелері қосымша ұсынылады;</w:t>
            </w:r>
          </w:p>
          <w:p>
            <w:pPr>
              <w:spacing w:after="20"/>
              <w:ind w:left="20"/>
              <w:jc w:val="both"/>
            </w:pPr>
            <w:r>
              <w:rPr>
                <w:rFonts w:ascii="Times New Roman"/>
                <w:b w:val="false"/>
                <w:i w:val="false"/>
                <w:color w:val="000000"/>
                <w:sz w:val="20"/>
              </w:rPr>
              <w:t>
Көрсетілетін қызметті беруші заңды тұлғаның мемлекеттік тіркелуі (қайта тіркелуі), медициналық қызметке лицензия туралы, жекелеген қызмет түрлерімен айналысу құқығы үшін лицензиялық алымның төленгенін растайтын мәліметтер мемлекеттік ақпараттық жүйелердегі құжаттардың мәліметтерін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комитетінің аумақтық департаменттері:</w:t>
            </w:r>
          </w:p>
          <w:p>
            <w:pPr>
              <w:spacing w:after="20"/>
              <w:ind w:left="20"/>
              <w:jc w:val="both"/>
            </w:pPr>
            <w:r>
              <w:rPr>
                <w:rFonts w:ascii="Times New Roman"/>
                <w:b w:val="false"/>
                <w:i w:val="false"/>
                <w:color w:val="000000"/>
                <w:sz w:val="20"/>
              </w:rPr>
              <w:t>
4) Лицензияны және/немесе лицензияға қосымшаларды беру: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негізгі талаптардың тізбесінің 6-тармағында көзделген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 іске асыратын көрсетілетін қызметті алушылар өздері үшін жаңа мамандықтар бойынша лицензияға қосымшаны алған кезде порталда құжаттарды беру Қазақстан Республикасы Оқу-ағарту министрлігі Білім саласындағы сапаны қамтамасыз ету комитетінің аумақтық департаменттерін көрсете отырып, әрбір сұратылған мамандықтар бойынша порталда жеке жүргізіледі;</w:t>
            </w:r>
          </w:p>
          <w:p>
            <w:pPr>
              <w:spacing w:after="20"/>
              <w:ind w:left="20"/>
              <w:jc w:val="both"/>
            </w:pPr>
            <w:r>
              <w:rPr>
                <w:rFonts w:ascii="Times New Roman"/>
                <w:b w:val="false"/>
                <w:i w:val="false"/>
                <w:color w:val="000000"/>
                <w:sz w:val="20"/>
              </w:rPr>
              <w:t>
Іске асырылатын білім беру оқу бағдарламаларына байланысты қосымша мынадай құжаттар ұсынылады:</w:t>
            </w:r>
          </w:p>
          <w:p>
            <w:pPr>
              <w:spacing w:after="20"/>
              <w:ind w:left="20"/>
              <w:jc w:val="both"/>
            </w:pPr>
            <w:r>
              <w:rPr>
                <w:rFonts w:ascii="Times New Roman"/>
                <w:b w:val="false"/>
                <w:i w:val="false"/>
                <w:color w:val="000000"/>
                <w:sz w:val="20"/>
              </w:rPr>
              <w:t>
бастауыш білімнің жалпы білім беретін оқу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 473 бұйрығына сәйкес бекітілген электрондық көшірмелерінің болуы.</w:t>
            </w:r>
          </w:p>
          <w:p>
            <w:pPr>
              <w:spacing w:after="20"/>
              <w:ind w:left="20"/>
              <w:jc w:val="both"/>
            </w:pPr>
            <w:r>
              <w:rPr>
                <w:rFonts w:ascii="Times New Roman"/>
                <w:b w:val="false"/>
                <w:i w:val="false"/>
                <w:color w:val="000000"/>
                <w:sz w:val="20"/>
              </w:rPr>
              <w:t>
негізгі орта білімнің жалпы білім беретін оқу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осы негізгі талаптардың тізбесіне 1, 2, 3, 4, 5, 6, 8-қосымшаларға сәйкес мәліметтер нысандары;</w:t>
            </w:r>
          </w:p>
          <w:p>
            <w:pPr>
              <w:spacing w:after="20"/>
              <w:ind w:left="20"/>
              <w:jc w:val="both"/>
            </w:pPr>
            <w:r>
              <w:rPr>
                <w:rFonts w:ascii="Times New Roman"/>
                <w:b w:val="false"/>
                <w:i w:val="false"/>
                <w:color w:val="000000"/>
                <w:sz w:val="20"/>
              </w:rPr>
              <w:t>
№ 473 бұйрығына сәйкес бекітілген электрондық көшірмелерінің болуы.</w:t>
            </w:r>
          </w:p>
          <w:p>
            <w:pPr>
              <w:spacing w:after="20"/>
              <w:ind w:left="20"/>
              <w:jc w:val="both"/>
            </w:pPr>
            <w:r>
              <w:rPr>
                <w:rFonts w:ascii="Times New Roman"/>
                <w:b w:val="false"/>
                <w:i w:val="false"/>
                <w:color w:val="000000"/>
                <w:sz w:val="20"/>
              </w:rPr>
              <w:t>
жалпы орта білімнің жалпы білім беретін оқу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осы негізгі талаптардың тізбесіне 1, 2, 3, 4, 5, 6, 8-қосымшаларға сәйкес мәліметтер нысандары;</w:t>
            </w:r>
          </w:p>
          <w:p>
            <w:pPr>
              <w:spacing w:after="20"/>
              <w:ind w:left="20"/>
              <w:jc w:val="both"/>
            </w:pPr>
            <w:r>
              <w:rPr>
                <w:rFonts w:ascii="Times New Roman"/>
                <w:b w:val="false"/>
                <w:i w:val="false"/>
                <w:color w:val="000000"/>
                <w:sz w:val="20"/>
              </w:rPr>
              <w:t>
№ 473 бұйрығына сәйкес бекітілген электрондық көшірмелерінің болуы.</w:t>
            </w:r>
          </w:p>
          <w:p>
            <w:pPr>
              <w:spacing w:after="20"/>
              <w:ind w:left="20"/>
              <w:jc w:val="both"/>
            </w:pPr>
            <w:r>
              <w:rPr>
                <w:rFonts w:ascii="Times New Roman"/>
                <w:b w:val="false"/>
                <w:i w:val="false"/>
                <w:color w:val="000000"/>
                <w:sz w:val="20"/>
              </w:rPr>
              <w:t>
техникалық және кәсіптік білімнің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осы негізгі талаптардың тізбесіне 1, 2, 3, 4, 5, 6, 7, 8-қосымшаларға сәйкес мәліметтер нысандары;</w:t>
            </w:r>
          </w:p>
          <w:p>
            <w:pPr>
              <w:spacing w:after="20"/>
              <w:ind w:left="20"/>
              <w:jc w:val="both"/>
            </w:pPr>
            <w:r>
              <w:rPr>
                <w:rFonts w:ascii="Times New Roman"/>
                <w:b w:val="false"/>
                <w:i w:val="false"/>
                <w:color w:val="000000"/>
                <w:sz w:val="20"/>
              </w:rPr>
              <w:t>
№ 473 бұйрығына сәйкес бекітілген электрондық көшірмелерінің болуы.</w:t>
            </w:r>
          </w:p>
          <w:p>
            <w:pPr>
              <w:spacing w:after="20"/>
              <w:ind w:left="20"/>
              <w:jc w:val="both"/>
            </w:pPr>
            <w:r>
              <w:rPr>
                <w:rFonts w:ascii="Times New Roman"/>
                <w:b w:val="false"/>
                <w:i w:val="false"/>
                <w:color w:val="000000"/>
                <w:sz w:val="20"/>
              </w:rPr>
              <w:t>
орта білімнен кейінгі білімнің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осы негізгі талаптардың тізбесіне 1, 2, 3, 4, 5, 6, 7, 8-қосымшаларға сәйкес мәліметтер нысандары;</w:t>
            </w:r>
          </w:p>
          <w:p>
            <w:pPr>
              <w:spacing w:after="20"/>
              <w:ind w:left="20"/>
              <w:jc w:val="both"/>
            </w:pPr>
            <w:r>
              <w:rPr>
                <w:rFonts w:ascii="Times New Roman"/>
                <w:b w:val="false"/>
                <w:i w:val="false"/>
                <w:color w:val="000000"/>
                <w:sz w:val="20"/>
              </w:rPr>
              <w:t>
№ 473 бұйрығына сәйкес бекітілген электрондық көшірмелерінің болуы.</w:t>
            </w:r>
          </w:p>
          <w:p>
            <w:pPr>
              <w:spacing w:after="20"/>
              <w:ind w:left="20"/>
              <w:jc w:val="both"/>
            </w:pPr>
            <w:r>
              <w:rPr>
                <w:rFonts w:ascii="Times New Roman"/>
                <w:b w:val="false"/>
                <w:i w:val="false"/>
                <w:color w:val="000000"/>
                <w:sz w:val="20"/>
              </w:rPr>
              <w:t xml:space="preserve">
кәмелетке толмағандарға білім беру-сауықтыру қызметтерін іске асыратын ұйымдарының қызметі үшін: </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 473 бұйрығына сәйкес бекітілген электрондық көшірмелерінің болуы.</w:t>
            </w:r>
          </w:p>
          <w:p>
            <w:pPr>
              <w:spacing w:after="20"/>
              <w:ind w:left="20"/>
              <w:jc w:val="both"/>
            </w:pPr>
            <w:r>
              <w:rPr>
                <w:rFonts w:ascii="Times New Roman"/>
                <w:b w:val="false"/>
                <w:i w:val="false"/>
                <w:color w:val="000000"/>
                <w:sz w:val="20"/>
              </w:rPr>
              <w:t>
5) Лицензияны және/немесе оған қосымшаны қайта ресімдеу: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"электрондық үкіметтің" төлем шлюзі арқылы төлеуді қоспағанда,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6) Қайта ұйымдастыру кезінде лицензияны және/немесе оған қосымшаны қайта ресімдеу:</w:t>
            </w:r>
          </w:p>
          <w:p>
            <w:pPr>
              <w:spacing w:after="20"/>
              <w:ind w:left="20"/>
              <w:jc w:val="both"/>
            </w:pPr>
            <w:r>
              <w:rPr>
                <w:rFonts w:ascii="Times New Roman"/>
                <w:b w:val="false"/>
                <w:i w:val="false"/>
                <w:color w:val="000000"/>
                <w:sz w:val="20"/>
              </w:rPr>
              <w:t>
заңды тұлға-лицензиатты бөліп шығару немесе болу нысанында қайта ұйымдастыру кезінде лицензияны және/немесе лицензияға қосымшаны қайта ресімдеу үшін осы негізгі талаптардың тізбесінің 8-тармағының 4) тармақшасында көрсетілген мәліметтер нысаны мен құжаттардың электрондық көшірмелері қосымша ұсынылады;</w:t>
            </w:r>
          </w:p>
          <w:p>
            <w:pPr>
              <w:spacing w:after="20"/>
              <w:ind w:left="20"/>
              <w:jc w:val="both"/>
            </w:pPr>
            <w:r>
              <w:rPr>
                <w:rFonts w:ascii="Times New Roman"/>
                <w:b w:val="false"/>
                <w:i w:val="false"/>
                <w:color w:val="000000"/>
                <w:sz w:val="20"/>
              </w:rPr>
              <w:t>
Көрсетілетін қызметті беруші заңды тұлғаның мемлекеттік тіркелуі (қайта тіркелуі), медициналық қызметке лицензия туралы, жекелеген қызмет түрлерімен айналысу құқығы үшін лицензиялық алымның төленгенін растайтын мәліметтер мемлекеттік ақпараттық жүйелердегі құжаттардың мәліметтерін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Егер Қазақстан Республикасының заңдарына өзгеше көзделмесе, көрсетілетін қызметті беруші мемлекеттік қызмет көрсету кезінде ақпараттық жүйелердегі заңмен қорғалатын құпияны құрайтын ақпаратты қолдану үшін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xml:space="preserve">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"Рұқсаттар және хабарламалар туралы" Қазақстан Республикасының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келмеуі, лицензияны және (немесе) лицензияға қосымшаны беруден бас тарту, егер:</w:t>
            </w:r>
          </w:p>
          <w:p>
            <w:pPr>
              <w:spacing w:after="20"/>
              <w:ind w:left="20"/>
              <w:jc w:val="both"/>
            </w:pPr>
            <w:r>
              <w:rPr>
                <w:rFonts w:ascii="Times New Roman"/>
                <w:b w:val="false"/>
                <w:i w:val="false"/>
                <w:color w:val="000000"/>
                <w:sz w:val="20"/>
              </w:rPr>
              <w:t>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біліктілік талаптарына сәйкес келмеген;</w:t>
            </w:r>
          </w:p>
          <w:p>
            <w:pPr>
              <w:spacing w:after="20"/>
              <w:ind w:left="20"/>
              <w:jc w:val="both"/>
            </w:pPr>
            <w:r>
              <w:rPr>
                <w:rFonts w:ascii="Times New Roman"/>
                <w:b w:val="false"/>
                <w:i w:val="false"/>
                <w:color w:val="000000"/>
                <w:sz w:val="20"/>
              </w:rPr>
              <w:t>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телефоны: 8 (7172) 74-24-30.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 оқытушы және басшы кадрлармен жасақталуы туралы мәліметтер _______________________________________________________________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 мен</w:t>
            </w:r>
            <w:r>
              <w:rPr>
                <w:rFonts w:ascii="Times New Roman"/>
                <w:b w:val="false"/>
                <w:i w:val="false"/>
                <w:color w:val="000000"/>
                <w:sz w:val="20"/>
              </w:rPr>
              <w:t xml:space="preserve"> </w:t>
            </w:r>
            <w:r>
              <w:rPr>
                <w:rFonts w:ascii="Times New Roman"/>
                <w:b/>
                <w:i w:val="false"/>
                <w:color w:val="000000"/>
                <w:sz w:val="20"/>
              </w:rPr>
              <w:t>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және/немесе техникалық және кәсіптік және/немесе орта білімнен кейінгі білімі туралы, педагогикалық қайта даярлау туралы </w:t>
            </w:r>
            <w:r>
              <w:rPr>
                <w:rFonts w:ascii="Times New Roman"/>
                <w:b/>
                <w:i w:val="false"/>
                <w:color w:val="000000"/>
                <w:sz w:val="20"/>
              </w:rPr>
              <w:t>мәліметтер, диплом бойынша мамандығы, біліктілігі, білім беру ұйымы, бітірген жылы, өндірістік оқыту шеберлері үшін–тағылымдамадан өткені туралы мәліметтер (ұйымның, өндірістің атауы, Оқу, тағылымдама кезеңі), маман сертификаты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жұмыс орны (ұйым ның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Оқытылатын пәндер бейіні бойынша практикалық жұмыс туралы мәлімет, жұмыс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Сотталмағандығы (сотталғандығы)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 берілген күні, санат берілгені туралы бұйрықтың нөмірі* педагог - сарапшылар, педагог-зерттеушілер, педагог -</w:t>
            </w:r>
            <w:r>
              <w:rPr>
                <w:rFonts w:ascii="Times New Roman"/>
                <w:b/>
                <w:i w:val="false"/>
                <w:color w:val="000000"/>
                <w:sz w:val="20"/>
              </w:rPr>
              <w:t>шеберлер туралы мәлімет. Конкурстар мен жарыстардың жеңімпаздарын дайындаған педагогтер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 дәрежесі туралы мәлімет (мамандығы, берілген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докторы (РhD)" немесе "бейіні бойынша доктор" академиялық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докторы (РhD)" немесе "бейіні бойынша доктор"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"Ғылым кандидаты" немесе "ғылым докторы" немесе "философия докторы (РhD)" немесе "бейіні бойынша доктор" ғылыми дәрежесі туралы мәлімет, мамандығы, </w:t>
            </w:r>
            <w:r>
              <w:rPr>
                <w:rFonts w:ascii="Times New Roman"/>
                <w:b/>
                <w:i w:val="false"/>
                <w:color w:val="000000"/>
                <w:sz w:val="20"/>
              </w:rPr>
              <w:t>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"Қауымдастырылған профессор (доцент)" немесе "профессор" ғылыми атағы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Тану туралы куәліктің болуы туралы мәлімет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Оқытатын пәні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бастауыш, негізгі орта, жалпы орта, техникалық және кәсіптік, орта білімнен кейінгі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Оқу, көркем және ғылыми әдебиеттер қорының болуы туралы мәліметтер __________________________________________________________________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пәні, кәсіп бойынша, даярланатын мамандық бойынша, кадрларды даярлау бағыты бойынша оқу пәні, қызмет түрі, тәрбиелеу және оқыту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әдебиеті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Оқу-әдістемелік, ғылыми әдебиеттер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____________________________________________________________________ (білім беру/денсаулық сақтау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*Лицензияның мәртебесі "e-license.kz " МҚ АЖ-ны пайдалана отырып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_____________________________________________________________________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объектісінің санитариялық қағидаларға мен нормаларға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_____________________________________________________________________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*жылжымайтын мүлікке тіркелген құқықтар және оның техникалық сипаттамалары туралы ақпарат "Жылжымайтын мүліктің бірыңғай мемлекеттік кадастры" МҚ АЖ-дан деректерді алу мүмкіндігі болған жағдайда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және пайдалы алаңының ауданы (м2) көрсетілген ғимараттың (құрылыстың) нақты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Жарақтандырылуы туралы мәлеметтер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(м2), кітапхана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жеке қолдануға арналған шкафтар, бейнекамералар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жабдықтардың болуы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туралы өзекті деректер базасымен білім беруді басқарудың ақпараттық жүйесі, аймақтағы үшінші деңгейлі домендік атау edu.kz туралы мәліметтер.</w:t>
            </w:r>
          </w:p>
          <w:p>
            <w:pPr>
              <w:spacing w:after="20"/>
              <w:ind w:left="20"/>
              <w:jc w:val="both"/>
            </w:pPr>
            <w:r>
              <w:rPr>
                <w:rFonts w:ascii="Times New Roman"/>
                <w:b w:val="false"/>
                <w:i w:val="false"/>
                <w:color w:val="000000"/>
                <w:sz w:val="20"/>
              </w:rPr>
              <w:t>
Интернеттің болуы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техникалық және кәсіптік, орта білімнен кейінгі білім беру ұйымдары үшін сұратылып отырған мамандық бойынша ақпарат ұсынылады. Компьютерлік сыныптардың болуы туралы біліктілік талаптары шағын жинақталған мектептерге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 __________________________________________________________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 бойынша, кадрларды даярлау бағыты бойынша, даярланатын мамандық бойынша оқу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жасалған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ұлттық дерекқорларға жазылу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Сілтемелер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кәмелетке</w:t>
            </w:r>
            <w:r>
              <w:br/>
            </w:r>
            <w:r>
              <w:rPr>
                <w:rFonts w:ascii="Times New Roman"/>
                <w:b w:val="false"/>
                <w:i w:val="false"/>
                <w:color w:val="000000"/>
                <w:sz w:val="20"/>
              </w:rPr>
              <w:t>толмағандарға білім беру-</w:t>
            </w:r>
            <w:r>
              <w:br/>
            </w:r>
            <w:r>
              <w:rPr>
                <w:rFonts w:ascii="Times New Roman"/>
                <w:b w:val="false"/>
                <w:i w:val="false"/>
                <w:color w:val="000000"/>
                <w:sz w:val="20"/>
              </w:rPr>
              <w:t>сауықтыру қызметтері</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