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ec08" w14:textId="ad7ec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 білімнен кейінгі, жоғары және жоғары оқу орнынан кейінгі медициналық және фармацевтикалық білімі бар мамандар даярлауға 2022-2023 оқу жылына арналған мемлекеттік білім беру тапсырысын орналастыру туралы" Қазақстан Республикасы Денсаулық сақтау министрінің 2022 жылғы 18 тамыздағы № ҚР ДСМ-85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2022 жылғы 30 қарашадағы № ҚР ДСМ-145 бұйрығы. Қазақстан Республикасының Әділет министрлігінде 2022 жылғы 1 желтоқсанда № 30876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"Орта білімнен кейінгі, жоғары және жоғары оқу орнынан кейінгі медициналық және фармацевтикалық білімі бар мамандар даярлауға мемлекеттік білім беру тапсырысын орналастыру туралы" Қазақстан Республикасы Денсаулық сақтау министрінің 2022 жылғы 18 тамыздағы № ҚР ДСМ-85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29191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және (немесе) жоғары оқу орнынан кейінгі білім беру ұйымдарында саны 507 орын медицина кадрларын даярлауды жүзеге асыратын және ерекше мәртебесі бар жоғары медициналық және фармацевтикалық білімі бар мамандар даярлауға 2022 - 2023 оқу жылына арналған мемлекеттік білім беру тапсырысы;";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саны 139 орын жоғары оқу орнынан кейінгі медициналық және фармацевтикалық білімі бар мамандарды PhD докторантурада даярлауға 2022 - 2023 оқу жылына арналған мемлекеттік білім беру тапсырысы;";</w:t>
      </w:r>
    </w:p>
    <w:p>
      <w:pPr>
        <w:spacing w:after="0"/>
        <w:ind w:left="0"/>
        <w:jc w:val="both"/>
      </w:pPr>
      <w:r>
        <w:rPr>
          <w:rFonts w:ascii="Times New Roman"/>
          <w:b w:val="false"/>
          <w:i w:val="false"/>
          <w:color w:val="000000"/>
          <w:sz w:val="28"/>
        </w:rPr>
        <w:t xml:space="preserve">
      денсаулық сақтау саласындағы білім беру ұйымдарында орта білімнен кейінгі білімі бар мамандар даярлауға 2022-2023 оқу жылына арналған мемлекеттік білім беру тапсырысы көрсетілген бұйрыққа </w:t>
      </w:r>
      <w:r>
        <w:rPr>
          <w:rFonts w:ascii="Times New Roman"/>
          <w:b w:val="false"/>
          <w:i w:val="false"/>
          <w:color w:val="000000"/>
          <w:sz w:val="28"/>
        </w:rPr>
        <w:t>1-қосымшамен</w:t>
      </w:r>
      <w:r>
        <w:rPr>
          <w:rFonts w:ascii="Times New Roman"/>
          <w:b w:val="false"/>
          <w:i w:val="false"/>
          <w:color w:val="000000"/>
          <w:sz w:val="28"/>
        </w:rPr>
        <w:t xml:space="preserve"> бекітілген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 және (немесе) жоғары оқу орнынан кейінгі білім беру ұйымдарында медицина кадрларын даярлауды жүзеге асыратын және ерекше мәртебесі бар жоғары медициналық және фармацевтикалық білімі бар мамандар даярлауға 2022 - 2023 оқу жылына арналған мемлекеттік білім беру тапсырысы көрсетілген бұйрыққа </w:t>
      </w:r>
      <w:r>
        <w:rPr>
          <w:rFonts w:ascii="Times New Roman"/>
          <w:b w:val="false"/>
          <w:i w:val="false"/>
          <w:color w:val="000000"/>
          <w:sz w:val="28"/>
        </w:rPr>
        <w:t>2-қосымшамен</w:t>
      </w:r>
      <w:r>
        <w:rPr>
          <w:rFonts w:ascii="Times New Roman"/>
          <w:b w:val="false"/>
          <w:i w:val="false"/>
          <w:color w:val="000000"/>
          <w:sz w:val="28"/>
        </w:rPr>
        <w:t xml:space="preserve"> бекітілген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 оқу орнынан кейінгі медициналық және фармацевтикалық білімі бар мамандарды PhD докторантурада даярлауға 2022-2023 оқу жылына арналған мемлекеттік білім беру тапсырысы көрсетілген бұйрыққа </w:t>
      </w:r>
      <w:r>
        <w:rPr>
          <w:rFonts w:ascii="Times New Roman"/>
          <w:b w:val="false"/>
          <w:i w:val="false"/>
          <w:color w:val="000000"/>
          <w:sz w:val="28"/>
        </w:rPr>
        <w:t>4-қосымшамен</w:t>
      </w:r>
      <w:r>
        <w:rPr>
          <w:rFonts w:ascii="Times New Roman"/>
          <w:b w:val="false"/>
          <w:i w:val="false"/>
          <w:color w:val="000000"/>
          <w:sz w:val="28"/>
        </w:rPr>
        <w:t xml:space="preserve"> бекітілген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жоғары оқу орнынан кейінгі медициналық білімі бар мамандарды резидентурада даярлауға 2022-2023 оқу жылына арналған мемлекеттік білім беру тапсырысы көрсетілген бұйрыққа </w:t>
      </w:r>
      <w:r>
        <w:rPr>
          <w:rFonts w:ascii="Times New Roman"/>
          <w:b w:val="false"/>
          <w:i w:val="false"/>
          <w:color w:val="000000"/>
          <w:sz w:val="28"/>
        </w:rPr>
        <w:t>5-қосымшамен</w:t>
      </w:r>
      <w:r>
        <w:rPr>
          <w:rFonts w:ascii="Times New Roman"/>
          <w:b w:val="false"/>
          <w:i w:val="false"/>
          <w:color w:val="000000"/>
          <w:sz w:val="28"/>
        </w:rPr>
        <w:t xml:space="preserve"> бекітілген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6" w:id="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0"/>
    <w:bookmarkStart w:name="z8" w:id="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
    <w:bookmarkStart w:name="z7" w:id="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2"/>
    <w:bookmarkStart w:name="z9" w:id="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3"/>
    <w:bookmarkStart w:name="z10"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
    <w:bookmarkStart w:name="z11" w:id="5"/>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ДСМ-145</w:t>
            </w:r>
            <w:r>
              <w:br/>
            </w:r>
            <w:r>
              <w:rPr>
                <w:rFonts w:ascii="Times New Roman"/>
                <w:b w:val="false"/>
                <w:i w:val="false"/>
                <w:color w:val="000000"/>
                <w:sz w:val="20"/>
              </w:rPr>
              <w:t>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Денсаулық сақтау саласындағы білім беру ұйымдарында орта білімнен кейінгі білімі бар мамандар даярлауға 2022-2023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 мамандығы бойынша қолданбалы бакалавриат бойынша бөлінген орындар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 6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 6 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оның ішінде 6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"Көкшетау жоғары медициналық колледжі" МКҚК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ММ "Кеңес Одағының Батыры Мәншүк Мәметова атындағы Ақтөбе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облысы денсаулық сақтау басқармасының "Атырау жоғары медициналық колледжі" </w:t>
            </w:r>
          </w:p>
          <w:p>
            <w:pPr>
              <w:spacing w:after="20"/>
              <w:ind w:left="20"/>
              <w:jc w:val="both"/>
            </w:pPr>
            <w:r>
              <w:rPr>
                <w:rFonts w:ascii="Times New Roman"/>
                <w:b w:val="false"/>
                <w:i w:val="false"/>
                <w:color w:val="000000"/>
                <w:sz w:val="20"/>
              </w:rPr>
              <w:t>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қоғамдық денсаулық басқармасының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оның ішінде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денсаулық сақтау басқармасы "Талдықорған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оның ішінде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қоғамдық денсаулық басқармасының "Түркістан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көпсалалы жоғары медицина колледжі" жеке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медициналық колледжі"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"Семей қаласының Дүйсенбі Қалматаев атындағы мемлекеттік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оның ішінде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денсаулық сақтау басқармасының "Өскемен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жоғары медициналық колледжі"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облыстық жоғары мейіргерлік колледжі"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"Оңтүстік Қазақстан медициналық академиясы" АҚ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денсаулық сақтау басқармасының "Қызылорда медициналық жоғары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денсаулық сақтау басқармасының "Жезқазған қаласының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әкімдігің денсаулық сақтау басқармасы "Жамбыл жоғары медициналық колледжі" ШЖҚ КМК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денсаулық сақтау басқармасы" ММ "Жоғары медициналық колледжі" ШЖҚ МКК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қазақ тілінде білім алушылар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"Интердент" жоғары медициналық колледжі ЖШС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орыс тілінде білім алушылар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ДСМ-145</w:t>
            </w:r>
            <w:r>
              <w:br/>
            </w:r>
            <w:r>
              <w:rPr>
                <w:rFonts w:ascii="Times New Roman"/>
                <w:b w:val="false"/>
                <w:i w:val="false"/>
                <w:color w:val="000000"/>
                <w:sz w:val="20"/>
              </w:rPr>
              <w:t>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2-қосымша</w:t>
            </w:r>
          </w:p>
        </w:tc>
      </w:tr>
    </w:tbl>
    <w:bookmarkStart w:name="z14" w:id="6"/>
    <w:p>
      <w:pPr>
        <w:spacing w:after="0"/>
        <w:ind w:left="0"/>
        <w:jc w:val="left"/>
      </w:pPr>
      <w:r>
        <w:rPr>
          <w:rFonts w:ascii="Times New Roman"/>
          <w:b/>
          <w:i w:val="false"/>
          <w:color w:val="000000"/>
        </w:rPr>
        <w:t xml:space="preserve"> Жоғары және (немесе) жоғары оқу орнынан кейінгі білім беру ұйымдарында медицина кадрларын даярлауды жүзеге асыратын және ерекше мәртебесі бар жоғары медициналық және фармацевтикалық білімі бар мамандар даярлауға 2022-2023 оқу жылына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ДСМ-145</w:t>
            </w:r>
            <w:r>
              <w:br/>
            </w: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Жоғары оқу орнынан кейінгі медициналық және фармацевтикалық білімі бар мамандарды PhD докторантурада даярлауға 2022-2023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білім беру ұйымдары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орындар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тобы бойынша бөлінген орындар 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ғылымы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жоғары мектебі" Қазақстандық медицина университеті жауапкершілігі шектеулі серіктестігі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атындағы Қазақ Ұлттық университеті" коммерциялық емес акционерлік қоғамы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"Қазақстан-Ресей медицина университеті" мемлекеттік емес білім беру мекемесі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(ғылыми-педагогикалық)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 м.а.</w:t>
            </w:r>
            <w:r>
              <w:br/>
            </w:r>
            <w:r>
              <w:rPr>
                <w:rFonts w:ascii="Times New Roman"/>
                <w:b w:val="false"/>
                <w:i w:val="false"/>
                <w:color w:val="000000"/>
                <w:sz w:val="20"/>
              </w:rPr>
              <w:t>2022 жылғы 30 қарашадағы</w:t>
            </w:r>
            <w:r>
              <w:br/>
            </w:r>
            <w:r>
              <w:rPr>
                <w:rFonts w:ascii="Times New Roman"/>
                <w:b w:val="false"/>
                <w:i w:val="false"/>
                <w:color w:val="000000"/>
                <w:sz w:val="20"/>
              </w:rPr>
              <w:t>№ ҚР ДСМ-145</w:t>
            </w:r>
            <w:r>
              <w:br/>
            </w: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ҚР Денсаулық сақтау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2022 жылғы 18 тамыздағы</w:t>
            </w:r>
            <w:r>
              <w:br/>
            </w:r>
            <w:r>
              <w:rPr>
                <w:rFonts w:ascii="Times New Roman"/>
                <w:b w:val="false"/>
                <w:i w:val="false"/>
                <w:color w:val="000000"/>
                <w:sz w:val="20"/>
              </w:rPr>
              <w:t>№ ҚР ДСМ-85 бұйрығына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Жоғары оқу орнынан кейінгі медициналық білімі бар мамандарды резидентурада даярлауға 2022-2023 оқу жылына арналған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орын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бөлінген орын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"С.Ж.Асфендияров атындағы Қазақ ұлттық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радиациялық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стоматологиясы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и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гематологиясы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Шұғыл медицина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Терапия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медицина университеті"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Неврология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медициналық академиясы"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 ортопедия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медицина және реабилитация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"Казақстан-Ресей медициналық университет" мемлекеттік емес білім беру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апаттар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фармакология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медицинасы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 Ахмет Ясауи атындағы халықаралық қазақ-түрік университеті" мекемесі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 орталығы" коммерциялық емес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орталық"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"University Medical Center" корпоративтік қоры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Аллергология және иммунология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сүйек-бет хирургиясы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Н.Ж. Батпенов атындағы Ұлттық ғылыми травматология және ортопедия орталығы" шаруашылық жүргізу құқығындағы республикалық мемлекеттік кәсіпорны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Урология және андрология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Көз аурулары Қазақ ғылыми-зерттеу институты" жауапкершілігі шектеулі серіктестігі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гинекология және перинатология ғылыми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Акушерия және гинекология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Сызганов атындағы Ұлттық ғылыми хирургия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Ангиохирургия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Кардиохирургия ересектердің, балалардың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онкология орталығы" жауапкершілігі шектеулі серіктестігі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Анестезиология және реаниматология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 ересектердің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хирургиясы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және гематология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Эндокринология ересектердің, балалардың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акционерлік қоғамы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Ересектер онкологиясы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онкологиясы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