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a67f" w14:textId="139a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ерікті және мәжбүрлеп таратылатын банктердің, сақтандыру (қайта сақтандыру) ұйымдарының, қызметін ерікті және мәжбүрлеп тоқтататын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23 қарашадағы № 96 қаулысы. Қазақстан Республикасының Әділет министрлігінде 2022 жылғы 1 желтоқсанда № 30882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мен толықтырулар енгізілетін Ерікті және мәжбүрлеп таратылатын банктердің, сақтандыру (қайта сақтандыру) ұйымдарының, қызметін ерікті және мәжбүрлеп тоқтататын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мәселелері бойынша Қазақстан Республикасының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дамыту агенттік Төрағасының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Кизатов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агенттік Төрағасының </w:t>
            </w:r>
            <w:r>
              <w:br/>
            </w:r>
            <w:r>
              <w:rPr>
                <w:rFonts w:ascii="Times New Roman"/>
                <w:b w:val="false"/>
                <w:i w:val="false"/>
                <w:color w:val="000000"/>
                <w:sz w:val="20"/>
              </w:rPr>
              <w:t>м.а.</w:t>
            </w:r>
            <w:r>
              <w:br/>
            </w:r>
            <w:r>
              <w:rPr>
                <w:rFonts w:ascii="Times New Roman"/>
                <w:b w:val="false"/>
                <w:i w:val="false"/>
                <w:color w:val="000000"/>
                <w:sz w:val="20"/>
              </w:rPr>
              <w:t>2022 жылғы 23 қарашадағы</w:t>
            </w:r>
            <w:r>
              <w:br/>
            </w:r>
            <w:r>
              <w:rPr>
                <w:rFonts w:ascii="Times New Roman"/>
                <w:b w:val="false"/>
                <w:i w:val="false"/>
                <w:color w:val="000000"/>
                <w:sz w:val="20"/>
              </w:rPr>
              <w:t xml:space="preserve">№ 96 қаулысына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Өзгерістер мен толықтырулар енгізілетін Ерікті және мәжбүрлеп таратылатын банктердің, сақтандыру (қайта сақтандыру) ұйымдарының, қызметін ерікті және мәжбүрлеп тоқтататын Қазақстан Республикасының бейрезидент- банктері филиалдарының, Қазақстан Республикасының бейрезидент- сақтандыру (қайта сақтандыру) ұйымдары филиалдарының мәселелері бойынша Қазақстан Республикасының нормативтік құқықтық актілерінің тізбесі</w:t>
      </w:r>
    </w:p>
    <w:bookmarkStart w:name="z11" w:id="8"/>
    <w:p>
      <w:pPr>
        <w:spacing w:after="0"/>
        <w:ind w:left="0"/>
        <w:jc w:val="both"/>
      </w:pPr>
      <w:r>
        <w:rPr>
          <w:rFonts w:ascii="Times New Roman"/>
          <w:b w:val="false"/>
          <w:i w:val="false"/>
          <w:color w:val="000000"/>
          <w:sz w:val="28"/>
        </w:rPr>
        <w:t xml:space="preserve">
      1."Сақтандыру (қайта сақтандыру) ұйымын тарату, Қазақстан Республикасының бейрезидент-сақтандыру (қайта сақтандыру) ұйымы филиалының қызметін мәжбүрлеп тоқтату ережесін және мәжбүрлеп таратылатын сақтандыру (қайта сақтандыру) ұйымының, қызметі мәжбүрлеп тоқтатылатын Қазақстан Республикасының бейрезидент-сақтандыру (қайта сақтандыру) ұйымы филиалының тарату комиссияларының жұмысына қойылатын талаптарды бекіту туралы" Қазақстан Республикасы Қаржы нарығын және қаржы ұйымдарын реттеу мен қадағалау агенттігі Басқармасының 2006 жылғы 25 наурыздағы №77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4257 болып тіркелген) мынадай өзгерістер енгізілсін: </w:t>
      </w:r>
    </w:p>
    <w:bookmarkEnd w:id="8"/>
    <w:bookmarkStart w:name="z12" w:id="9"/>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 тарату, Қазақстан Республикасының бейрезидент-сақтандыру (қайта сақтандыру) ұйымы филиалының қызметін мәжбүрлеп тоқтату ережесінде және мәжбүрлеп таратылатын сақтандыру (қайта сақтандыру) ұйымының, қызметі мәжбүрлеп тоқтатылатын Қазақстан Республикасының бейрезидент-сақтандыру (қайта сақтандыру) ұйымы филиалының тарату комиссияларының жұмысына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xml:space="preserve">
      "83. Тарату комиссиясы сақтандыру (қайта сақтандыру) ұйымының уақытша әкімшілігі берген мүлікті бағалау туралы есеп болмаған кезде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 қызметін жүзеге асыратын бағалаушыны (бұдан әрі - бағалаушы) тарта отырып, таратылатын сақтандыру (қайта сақтандыру) ұйымының мүлкін бағалауды жүргізеді.</w:t>
      </w:r>
    </w:p>
    <w:bookmarkEnd w:id="10"/>
    <w:p>
      <w:pPr>
        <w:spacing w:after="0"/>
        <w:ind w:left="0"/>
        <w:jc w:val="both"/>
      </w:pPr>
      <w:r>
        <w:rPr>
          <w:rFonts w:ascii="Times New Roman"/>
          <w:b w:val="false"/>
          <w:i w:val="false"/>
          <w:color w:val="000000"/>
          <w:sz w:val="28"/>
        </w:rPr>
        <w:t>
      Баланстық құнына қарамастан жылжымайтын мүлікті, бір бірлігі үшін 1000 (бір мың) айлық есептік көрсеткіштен артық баланстық құны бар жылжымалы мүлікті бағалау үшін бағалаушыны таңдау конкурс (тендер) өткізу арқылы жүзеге асырылады, оның нәтижелері бойынша ең тиімді талаптар (көрсетілетін қызмет үшін ақы төлеу мөлшері, бағалау жүргізу мерзімдері, бағалаушының филиалдық желісінің болуы және өзге де талаптар) ұсынған бағалаушыға артықшылық беріледі. Конкурсты (тендерді) өткізу талаптарын тарату комиссиясының төрағасы айқындайды және олар сақтандыру (қайта сақтандыру) ұйымының бағалануға жататын мүлкінің орналасқан жері бойынша Қазақстан Республикасының бүкіл аумағында немесе облыста, республикалық маңызы бар қалада, Қазақстан Республикасының астанасында таралатын мерзімді баспа басылымдарында қазақ және орыс тілдерінде жарияланады.</w:t>
      </w:r>
    </w:p>
    <w:p>
      <w:pPr>
        <w:spacing w:after="0"/>
        <w:ind w:left="0"/>
        <w:jc w:val="both"/>
      </w:pPr>
      <w:r>
        <w:rPr>
          <w:rFonts w:ascii="Times New Roman"/>
          <w:b w:val="false"/>
          <w:i w:val="false"/>
          <w:color w:val="000000"/>
          <w:sz w:val="28"/>
        </w:rPr>
        <w:t>
      Тарату комиссиясы 50 (елуден) 1000 (бір мың) айлық есептік көрсеткішке дейінгі баланстық құны бар жылжымалы мүліктің 1 (бір) бірлігін бағалау үшін бағалаушыны таңдауды баға ұсыныстарын сұрату арқылы жүзеге асырады.</w:t>
      </w:r>
    </w:p>
    <w:p>
      <w:pPr>
        <w:spacing w:after="0"/>
        <w:ind w:left="0"/>
        <w:jc w:val="both"/>
      </w:pPr>
      <w:r>
        <w:rPr>
          <w:rFonts w:ascii="Times New Roman"/>
          <w:b w:val="false"/>
          <w:i w:val="false"/>
          <w:color w:val="000000"/>
          <w:sz w:val="28"/>
        </w:rPr>
        <w:t>
      Баланстық құны 50 (елу) айлық есептік көрсеткіштен кем жылжымалы мүлікті бағалау жүргізілмейді.</w:t>
      </w:r>
    </w:p>
    <w:p>
      <w:pPr>
        <w:spacing w:after="0"/>
        <w:ind w:left="0"/>
        <w:jc w:val="both"/>
      </w:pPr>
      <w:r>
        <w:rPr>
          <w:rFonts w:ascii="Times New Roman"/>
          <w:b w:val="false"/>
          <w:i w:val="false"/>
          <w:color w:val="000000"/>
          <w:sz w:val="28"/>
        </w:rPr>
        <w:t xml:space="preserve">
      Бағалау жүргізу конкурсына бір-біріне қатысты үлестес бағалаушылар қатыспайды. "Акционерлік қоғамдар туралы"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айқындалған тұлғалар үлестес бағалаушылар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"85. Уәкілетті орган лицензиядан айыру туралы шешім қабылдағанға дейін орын алған, орындалуы және Қазақстан Республикасының заңнамасында белгіленген тәртіппен құжаттамалық ресімделуі аралық тарату балансы бекітілгенге дейін аяқталмаған таратылатын сақтандыру (қайта сақтандыру) ұйымының, қызметін мәжбүрлеп тоқтататын Қазақстан Республикасының бейрезидент-сақтандыру (қайта сақтандыру) ұйымы филиалының қатысуымен мәмілелер жасалмаған болып есептеледі.".</w:t>
      </w:r>
    </w:p>
    <w:bookmarkEnd w:id="11"/>
    <w:bookmarkStart w:name="z17" w:id="12"/>
    <w:p>
      <w:pPr>
        <w:spacing w:after="0"/>
        <w:ind w:left="0"/>
        <w:jc w:val="both"/>
      </w:pPr>
      <w:r>
        <w:rPr>
          <w:rFonts w:ascii="Times New Roman"/>
          <w:b w:val="false"/>
          <w:i w:val="false"/>
          <w:color w:val="000000"/>
          <w:sz w:val="28"/>
        </w:rPr>
        <w:t xml:space="preserve">
      2."Банктің, сақтандыру (қайта сақтандыру) ұйымының уақытша әкімшілігін (уақытша әкiмшісін) тағайындау және оның өкілеттіктері қағидаларын бекіту туралы" Қазақстан Республикасының Ұлттық Банкі Басқармасының 2014 жылғы 16 шілдедегі № 147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9711 болып тіркелген) мынадай өзгерістер мен толықтыру енгізілсін: </w:t>
      </w:r>
    </w:p>
    <w:bookmarkEnd w:id="12"/>
    <w:bookmarkStart w:name="z18" w:id="13"/>
    <w:p>
      <w:pPr>
        <w:spacing w:after="0"/>
        <w:ind w:left="0"/>
        <w:jc w:val="both"/>
      </w:pPr>
      <w:r>
        <w:rPr>
          <w:rFonts w:ascii="Times New Roman"/>
          <w:b w:val="false"/>
          <w:i w:val="false"/>
          <w:color w:val="000000"/>
          <w:sz w:val="28"/>
        </w:rPr>
        <w:t xml:space="preserve">
      көрсетілген қаулымен бекітілген Банктің, сақтандыру (қайта сақтандыру) ұйымының уақытша әкімшілігін (уақытша әкiмшісін) тағайындау және оның өкілеттіктері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"11. Уақытша әкімшіліктің жұмыс істеу мерзімі ішінде ұйымның ағымдағы міндеттемелерін орындауымен байланысты мәмілелерді, уақытша әкімшіліктің шығыстар сметасын және Қазақстан Республикасының азаматтық заңнамасында көзделген жағдайларды қоспағанда, ұйымның мүлкімен мәмілелер жасасуға және орындауға, кредиторлық берешекті кез келген нысанда өтеуді қоса алғанда, ұйымның міндеттемелерін орындауына, қарсы біртекті талаптарды жүзеге асыруына жол берілмейді.</w:t>
      </w:r>
    </w:p>
    <w:bookmarkEnd w:id="14"/>
    <w:p>
      <w:pPr>
        <w:spacing w:after="0"/>
        <w:ind w:left="0"/>
        <w:jc w:val="both"/>
      </w:pPr>
      <w:r>
        <w:rPr>
          <w:rFonts w:ascii="Times New Roman"/>
          <w:b w:val="false"/>
          <w:i w:val="false"/>
          <w:color w:val="000000"/>
          <w:sz w:val="28"/>
        </w:rPr>
        <w:t>
      Уақытша әкімшіліктің жұмыс істеу мерзімі ішінде мыналарға:</w:t>
      </w:r>
    </w:p>
    <w:p>
      <w:pPr>
        <w:spacing w:after="0"/>
        <w:ind w:left="0"/>
        <w:jc w:val="both"/>
      </w:pPr>
      <w:r>
        <w:rPr>
          <w:rFonts w:ascii="Times New Roman"/>
          <w:b w:val="false"/>
          <w:i w:val="false"/>
          <w:color w:val="000000"/>
          <w:sz w:val="28"/>
        </w:rPr>
        <w:t xml:space="preserve">
      "Қазақстан Республикасының екінші деңгейдегі банктерінде орналастырылған депозиттерге міндетті кепілдік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Депозиттерге міндетті кепілдік беру туралы заң) сәйкес депозиттерге міндетті кепілдік беру объектісі болып табылатын депозит сомасын және депозиттерге міндетті кепілдік беру жүйесінің қатысушысы болып табылатын және депозиторға қатысты кредитор немесе кепілгер болатын банктің қарсы талаптарының сомасын есепке жатқызуды жүзеге асыруға;</w:t>
      </w:r>
    </w:p>
    <w:p>
      <w:pPr>
        <w:spacing w:after="0"/>
        <w:ind w:left="0"/>
        <w:jc w:val="both"/>
      </w:pPr>
      <w:r>
        <w:rPr>
          <w:rFonts w:ascii="Times New Roman"/>
          <w:b w:val="false"/>
          <w:i w:val="false"/>
          <w:color w:val="000000"/>
          <w:sz w:val="28"/>
        </w:rPr>
        <w:t xml:space="preserve">
      мүлікті бағалау үшін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 қызметін жүзеге асыратын бағалаушымен (бұдан әрі – бағалаушы) жасалған шарт негізінде барлық мүлікті немесе оның бір бөлігін бағалау жүргізуге;</w:t>
      </w:r>
    </w:p>
    <w:p>
      <w:pPr>
        <w:spacing w:after="0"/>
        <w:ind w:left="0"/>
        <w:jc w:val="both"/>
      </w:pPr>
      <w:r>
        <w:rPr>
          <w:rFonts w:ascii="Times New Roman"/>
          <w:b w:val="false"/>
          <w:i w:val="false"/>
          <w:color w:val="000000"/>
          <w:sz w:val="28"/>
        </w:rPr>
        <w:t xml:space="preserve">
      Қағидалардың 51-тармағында көзделген талаптарға сәйкес 1 (бір) бірлік үшін бағалау құны 100 (бір жүз) айлық есептік көрсеткішке дейінгі мүлікті өткізуге жол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22" w:id="15"/>
    <w:p>
      <w:pPr>
        <w:spacing w:after="0"/>
        <w:ind w:left="0"/>
        <w:jc w:val="both"/>
      </w:pPr>
      <w:r>
        <w:rPr>
          <w:rFonts w:ascii="Times New Roman"/>
          <w:b w:val="false"/>
          <w:i w:val="false"/>
          <w:color w:val="000000"/>
          <w:sz w:val="28"/>
        </w:rPr>
        <w:t>
      17. Банктің уақытша әкімшілігі мынадай іс-қимылдарды орындайды:</w:t>
      </w:r>
    </w:p>
    <w:bookmarkEnd w:id="15"/>
    <w:p>
      <w:pPr>
        <w:spacing w:after="0"/>
        <w:ind w:left="0"/>
        <w:jc w:val="both"/>
      </w:pPr>
      <w:r>
        <w:rPr>
          <w:rFonts w:ascii="Times New Roman"/>
          <w:b w:val="false"/>
          <w:i w:val="false"/>
          <w:color w:val="000000"/>
          <w:sz w:val="28"/>
        </w:rPr>
        <w:t xml:space="preserve">
      1) Депозиттерге міндетті кепілдік беру туралы заңның 13-бабының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депозиттерге міндетті кепілдік беруді жүзеге асыратын ұйымға кепілдік берілетін депозиттер бойынша депозиторлардың тізілімін, сондай-ақ банкті барлық банк операцияларын жүргізуге берілген лицензиядан айыру күні қабылдау-өткізу актісі жасала отырып қағаз және электрондық тасымалдағыштарда жасалған кепілдік берілетін депозиттер бойынша кепілдік өтемақысының есебін жібереді;</w:t>
      </w:r>
    </w:p>
    <w:p>
      <w:pPr>
        <w:spacing w:after="0"/>
        <w:ind w:left="0"/>
        <w:jc w:val="both"/>
      </w:pPr>
      <w:r>
        <w:rPr>
          <w:rFonts w:ascii="Times New Roman"/>
          <w:b w:val="false"/>
          <w:i w:val="false"/>
          <w:color w:val="000000"/>
          <w:sz w:val="28"/>
        </w:rPr>
        <w:t>
      2) тағайындалған күннен бастап 10 (он) жұмыс күні ішінде ұйымның шоттары ашылған шетелдік банктерге уәкілетті органның лицензиядан айыру және уақытша әкімшілікті тағайындау туралы шешімінің көшірмелерін және Қазақстан Республикасы заңнамасының талаптарына немесе Қазақстан Республикасы ратификациялаған халықаралық шарттарға сәйкес нотариалды куәландырылған, аударылған және апостильденген, қолтаңбалардың үлгілері бар құжаттарды жібереді;</w:t>
      </w:r>
    </w:p>
    <w:p>
      <w:pPr>
        <w:spacing w:after="0"/>
        <w:ind w:left="0"/>
        <w:jc w:val="both"/>
      </w:pPr>
      <w:r>
        <w:rPr>
          <w:rFonts w:ascii="Times New Roman"/>
          <w:b w:val="false"/>
          <w:i w:val="false"/>
          <w:color w:val="000000"/>
          <w:sz w:val="28"/>
        </w:rPr>
        <w:t xml:space="preserve">
      3) лицензиядан айырылған күннен бастап 10 (он) жұмыс күні ішінде Нормативтік құқықтық актілерді мемлекеттік тіркеу тізілімінде № 18303 болып тіркелген Қазақстан Республикасы Ұлттық Банкі Басқармасының 2019 жылғы 31 қаңтардағы № 9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 басқару жөніндегі уақытша әкімшіліктің (банкті уақытша басқарушының) төлемге қабілетсіз банктің активтері мен міндеттемелерін сатып алушы-банкке, сондай-ақ соттың мәжбүрлеп тарату туралы шешімі заңды күшіне енгенге дейін банктің уақытша әкімшілігінің (уақытша басқарушының) барлық банк операциялары мен өзге де операциялар жүргізуге арналған лицензиядан айырылған банктің активтері мен міндеттемелерін сатып алушы-банкке беруді жүзеге асыру қағидаларында белгіленген тәртіппен банктің активтерін және жеке және (немесе) заңды тұлғалардың алдындағы міндеттемелерінің бір бөлігімен не толық көлемде басқа банкке (банктерге) бірмезгілде беру операциясын жүргізу туралы шешім қабылдайды;</w:t>
      </w:r>
    </w:p>
    <w:p>
      <w:pPr>
        <w:spacing w:after="0"/>
        <w:ind w:left="0"/>
        <w:jc w:val="both"/>
      </w:pPr>
      <w:r>
        <w:rPr>
          <w:rFonts w:ascii="Times New Roman"/>
          <w:b w:val="false"/>
          <w:i w:val="false"/>
          <w:color w:val="000000"/>
          <w:sz w:val="28"/>
        </w:rPr>
        <w:t>
      5) банкке келiп түсетiн ақшаның, оның iшiнде қарыз алушылардың бұрын берiлген кредиттер бойынша қайтарғанын, қарыздар бойынша сыйақы мен өзге де кiрiстердi, сондай-ақ тұрақсыздық айыптарын, өсiмпұлдар мен айыппұлдарды, банктiң аванстық төлемдерiнiң қайтарылуын, сондай-ақ банкке меншiк құқығында тиесiлi бағалы қағаздарды өтеуден болған қаражатты қоса алғанда, бұрын жасалған мәмiлелерден болған кiрiстердiң есепке жазылуын бақылайды;</w:t>
      </w:r>
    </w:p>
    <w:p>
      <w:pPr>
        <w:spacing w:after="0"/>
        <w:ind w:left="0"/>
        <w:jc w:val="both"/>
      </w:pPr>
      <w:r>
        <w:rPr>
          <w:rFonts w:ascii="Times New Roman"/>
          <w:b w:val="false"/>
          <w:i w:val="false"/>
          <w:color w:val="000000"/>
          <w:sz w:val="28"/>
        </w:rPr>
        <w:t>
      6) "Мерзiмiнде төленбеген төлем құжаттары" шоттары бойынша картотекадан төлем құжаттарын қайтарады;</w:t>
      </w:r>
    </w:p>
    <w:p>
      <w:pPr>
        <w:spacing w:after="0"/>
        <w:ind w:left="0"/>
        <w:jc w:val="both"/>
      </w:pPr>
      <w:r>
        <w:rPr>
          <w:rFonts w:ascii="Times New Roman"/>
          <w:b w:val="false"/>
          <w:i w:val="false"/>
          <w:color w:val="000000"/>
          <w:sz w:val="28"/>
        </w:rPr>
        <w:t>
      7) банктің клиенттеріне банктің сейфтік ұяшықтарында орналастырылған мүліктерін қайтарады;</w:t>
      </w:r>
    </w:p>
    <w:p>
      <w:pPr>
        <w:spacing w:after="0"/>
        <w:ind w:left="0"/>
        <w:jc w:val="both"/>
      </w:pPr>
      <w:r>
        <w:rPr>
          <w:rFonts w:ascii="Times New Roman"/>
          <w:b w:val="false"/>
          <w:i w:val="false"/>
          <w:color w:val="000000"/>
          <w:sz w:val="28"/>
        </w:rPr>
        <w:t>
      8) № 207 қағидаларда айқындалған тәртіппен банк клиенттерінің ағымдағы шоттарын жабады;</w:t>
      </w:r>
    </w:p>
    <w:p>
      <w:pPr>
        <w:spacing w:after="0"/>
        <w:ind w:left="0"/>
        <w:jc w:val="both"/>
      </w:pPr>
      <w:r>
        <w:rPr>
          <w:rFonts w:ascii="Times New Roman"/>
          <w:b w:val="false"/>
          <w:i w:val="false"/>
          <w:color w:val="000000"/>
          <w:sz w:val="28"/>
        </w:rPr>
        <w:t>
      9) банктің банк шоттарын салыстырып тексереді, шетелдік банктердегі және Қазақстан Республикасының банктеріндегі корреспонденттiк шоттардан ақшаны Қазақстан Республикасының Ұлттық Банкінде ашылған корреспонденттiк шоттарға аударады және шетелдік банктердегі және Қазақстан Республикасының банктеріндегі корреспонденттiк шоттарды жабады;</w:t>
      </w:r>
    </w:p>
    <w:p>
      <w:pPr>
        <w:spacing w:after="0"/>
        <w:ind w:left="0"/>
        <w:jc w:val="both"/>
      </w:pPr>
      <w:r>
        <w:rPr>
          <w:rFonts w:ascii="Times New Roman"/>
          <w:b w:val="false"/>
          <w:i w:val="false"/>
          <w:color w:val="000000"/>
          <w:sz w:val="28"/>
        </w:rPr>
        <w:t xml:space="preserve">
      10) егер Қазақстан Республикасының банк заңнамасында және Қазақстан Республикасының сақтандыру және сақтандыру қызметі туралы заңнамасында өзгеше белгіленбесе, ұйымда белгіленген тарифтер мен мөлшерлемелерге сәйкес ұйымның қызметі үшін ақы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"40. Ұйымның мүлкін және құжаттарын түгендеуді жүргізу үшін түгендеу комиссиясы құрылады, оған уақытша әкімшіліктің басшысы және мүшелері, бас бухгалтер және ұйымның қызметкерлері кіреді. Түгендеу комиссиясының құрамын уақытша әкімшіліктің басшысы бекітеді.</w:t>
      </w:r>
    </w:p>
    <w:bookmarkEnd w:id="16"/>
    <w:p>
      <w:pPr>
        <w:spacing w:after="0"/>
        <w:ind w:left="0"/>
        <w:jc w:val="both"/>
      </w:pPr>
      <w:r>
        <w:rPr>
          <w:rFonts w:ascii="Times New Roman"/>
          <w:b w:val="false"/>
          <w:i w:val="false"/>
          <w:color w:val="000000"/>
          <w:sz w:val="28"/>
        </w:rPr>
        <w:t xml:space="preserve">
      Уақытша әкімшілік түгендеу басталған күннен бастап бір ай бойы түгендеуді жүргізуді. Түгендеуді жүргізу мерзімі жұмыстың сипаты мен көлемі ескеріле отырып, уәкілетті органның келісімімен ұзартылады. Түгендеу жүргізу кезінде уақытша әкімшілік сатуға жарамды мүлікті айқындайды."; </w:t>
      </w:r>
    </w:p>
    <w:bookmarkStart w:name="z25" w:id="17"/>
    <w:p>
      <w:pPr>
        <w:spacing w:after="0"/>
        <w:ind w:left="0"/>
        <w:jc w:val="both"/>
      </w:pPr>
      <w:r>
        <w:rPr>
          <w:rFonts w:ascii="Times New Roman"/>
          <w:b w:val="false"/>
          <w:i w:val="false"/>
          <w:color w:val="000000"/>
          <w:sz w:val="28"/>
        </w:rPr>
        <w:t>
      мынадай мазмұндағы 5-1-тараумен толықтырылсын:</w:t>
      </w:r>
    </w:p>
    <w:bookmarkEnd w:id="17"/>
    <w:bookmarkStart w:name="z26"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тарау. Ұйымның мүлкін сату және активтеріне билік ету тәртібі"</w:t>
      </w:r>
    </w:p>
    <w:bookmarkEnd w:id="18"/>
    <w:bookmarkStart w:name="z28" w:id="19"/>
    <w:p>
      <w:pPr>
        <w:spacing w:after="0"/>
        <w:ind w:left="0"/>
        <w:jc w:val="both"/>
      </w:pPr>
      <w:r>
        <w:rPr>
          <w:rFonts w:ascii="Times New Roman"/>
          <w:b w:val="false"/>
          <w:i w:val="false"/>
          <w:color w:val="000000"/>
          <w:sz w:val="28"/>
        </w:rPr>
        <w:t xml:space="preserve">
      46-1. Уақытша әкімшілік мүлікке жүргізілген түгендеу нәтижелері бойынша мүлікті қабылдап-өткізу актісіне қол қойылғаннан кейін барлық мүлікке бір мезгілде не оның бір бөлігіне бағалау жүргізу үшін бағалаушыны тартады. </w:t>
      </w:r>
    </w:p>
    <w:bookmarkEnd w:id="19"/>
    <w:bookmarkStart w:name="z29" w:id="20"/>
    <w:p>
      <w:pPr>
        <w:spacing w:after="0"/>
        <w:ind w:left="0"/>
        <w:jc w:val="both"/>
      </w:pPr>
      <w:r>
        <w:rPr>
          <w:rFonts w:ascii="Times New Roman"/>
          <w:b w:val="false"/>
          <w:i w:val="false"/>
          <w:color w:val="000000"/>
          <w:sz w:val="28"/>
        </w:rPr>
        <w:t>
      46-2. Ұйымның барлық мүлкін не оның бір бөлігін, оның баланстық құнына қарамастан, бағалау үшін бағалаушыны таңдау бағалау компанияларының олардың қызметтеріне баға ұсыныстарын қарау арқылы жүзеге асырылады. Бағалау компанияларынан алынған баға ұсыныстарының нәтижелері бойынша неғұрлым тиімді шарттарды (көрсетілетін қызметтер үшін ақы төлеу мөлшері, бағалау жүргізу мерзімдері, бағалаушыда филиалдық желінің болуы және өзге де шарттар) ұсынған бағалаушыға артықшылық беріледі. Баға ұсынысын беру шарттарын ұйымның уақытша әкімшілігінің басшысы айқындайды және ұйымның ресми интернет-ресурсында жарияланады.</w:t>
      </w:r>
    </w:p>
    <w:bookmarkEnd w:id="20"/>
    <w:p>
      <w:pPr>
        <w:spacing w:after="0"/>
        <w:ind w:left="0"/>
        <w:jc w:val="both"/>
      </w:pPr>
      <w:r>
        <w:rPr>
          <w:rFonts w:ascii="Times New Roman"/>
          <w:b w:val="false"/>
          <w:i w:val="false"/>
          <w:color w:val="000000"/>
          <w:sz w:val="28"/>
        </w:rPr>
        <w:t xml:space="preserve">
      "Акционерлік қоғамдар туралы" Қазақстан Республикасы Заңының </w:t>
      </w:r>
      <w:r>
        <w:rPr>
          <w:rFonts w:ascii="Times New Roman"/>
          <w:b w:val="false"/>
          <w:i w:val="false"/>
          <w:color w:val="000000"/>
          <w:sz w:val="28"/>
        </w:rPr>
        <w:t>64-бабына</w:t>
      </w:r>
      <w:r>
        <w:rPr>
          <w:rFonts w:ascii="Times New Roman"/>
          <w:b w:val="false"/>
          <w:i w:val="false"/>
          <w:color w:val="000000"/>
          <w:sz w:val="28"/>
        </w:rPr>
        <w:t xml:space="preserve"> және "Жауапкершілігі шектеулі және қосымша серіктестіктер туралы" Қазақстан Республикасы Заңының </w:t>
      </w:r>
      <w:r>
        <w:rPr>
          <w:rFonts w:ascii="Times New Roman"/>
          <w:b w:val="false"/>
          <w:i w:val="false"/>
          <w:color w:val="000000"/>
          <w:sz w:val="28"/>
        </w:rPr>
        <w:t>12-1-бабына</w:t>
      </w:r>
      <w:r>
        <w:rPr>
          <w:rFonts w:ascii="Times New Roman"/>
          <w:b w:val="false"/>
          <w:i w:val="false"/>
          <w:color w:val="000000"/>
          <w:sz w:val="28"/>
        </w:rPr>
        <w:t xml:space="preserve"> сәйкес бір-біріне қатысты үлестес болып табылатын бағалаушылардан баға ұсыныстары қабылданбайды".</w:t>
      </w:r>
    </w:p>
    <w:bookmarkStart w:name="z30" w:id="21"/>
    <w:p>
      <w:pPr>
        <w:spacing w:after="0"/>
        <w:ind w:left="0"/>
        <w:jc w:val="both"/>
      </w:pPr>
      <w:r>
        <w:rPr>
          <w:rFonts w:ascii="Times New Roman"/>
          <w:b w:val="false"/>
          <w:i w:val="false"/>
          <w:color w:val="000000"/>
          <w:sz w:val="28"/>
        </w:rPr>
        <w:t xml:space="preserve">
      46-3. Уәкілетті орган лицензиядан айырғанға дейін орын алған, Қазақстан Республикасының заңнамасында белгіленген тәртіппен орындалуы және құжаттамалық ресімделуі ұйым лицензиядан айырылған күнге дейін аяқталмаған, лицензиядан айырылған ұйымның қатысуымен жасалған мәмілелер өтпеді деп есептеледі. </w:t>
      </w:r>
    </w:p>
    <w:bookmarkEnd w:id="21"/>
    <w:bookmarkStart w:name="z31" w:id="22"/>
    <w:p>
      <w:pPr>
        <w:spacing w:after="0"/>
        <w:ind w:left="0"/>
        <w:jc w:val="both"/>
      </w:pPr>
      <w:r>
        <w:rPr>
          <w:rFonts w:ascii="Times New Roman"/>
          <w:b w:val="false"/>
          <w:i w:val="false"/>
          <w:color w:val="000000"/>
          <w:sz w:val="28"/>
        </w:rPr>
        <w:t>
      46-4. Ұйымның мүлкін сату кезінде уақытша әкімшілік мынадай шарттарға сүйенеді:</w:t>
      </w:r>
    </w:p>
    <w:bookmarkEnd w:id="22"/>
    <w:p>
      <w:pPr>
        <w:spacing w:after="0"/>
        <w:ind w:left="0"/>
        <w:jc w:val="both"/>
      </w:pPr>
      <w:r>
        <w:rPr>
          <w:rFonts w:ascii="Times New Roman"/>
          <w:b w:val="false"/>
          <w:i w:val="false"/>
          <w:color w:val="000000"/>
          <w:sz w:val="28"/>
        </w:rPr>
        <w:t>
      1) сатылатын мүлікке осы өңірдегі мүліктің ұқсас түрлеріне нарықтық бағадан кем емес баға белгілеу;</w:t>
      </w:r>
    </w:p>
    <w:p>
      <w:pPr>
        <w:spacing w:after="0"/>
        <w:ind w:left="0"/>
        <w:jc w:val="both"/>
      </w:pPr>
      <w:r>
        <w:rPr>
          <w:rFonts w:ascii="Times New Roman"/>
          <w:b w:val="false"/>
          <w:i w:val="false"/>
          <w:color w:val="000000"/>
          <w:sz w:val="28"/>
        </w:rPr>
        <w:t>
      2) мүлікті ең жоғары баға бойынша сату;</w:t>
      </w:r>
    </w:p>
    <w:p>
      <w:pPr>
        <w:spacing w:after="0"/>
        <w:ind w:left="0"/>
        <w:jc w:val="both"/>
      </w:pPr>
      <w:r>
        <w:rPr>
          <w:rFonts w:ascii="Times New Roman"/>
          <w:b w:val="false"/>
          <w:i w:val="false"/>
          <w:color w:val="000000"/>
          <w:sz w:val="28"/>
        </w:rPr>
        <w:t>
      3) мүлікті сатудан болатын шығындарды азайту.</w:t>
      </w:r>
    </w:p>
    <w:bookmarkStart w:name="z32" w:id="23"/>
    <w:p>
      <w:pPr>
        <w:spacing w:after="0"/>
        <w:ind w:left="0"/>
        <w:jc w:val="both"/>
      </w:pPr>
      <w:r>
        <w:rPr>
          <w:rFonts w:ascii="Times New Roman"/>
          <w:b w:val="false"/>
          <w:i w:val="false"/>
          <w:color w:val="000000"/>
          <w:sz w:val="28"/>
        </w:rPr>
        <w:t>
      46-5. Мүліктің 1 (бір) бірлігі үшін бағалау құны 100 (жүз) айлық есептік көрсеткішке дейінгі ұйымның мүлкі жария сауда-саттық өткізбей, бағалау құнынан төмен емес баға бойынша сатылады.</w:t>
      </w:r>
    </w:p>
    <w:bookmarkEnd w:id="23"/>
    <w:p>
      <w:pPr>
        <w:spacing w:after="0"/>
        <w:ind w:left="0"/>
        <w:jc w:val="both"/>
      </w:pPr>
      <w:r>
        <w:rPr>
          <w:rFonts w:ascii="Times New Roman"/>
          <w:b w:val="false"/>
          <w:i w:val="false"/>
          <w:color w:val="000000"/>
          <w:sz w:val="28"/>
        </w:rPr>
        <w:t>
      Ұйымның жылжымалы мүлкін сату туралы ақпарат сату бағасын, оның техникалық сипаттамаларын (ол бар болса) көрсете отырып, ұйымның интернет-ресурсында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34" w:id="24"/>
    <w:p>
      <w:pPr>
        <w:spacing w:after="0"/>
        <w:ind w:left="0"/>
        <w:jc w:val="both"/>
      </w:pPr>
      <w:r>
        <w:rPr>
          <w:rFonts w:ascii="Times New Roman"/>
          <w:b w:val="false"/>
          <w:i w:val="false"/>
          <w:color w:val="000000"/>
          <w:sz w:val="28"/>
        </w:rPr>
        <w:t xml:space="preserve">
      "48. Уақытша әкiмшiлiк тарату комиссиясы тағайындалған күннен бастап өз өкiлеттiгiнен босайды және Банктер туралы </w:t>
      </w:r>
      <w:r>
        <w:rPr>
          <w:rFonts w:ascii="Times New Roman"/>
          <w:b w:val="false"/>
          <w:i w:val="false"/>
          <w:color w:val="000000"/>
          <w:sz w:val="28"/>
        </w:rPr>
        <w:t>заңда</w:t>
      </w:r>
      <w:r>
        <w:rPr>
          <w:rFonts w:ascii="Times New Roman"/>
          <w:b w:val="false"/>
          <w:i w:val="false"/>
          <w:color w:val="000000"/>
          <w:sz w:val="28"/>
        </w:rPr>
        <w:t xml:space="preserve">, Сақтандыру туралы </w:t>
      </w:r>
      <w:r>
        <w:rPr>
          <w:rFonts w:ascii="Times New Roman"/>
          <w:b w:val="false"/>
          <w:i w:val="false"/>
          <w:color w:val="000000"/>
          <w:sz w:val="28"/>
        </w:rPr>
        <w:t>заңда</w:t>
      </w:r>
      <w:r>
        <w:rPr>
          <w:rFonts w:ascii="Times New Roman"/>
          <w:b w:val="false"/>
          <w:i w:val="false"/>
          <w:color w:val="000000"/>
          <w:sz w:val="28"/>
        </w:rPr>
        <w:t xml:space="preserve"> белгiленген мерзiмдерде және тәртiпте мүлiкті, мүлікті бағалау туралы есепті (ол бар болса) және құжаттарды (ұйымның бухгалтерлiк және өзге де құжаттамасын, мөрлерiн (бар болса), мөртабандарын, материалдық құндылықтарын және өзге де мүлкiн) тарату комиссиясының төрағасына табыстауды қамтамасыз етедi.".</w:t>
      </w:r>
    </w:p>
    <w:bookmarkEnd w:id="24"/>
    <w:bookmarkStart w:name="z35" w:id="25"/>
    <w:p>
      <w:pPr>
        <w:spacing w:after="0"/>
        <w:ind w:left="0"/>
        <w:jc w:val="both"/>
      </w:pPr>
      <w:r>
        <w:rPr>
          <w:rFonts w:ascii="Times New Roman"/>
          <w:b w:val="false"/>
          <w:i w:val="false"/>
          <w:color w:val="000000"/>
          <w:sz w:val="28"/>
        </w:rPr>
        <w:t xml:space="preserve">
      3. "Ерікті түрде таратылатын банктердің және қызметін ерікті түрде тоқтататын Қазақстан Республикасының бейрезидент-банктері филиалдарының тарату комиссиялары қызметінің ерекшеліктерін белгілеу туралы" Қазақстан Республикасы Ұлттық Банкі Басқармасының 2018 жылғы 29 қарашадағы № 297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18176 болып тіркелген) мынадай өзгерістер мен толықтырулар енгізілсін:</w:t>
      </w:r>
    </w:p>
    <w:bookmarkEnd w:id="25"/>
    <w:bookmarkStart w:name="z36" w:id="26"/>
    <w:p>
      <w:pPr>
        <w:spacing w:after="0"/>
        <w:ind w:left="0"/>
        <w:jc w:val="both"/>
      </w:pPr>
      <w:r>
        <w:rPr>
          <w:rFonts w:ascii="Times New Roman"/>
          <w:b w:val="false"/>
          <w:i w:val="false"/>
          <w:color w:val="000000"/>
          <w:sz w:val="28"/>
        </w:rPr>
        <w:t xml:space="preserve">
      көрсетілген қаулымен бекітілген Ерікті түрде таратылатын банктердің және қызметін ерікті түрде тоқтататын Қазақстан Республикасының бейрезидент-банктері филиалдарының тарату комиссиялары қызметінің </w:t>
      </w:r>
      <w:r>
        <w:rPr>
          <w:rFonts w:ascii="Times New Roman"/>
          <w:b w:val="false"/>
          <w:i w:val="false"/>
          <w:color w:val="000000"/>
          <w:sz w:val="28"/>
        </w:rPr>
        <w:t>ерекшеліктерінде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8" w:id="27"/>
    <w:p>
      <w:pPr>
        <w:spacing w:after="0"/>
        <w:ind w:left="0"/>
        <w:jc w:val="both"/>
      </w:pPr>
      <w:r>
        <w:rPr>
          <w:rFonts w:ascii="Times New Roman"/>
          <w:b w:val="false"/>
          <w:i w:val="false"/>
          <w:color w:val="000000"/>
          <w:sz w:val="28"/>
        </w:rPr>
        <w:t>
      "11. Құрылған күннен бастап тарату комиссиясы:</w:t>
      </w:r>
    </w:p>
    <w:bookmarkEnd w:id="27"/>
    <w:p>
      <w:pPr>
        <w:spacing w:after="0"/>
        <w:ind w:left="0"/>
        <w:jc w:val="both"/>
      </w:pPr>
      <w:r>
        <w:rPr>
          <w:rFonts w:ascii="Times New Roman"/>
          <w:b w:val="false"/>
          <w:i w:val="false"/>
          <w:color w:val="000000"/>
          <w:sz w:val="28"/>
        </w:rPr>
        <w:t>
      1) бірінші жұмыс күні:</w:t>
      </w:r>
    </w:p>
    <w:p>
      <w:pPr>
        <w:spacing w:after="0"/>
        <w:ind w:left="0"/>
        <w:jc w:val="both"/>
      </w:pPr>
      <w:r>
        <w:rPr>
          <w:rFonts w:ascii="Times New Roman"/>
          <w:b w:val="false"/>
          <w:i w:val="false"/>
          <w:color w:val="000000"/>
          <w:sz w:val="28"/>
        </w:rPr>
        <w:t>
      кассаны түгендеуді жүргізеді, ақша қалдығын банктің ағымдағы шотына аударады;</w:t>
      </w:r>
    </w:p>
    <w:p>
      <w:pPr>
        <w:spacing w:after="0"/>
        <w:ind w:left="0"/>
        <w:jc w:val="both"/>
      </w:pPr>
      <w:r>
        <w:rPr>
          <w:rFonts w:ascii="Times New Roman"/>
          <w:b w:val="false"/>
          <w:i w:val="false"/>
          <w:color w:val="000000"/>
          <w:sz w:val="28"/>
        </w:rPr>
        <w:t xml:space="preserve">
      Қазақстан Республикасы Ұлттық Банкіне және (немесе) банктің банк шоттары бар екінші деңгейдегі банктерге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қаулысымен бекітілген Клиенттердің банктік шоттарын ашу, жүргізу және жабу қағидаларына (бұдан әрі – № 207 Қағидалар)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 қою үлгілері бар жаңа құжатты ұсынады;</w:t>
      </w:r>
    </w:p>
    <w:p>
      <w:pPr>
        <w:spacing w:after="0"/>
        <w:ind w:left="0"/>
        <w:jc w:val="both"/>
      </w:pPr>
      <w:r>
        <w:rPr>
          <w:rFonts w:ascii="Times New Roman"/>
          <w:b w:val="false"/>
          <w:i w:val="false"/>
          <w:color w:val="000000"/>
          <w:sz w:val="28"/>
        </w:rPr>
        <w:t>
      уәкілетті органға банкті ерікті тарату туралы акционерлердің жалпы жиналысының шешімін немесе Қазақстан Республикасы бейрезидент-банкінің уәкілетті органының Қазақстан Республикасы бейрезидент-банкі филиалының қызметін ерікті түрде тоқтату туралы шешімін ұсынады;</w:t>
      </w:r>
    </w:p>
    <w:p>
      <w:pPr>
        <w:spacing w:after="0"/>
        <w:ind w:left="0"/>
        <w:jc w:val="both"/>
      </w:pPr>
      <w:r>
        <w:rPr>
          <w:rFonts w:ascii="Times New Roman"/>
          <w:b w:val="false"/>
          <w:i w:val="false"/>
          <w:color w:val="000000"/>
          <w:sz w:val="28"/>
        </w:rPr>
        <w:t>
      2) 3 (үш) жұмыс күнінен кешіктірмей банктің басшылығынан банктің құқық белгілеуші құжаттарын, мөрлерін (бар болса), мөртабандарын, ақпараттың электрондық тасымалдағыштарын, бағдарламалық қамтамасыз етуді, банктің бланкілерін және басқа да құжаттарын, құжаттар мен құндылықтарды қабылдау-өткізу туралы қажетті актілерді жасай отырып, қабылдайды;</w:t>
      </w:r>
    </w:p>
    <w:p>
      <w:pPr>
        <w:spacing w:after="0"/>
        <w:ind w:left="0"/>
        <w:jc w:val="both"/>
      </w:pPr>
      <w:r>
        <w:rPr>
          <w:rFonts w:ascii="Times New Roman"/>
          <w:b w:val="false"/>
          <w:i w:val="false"/>
          <w:color w:val="000000"/>
          <w:sz w:val="28"/>
        </w:rPr>
        <w:t>
      3) 10 (он) жұмыс күні ішінде:</w:t>
      </w:r>
    </w:p>
    <w:p>
      <w:pPr>
        <w:spacing w:after="0"/>
        <w:ind w:left="0"/>
        <w:jc w:val="both"/>
      </w:pPr>
      <w:r>
        <w:rPr>
          <w:rFonts w:ascii="Times New Roman"/>
          <w:b w:val="false"/>
          <w:i w:val="false"/>
          <w:color w:val="000000"/>
          <w:sz w:val="28"/>
        </w:rPr>
        <w:t>
      Қазақстан Республикасының барлық аумағында таралатын мерзімді баспасөз басылымдарында қазақ және орыс тілдерінде кредиторлардың шағымдарын (өтініштерін) беру тәртібін, мерзімдері мен мекенжайларын (филиалдар желісі болған кезде – банк кредиторлары өз шағымдарын (өтініштерін) ұсынатын филиалдар мекенжайларын) міндетті түрде көрсетіп, банкті ерікті түрде тарату туралы ақпаратты жариялайды;</w:t>
      </w:r>
    </w:p>
    <w:p>
      <w:pPr>
        <w:spacing w:after="0"/>
        <w:ind w:left="0"/>
        <w:jc w:val="both"/>
      </w:pPr>
      <w:r>
        <w:rPr>
          <w:rFonts w:ascii="Times New Roman"/>
          <w:b w:val="false"/>
          <w:i w:val="false"/>
          <w:color w:val="000000"/>
          <w:sz w:val="28"/>
        </w:rPr>
        <w:t>
      банктің шоттарын салыстырып тексереді, оларды жабады және теңгемен және шетел валютасымен ағымдағы шоттарды ашады;</w:t>
      </w:r>
    </w:p>
    <w:p>
      <w:pPr>
        <w:spacing w:after="0"/>
        <w:ind w:left="0"/>
        <w:jc w:val="both"/>
      </w:pPr>
      <w:r>
        <w:rPr>
          <w:rFonts w:ascii="Times New Roman"/>
          <w:b w:val="false"/>
          <w:i w:val="false"/>
          <w:color w:val="000000"/>
          <w:sz w:val="28"/>
        </w:rPr>
        <w:t>
      "Азаматтарға арналған үкімет" мемлекеттік корпорациясына және мемлекеттік кірістер органдарына банкті ерікті түрде таратудың басталғаны, қызметінің ерікті түрде тоқтатылғаны туралы хабарлайды;</w:t>
      </w:r>
    </w:p>
    <w:p>
      <w:pPr>
        <w:spacing w:after="0"/>
        <w:ind w:left="0"/>
        <w:jc w:val="both"/>
      </w:pPr>
      <w:r>
        <w:rPr>
          <w:rFonts w:ascii="Times New Roman"/>
          <w:b w:val="false"/>
          <w:i w:val="false"/>
          <w:color w:val="000000"/>
          <w:sz w:val="28"/>
        </w:rPr>
        <w:t>
      қабылдау-өткізу актісі бойынша банктің активтерін, оның ішінде мүлкін қабылдайды;</w:t>
      </w:r>
    </w:p>
    <w:p>
      <w:pPr>
        <w:spacing w:after="0"/>
        <w:ind w:left="0"/>
        <w:jc w:val="both"/>
      </w:pPr>
      <w:r>
        <w:rPr>
          <w:rFonts w:ascii="Times New Roman"/>
          <w:b w:val="false"/>
          <w:i w:val="false"/>
          <w:color w:val="000000"/>
          <w:sz w:val="28"/>
        </w:rPr>
        <w:t>
      уәкілетті органның банкті ерікті түрде таратуға, банктің қызметін ерікті түрде тоқтатуға рұқсат беру туралы шешімінің, акционерлердің жалпы жиналысының немесе Қазақстан Республикасы бейрезидент-банкінің уәкілетті органының тарату комиссиясын құру туралы шешімінің көшірмелерін көруге қолжетімді жерде орналастырады;</w:t>
      </w:r>
    </w:p>
    <w:p>
      <w:pPr>
        <w:spacing w:after="0"/>
        <w:ind w:left="0"/>
        <w:jc w:val="both"/>
      </w:pPr>
      <w:r>
        <w:rPr>
          <w:rFonts w:ascii="Times New Roman"/>
          <w:b w:val="false"/>
          <w:i w:val="false"/>
          <w:color w:val="000000"/>
          <w:sz w:val="28"/>
        </w:rPr>
        <w:t xml:space="preserve">
      тарату комиссиясы құрылған күнде электрондық түрде бар, есепке алу автоматтандырылған жүйесі немесе деректерді өңдеу орталығы (сервер) деректерін жеке электрондық тасымалдағышқа көшіре отырып (резервтік көшірмелер) Нормативтік құқықтық актілерді мемлекеттік тіркеу тізілімінде № 20474 болып тіркелген, "Екінші деңгейдегі банктер есептілігінің тізбесін, нысандарын, мерзімдерін және оны ұсыну қағидаларын бекіту туралы" Қазақстан Республикасы Ұлттық Банкі Басқармасының 2020 жылғы 21 сәуірдегі № 54 қаулысына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екінші деңгейдегі банктердің баланстық шоттарындағы және баланстан тыс шоттарындағы қалдықтар туралы есепті немесе Нормативтік құқықтық актілерді мемлекеттік тіркеу тізілімінде № 21278 болып тіркелген Қазақстан Республикасы Ұлттық Банкі Басқармасының 2020 жылғы 21 қыркүйектегі № 107 қаулысымен бекітілген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есептiлiкті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активтер мен міндеттемелер туралы есепті басып шығарады. Бұл ақпарат электрондық түрде болмаған жағдайда қолда бар қағаз тасымалдағыштағы ақпарат негізге алынады;</w:t>
      </w:r>
    </w:p>
    <w:p>
      <w:pPr>
        <w:spacing w:after="0"/>
        <w:ind w:left="0"/>
        <w:jc w:val="both"/>
      </w:pPr>
      <w:r>
        <w:rPr>
          <w:rFonts w:ascii="Times New Roman"/>
          <w:b w:val="false"/>
          <w:i w:val="false"/>
          <w:color w:val="000000"/>
          <w:sz w:val="28"/>
        </w:rPr>
        <w:t>
      толық материалдық жауапкершілігі бар адамдар, оның ішінде банктің бухгалтерлік есебін жүргізудің және қаржылық және өзге есептілігін өңдеудің автоматтандырылған ақпараттық жүйесіне немесе деректерді өңдеу орталығына (серверге) кіруге рұқсаты бар адамдар тобын айқындайды;</w:t>
      </w:r>
    </w:p>
    <w:p>
      <w:pPr>
        <w:spacing w:after="0"/>
        <w:ind w:left="0"/>
        <w:jc w:val="both"/>
      </w:pPr>
      <w:r>
        <w:rPr>
          <w:rFonts w:ascii="Times New Roman"/>
          <w:b w:val="false"/>
          <w:i w:val="false"/>
          <w:color w:val="000000"/>
          <w:sz w:val="28"/>
        </w:rPr>
        <w:t>
      4) 30 (отыз) жұмыс күні ішінде:</w:t>
      </w:r>
    </w:p>
    <w:p>
      <w:pPr>
        <w:spacing w:after="0"/>
        <w:ind w:left="0"/>
        <w:jc w:val="both"/>
      </w:pPr>
      <w:r>
        <w:rPr>
          <w:rFonts w:ascii="Times New Roman"/>
          <w:b w:val="false"/>
          <w:i w:val="false"/>
          <w:color w:val="000000"/>
          <w:sz w:val="28"/>
        </w:rPr>
        <w:t>
      банктің басшыларымен, қажет болған кезде өзге де қызметкерлерімен Қазақстан Республикасының еңбек заңнамасына сәйкес еңбек шарттарын бұзады;</w:t>
      </w:r>
    </w:p>
    <w:p>
      <w:pPr>
        <w:spacing w:after="0"/>
        <w:ind w:left="0"/>
        <w:jc w:val="both"/>
      </w:pPr>
      <w:r>
        <w:rPr>
          <w:rFonts w:ascii="Times New Roman"/>
          <w:b w:val="false"/>
          <w:i w:val="false"/>
          <w:color w:val="000000"/>
          <w:sz w:val="28"/>
        </w:rPr>
        <w:t>
      өз функциялары мен міндеттерін орындауды қамтамасыз ету үшін адамдармен еңбек шарттарын немесе ақылы қызмет көрсету шарттарын жасайды;</w:t>
      </w:r>
    </w:p>
    <w:p>
      <w:pPr>
        <w:spacing w:after="0"/>
        <w:ind w:left="0"/>
        <w:jc w:val="both"/>
      </w:pPr>
      <w:r>
        <w:rPr>
          <w:rFonts w:ascii="Times New Roman"/>
          <w:b w:val="false"/>
          <w:i w:val="false"/>
          <w:color w:val="000000"/>
          <w:sz w:val="28"/>
        </w:rPr>
        <w:t>
      кредиторлардың тізімін жасайды, қолда бар құжаттар бойынша олардың мекенжайларын анықтайды және талдау есебі деректерімен салыстырып тексереді;</w:t>
      </w:r>
    </w:p>
    <w:p>
      <w:pPr>
        <w:spacing w:after="0"/>
        <w:ind w:left="0"/>
        <w:jc w:val="both"/>
      </w:pPr>
      <w:r>
        <w:rPr>
          <w:rFonts w:ascii="Times New Roman"/>
          <w:b w:val="false"/>
          <w:i w:val="false"/>
          <w:color w:val="000000"/>
          <w:sz w:val="28"/>
        </w:rPr>
        <w:t>
      банктің әрбір кредиторын банктің ерікті таратылуы туралы жазбаша хабардар етеді;</w:t>
      </w:r>
    </w:p>
    <w:p>
      <w:pPr>
        <w:spacing w:after="0"/>
        <w:ind w:left="0"/>
        <w:jc w:val="both"/>
      </w:pPr>
      <w:r>
        <w:rPr>
          <w:rFonts w:ascii="Times New Roman"/>
          <w:b w:val="false"/>
          <w:i w:val="false"/>
          <w:color w:val="000000"/>
          <w:sz w:val="28"/>
        </w:rPr>
        <w:t>
      кредиторлар туралы мәліметтер болмаған жағдайда, қолда бар деректемелерді және банк кредиторларын жазбаша хабардар ету мүмкіндігінің болмау себептерін көрсетіп акт жасайды;</w:t>
      </w:r>
    </w:p>
    <w:p>
      <w:pPr>
        <w:spacing w:after="0"/>
        <w:ind w:left="0"/>
        <w:jc w:val="both"/>
      </w:pPr>
      <w:r>
        <w:rPr>
          <w:rFonts w:ascii="Times New Roman"/>
          <w:b w:val="false"/>
          <w:i w:val="false"/>
          <w:color w:val="000000"/>
          <w:sz w:val="28"/>
        </w:rPr>
        <w:t>
      5) банкті ерікті түрде таратудың бүкіл кезеңінде:</w:t>
      </w:r>
    </w:p>
    <w:p>
      <w:pPr>
        <w:spacing w:after="0"/>
        <w:ind w:left="0"/>
        <w:jc w:val="both"/>
      </w:pPr>
      <w:r>
        <w:rPr>
          <w:rFonts w:ascii="Times New Roman"/>
          <w:b w:val="false"/>
          <w:i w:val="false"/>
          <w:color w:val="000000"/>
          <w:sz w:val="28"/>
        </w:rPr>
        <w:t>
      банк кредиторлары талаптарының заңдылығын айқындайды және оларды банктің бекітілген аралық тарату балансына және кредиторлар талаптарының тізіліміне сәйкес қанағаттандырады;</w:t>
      </w:r>
    </w:p>
    <w:p>
      <w:pPr>
        <w:spacing w:after="0"/>
        <w:ind w:left="0"/>
        <w:jc w:val="both"/>
      </w:pPr>
      <w:r>
        <w:rPr>
          <w:rFonts w:ascii="Times New Roman"/>
          <w:b w:val="false"/>
          <w:i w:val="false"/>
          <w:color w:val="000000"/>
          <w:sz w:val="28"/>
        </w:rPr>
        <w:t>
      банктің активтерін айқындайды;</w:t>
      </w:r>
    </w:p>
    <w:p>
      <w:pPr>
        <w:spacing w:after="0"/>
        <w:ind w:left="0"/>
        <w:jc w:val="both"/>
      </w:pPr>
      <w:r>
        <w:rPr>
          <w:rFonts w:ascii="Times New Roman"/>
          <w:b w:val="false"/>
          <w:i w:val="false"/>
          <w:color w:val="000000"/>
          <w:sz w:val="28"/>
        </w:rPr>
        <w:t>
      банкті тарату мақсатына сәйкес оның активтеріне иелік етеді;</w:t>
      </w:r>
    </w:p>
    <w:p>
      <w:pPr>
        <w:spacing w:after="0"/>
        <w:ind w:left="0"/>
        <w:jc w:val="both"/>
      </w:pPr>
      <w:r>
        <w:rPr>
          <w:rFonts w:ascii="Times New Roman"/>
          <w:b w:val="false"/>
          <w:i w:val="false"/>
          <w:color w:val="000000"/>
          <w:sz w:val="28"/>
        </w:rPr>
        <w:t>
      банктің құжаттарын және мүлкін, бағдарламалық қамтылымын және ақпараттың электрондық тасымалдағыштарын, сондай-ақ банктің басқа ақпаратын сақтау жөнінде шаралар қабылдайды;</w:t>
      </w:r>
    </w:p>
    <w:p>
      <w:pPr>
        <w:spacing w:after="0"/>
        <w:ind w:left="0"/>
        <w:jc w:val="both"/>
      </w:pPr>
      <w:r>
        <w:rPr>
          <w:rFonts w:ascii="Times New Roman"/>
          <w:b w:val="false"/>
          <w:i w:val="false"/>
          <w:color w:val="000000"/>
          <w:sz w:val="28"/>
        </w:rPr>
        <w:t>
      банктің дебиторларынан берешекті алу шараларын қабылдайды;</w:t>
      </w:r>
    </w:p>
    <w:p>
      <w:pPr>
        <w:spacing w:after="0"/>
        <w:ind w:left="0"/>
        <w:jc w:val="both"/>
      </w:pPr>
      <w:r>
        <w:rPr>
          <w:rFonts w:ascii="Times New Roman"/>
          <w:b w:val="false"/>
          <w:i w:val="false"/>
          <w:color w:val="000000"/>
          <w:sz w:val="28"/>
        </w:rPr>
        <w:t>
      банктің атынан талап қояды және сотта мүддесін білдіреді;</w:t>
      </w:r>
    </w:p>
    <w:p>
      <w:pPr>
        <w:spacing w:after="0"/>
        <w:ind w:left="0"/>
        <w:jc w:val="both"/>
      </w:pPr>
      <w:r>
        <w:rPr>
          <w:rFonts w:ascii="Times New Roman"/>
          <w:b w:val="false"/>
          <w:i w:val="false"/>
          <w:color w:val="000000"/>
          <w:sz w:val="28"/>
        </w:rPr>
        <w:t>
      6) кредиторлардың талаптарын толық көлемде қанағаттандыру үшін мүліктің жеткіліксіз болу фактісі анықталған жағдайда тарату комиссиясы немесе уәкілетті орган Қазақстан Республикасының банктік заңнамасының талаптарын ескере отырып сотқа банкті банкрот деп тану туралы өтініш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"22. Егер тарату комиссиясының төрағасы бекіткен тарату шығыстары алдыңғы кезеңде (айда, тоқсанда) жүзеге асырылмаса және оларды жоспарлы кезеңде жүзеге асыру қажеттілігі болса, көрсетілген шығыстар жоспарланып отырған кезеңнің тарату шығыстарының сметасына енгізілуі тиіс.";</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p>
    <w:bookmarkStart w:name="z42" w:id="29"/>
    <w:p>
      <w:pPr>
        <w:spacing w:after="0"/>
        <w:ind w:left="0"/>
        <w:jc w:val="both"/>
      </w:pPr>
      <w:r>
        <w:rPr>
          <w:rFonts w:ascii="Times New Roman"/>
          <w:b w:val="false"/>
          <w:i w:val="false"/>
          <w:color w:val="000000"/>
          <w:sz w:val="28"/>
        </w:rPr>
        <w:t>
      "24. Басқа бап бойынша үнемдеу есебінен шығындардың бір бабы бойынша артық жұмсауды жүзеге асыруға жол берілмейді.</w:t>
      </w:r>
    </w:p>
    <w:bookmarkEnd w:id="29"/>
    <w:p>
      <w:pPr>
        <w:spacing w:after="0"/>
        <w:ind w:left="0"/>
        <w:jc w:val="both"/>
      </w:pPr>
      <w:r>
        <w:rPr>
          <w:rFonts w:ascii="Times New Roman"/>
          <w:b w:val="false"/>
          <w:i w:val="false"/>
          <w:color w:val="000000"/>
          <w:sz w:val="28"/>
        </w:rPr>
        <w:t>
      Тарату комиссиясының шығыстарды жүзеге асыруына тарату комиссиясының төрағасы оны бекіткенге дейін жол берілмейді.";</w:t>
      </w:r>
    </w:p>
    <w:bookmarkStart w:name="z43" w:id="30"/>
    <w:p>
      <w:pPr>
        <w:spacing w:after="0"/>
        <w:ind w:left="0"/>
        <w:jc w:val="both"/>
      </w:pPr>
      <w:r>
        <w:rPr>
          <w:rFonts w:ascii="Times New Roman"/>
          <w:b w:val="false"/>
          <w:i w:val="false"/>
          <w:color w:val="000000"/>
          <w:sz w:val="28"/>
        </w:rPr>
        <w:t>
      мынадай мазмұндағы 27-1, 27-2, 27-3, 27-4, 27-5 және 27-6-тармақтармен толықтырылсын:</w:t>
      </w:r>
    </w:p>
    <w:bookmarkEnd w:id="30"/>
    <w:bookmarkStart w:name="z44" w:id="31"/>
    <w:p>
      <w:pPr>
        <w:spacing w:after="0"/>
        <w:ind w:left="0"/>
        <w:jc w:val="both"/>
      </w:pPr>
      <w:r>
        <w:rPr>
          <w:rFonts w:ascii="Times New Roman"/>
          <w:b w:val="false"/>
          <w:i w:val="false"/>
          <w:color w:val="000000"/>
          <w:sz w:val="28"/>
        </w:rPr>
        <w:t>
      "27-1. Еңбекке ақы төлеу шығыстары мынадай шығындарды көздейді: тарату комиссиясының төрағасы мен мүшелерінің сыйақысын төлеу, еңбек шарттары негізінде жұмыс істейтін тарату комиссиясының тартылған қызметкерлерінің еңбегіне ақы төлеу, таратылатын банктің бар филиалдары мен өкілдіктерін ескере отырып, күн сайынғы негізде орындалатын және ай сайын ақы төленетін ақылы қызмет көрсету шарттары бойынша қызмет көрсететін тартылған адамдардың жұмысына ақы төлеу.</w:t>
      </w:r>
    </w:p>
    <w:bookmarkEnd w:id="31"/>
    <w:p>
      <w:pPr>
        <w:spacing w:after="0"/>
        <w:ind w:left="0"/>
        <w:jc w:val="both"/>
      </w:pPr>
      <w:r>
        <w:rPr>
          <w:rFonts w:ascii="Times New Roman"/>
          <w:b w:val="false"/>
          <w:i w:val="false"/>
          <w:color w:val="000000"/>
          <w:sz w:val="28"/>
        </w:rPr>
        <w:t>
      Тарату комиссиясының төрағасы мен мүшелеріне сыйақы төлеу шығыстары кредиторлар комитеті мен тарату комиссиясы арасында жасалған келісім негізінде жүргізіледі, ол бойынша жұмыстар күнделікті негізде орындалады және ақы төлеу ай сайын жүзеге асырылады.</w:t>
      </w:r>
    </w:p>
    <w:p>
      <w:pPr>
        <w:spacing w:after="0"/>
        <w:ind w:left="0"/>
        <w:jc w:val="both"/>
      </w:pPr>
      <w:r>
        <w:rPr>
          <w:rFonts w:ascii="Times New Roman"/>
          <w:b w:val="false"/>
          <w:i w:val="false"/>
          <w:color w:val="000000"/>
          <w:sz w:val="28"/>
        </w:rPr>
        <w:t>
      Қызметкердің еңбегіне, сондай-ақ орындалған жұмыстар, көрсетілген қызметтер үшін ақы төлеуге шығыстар баптары тарату комиссиясының төрағасы бекітетін штат кестесіне сәйкес қалыптастырылады.</w:t>
      </w:r>
    </w:p>
    <w:p>
      <w:pPr>
        <w:spacing w:after="0"/>
        <w:ind w:left="0"/>
        <w:jc w:val="both"/>
      </w:pPr>
      <w:r>
        <w:rPr>
          <w:rFonts w:ascii="Times New Roman"/>
          <w:b w:val="false"/>
          <w:i w:val="false"/>
          <w:color w:val="000000"/>
          <w:sz w:val="28"/>
        </w:rPr>
        <w:t>
      Штат кестесіне еңбек шарттары және ақылы қызмет көрсету шарттары бойынша жұмыс істейтін тұлғалар, сондай-ақ таратылатын банктің кредиторлар комитетімен жасалған келісімде белгіленген сыйақы мөлшері бар тарату комиссиясының төрағасы мен мүшелері енгізіледі.</w:t>
      </w:r>
    </w:p>
    <w:bookmarkStart w:name="z45" w:id="32"/>
    <w:p>
      <w:pPr>
        <w:spacing w:after="0"/>
        <w:ind w:left="0"/>
        <w:jc w:val="both"/>
      </w:pPr>
      <w:r>
        <w:rPr>
          <w:rFonts w:ascii="Times New Roman"/>
          <w:b w:val="false"/>
          <w:i w:val="false"/>
          <w:color w:val="000000"/>
          <w:sz w:val="28"/>
        </w:rPr>
        <w:t>
      27-2. Салықтар және бюджетке төленетін басқа да міндетті төлемдер бойынша шығыстар Қазақстан Республикасы салық заңнамасының талаптарына сәйкес жүргізіледі.</w:t>
      </w:r>
    </w:p>
    <w:bookmarkEnd w:id="32"/>
    <w:bookmarkStart w:name="z46" w:id="33"/>
    <w:p>
      <w:pPr>
        <w:spacing w:after="0"/>
        <w:ind w:left="0"/>
        <w:jc w:val="both"/>
      </w:pPr>
      <w:r>
        <w:rPr>
          <w:rFonts w:ascii="Times New Roman"/>
          <w:b w:val="false"/>
          <w:i w:val="false"/>
          <w:color w:val="000000"/>
          <w:sz w:val="28"/>
        </w:rPr>
        <w:t xml:space="preserve">
      27-3. Әкімшілік шығыстар тарату комиссиясының қызметін қамтамасыз етуге бағытталған шығындарды көздейді. </w:t>
      </w:r>
    </w:p>
    <w:bookmarkEnd w:id="33"/>
    <w:p>
      <w:pPr>
        <w:spacing w:after="0"/>
        <w:ind w:left="0"/>
        <w:jc w:val="both"/>
      </w:pPr>
      <w:r>
        <w:rPr>
          <w:rFonts w:ascii="Times New Roman"/>
          <w:b w:val="false"/>
          <w:i w:val="false"/>
          <w:color w:val="000000"/>
          <w:sz w:val="28"/>
        </w:rPr>
        <w:t>
      Жұмыстар мен көрсетілген қызметтер үшін ақы төлеу тұрақты және (немесе) біржолғы сипатта болады.</w:t>
      </w:r>
    </w:p>
    <w:bookmarkStart w:name="z47" w:id="34"/>
    <w:p>
      <w:pPr>
        <w:spacing w:after="0"/>
        <w:ind w:left="0"/>
        <w:jc w:val="both"/>
      </w:pPr>
      <w:r>
        <w:rPr>
          <w:rFonts w:ascii="Times New Roman"/>
          <w:b w:val="false"/>
          <w:i w:val="false"/>
          <w:color w:val="000000"/>
          <w:sz w:val="28"/>
        </w:rPr>
        <w:t>
      27-4. Ағымдағы қажеттіліктерді қанағаттандыруға және ең аз рұқсат етілген қорды құруға бағытталған тауар-материалдық құндылықтарды сатып алу бойынша шығыстар:</w:t>
      </w:r>
    </w:p>
    <w:bookmarkEnd w:id="34"/>
    <w:p>
      <w:pPr>
        <w:spacing w:after="0"/>
        <w:ind w:left="0"/>
        <w:jc w:val="both"/>
      </w:pPr>
      <w:r>
        <w:rPr>
          <w:rFonts w:ascii="Times New Roman"/>
          <w:b w:val="false"/>
          <w:i w:val="false"/>
          <w:color w:val="000000"/>
          <w:sz w:val="28"/>
        </w:rPr>
        <w:t>
      1) кеңсе жабдығын жұмыс күйінде ұстау;</w:t>
      </w:r>
    </w:p>
    <w:p>
      <w:pPr>
        <w:spacing w:after="0"/>
        <w:ind w:left="0"/>
        <w:jc w:val="both"/>
      </w:pPr>
      <w:r>
        <w:rPr>
          <w:rFonts w:ascii="Times New Roman"/>
          <w:b w:val="false"/>
          <w:i w:val="false"/>
          <w:color w:val="000000"/>
          <w:sz w:val="28"/>
        </w:rPr>
        <w:t>
      2) көлік құралдарын ұстау;</w:t>
      </w:r>
    </w:p>
    <w:p>
      <w:pPr>
        <w:spacing w:after="0"/>
        <w:ind w:left="0"/>
        <w:jc w:val="both"/>
      </w:pPr>
      <w:r>
        <w:rPr>
          <w:rFonts w:ascii="Times New Roman"/>
          <w:b w:val="false"/>
          <w:i w:val="false"/>
          <w:color w:val="000000"/>
          <w:sz w:val="28"/>
        </w:rPr>
        <w:t>
      3) үй-жайларды ұстау;</w:t>
      </w:r>
    </w:p>
    <w:p>
      <w:pPr>
        <w:spacing w:after="0"/>
        <w:ind w:left="0"/>
        <w:jc w:val="both"/>
      </w:pPr>
      <w:r>
        <w:rPr>
          <w:rFonts w:ascii="Times New Roman"/>
          <w:b w:val="false"/>
          <w:i w:val="false"/>
          <w:color w:val="000000"/>
          <w:sz w:val="28"/>
        </w:rPr>
        <w:t>
      4) қағаз және бланкілік өнімдерді ұстау;</w:t>
      </w:r>
    </w:p>
    <w:p>
      <w:pPr>
        <w:spacing w:after="0"/>
        <w:ind w:left="0"/>
        <w:jc w:val="both"/>
      </w:pPr>
      <w:r>
        <w:rPr>
          <w:rFonts w:ascii="Times New Roman"/>
          <w:b w:val="false"/>
          <w:i w:val="false"/>
          <w:color w:val="000000"/>
          <w:sz w:val="28"/>
        </w:rPr>
        <w:t>
      5) кеңсе тауарларын сатып алу;</w:t>
      </w:r>
    </w:p>
    <w:p>
      <w:pPr>
        <w:spacing w:after="0"/>
        <w:ind w:left="0"/>
        <w:jc w:val="both"/>
      </w:pPr>
      <w:r>
        <w:rPr>
          <w:rFonts w:ascii="Times New Roman"/>
          <w:b w:val="false"/>
          <w:i w:val="false"/>
          <w:color w:val="000000"/>
          <w:sz w:val="28"/>
        </w:rPr>
        <w:t>
      6) жанар-жағар материалдарын сатып алу.</w:t>
      </w:r>
    </w:p>
    <w:p>
      <w:pPr>
        <w:spacing w:after="0"/>
        <w:ind w:left="0"/>
        <w:jc w:val="both"/>
      </w:pPr>
      <w:r>
        <w:rPr>
          <w:rFonts w:ascii="Times New Roman"/>
          <w:b w:val="false"/>
          <w:i w:val="false"/>
          <w:color w:val="000000"/>
          <w:sz w:val="28"/>
        </w:rPr>
        <w:t>
      Тарату комиссиялары сатып алуға арналған шығыстар сметасына әртүрлі қызметтер мен тауар-материалдық құндылықтарды енгізген кезде есеп айырысуларды осы өңірде белгіленген тарифтік кестелер мен орташа алынған нарықтық бағалар негізінде жүргізеді.</w:t>
      </w:r>
    </w:p>
    <w:p>
      <w:pPr>
        <w:spacing w:after="0"/>
        <w:ind w:left="0"/>
        <w:jc w:val="both"/>
      </w:pPr>
      <w:r>
        <w:rPr>
          <w:rFonts w:ascii="Times New Roman"/>
          <w:b w:val="false"/>
          <w:i w:val="false"/>
          <w:color w:val="000000"/>
          <w:sz w:val="28"/>
        </w:rPr>
        <w:t>
      Тарату комиссиясы үстем немесе монополиялық жағдайға ие нарық субъектісін қоспағанда, қызметті қамтамасыз ету және функцияларды орындау үшін көрсетілетін қызметтерді берушіні таңдауды жүзеге асырады.</w:t>
      </w:r>
    </w:p>
    <w:p>
      <w:pPr>
        <w:spacing w:after="0"/>
        <w:ind w:left="0"/>
        <w:jc w:val="both"/>
      </w:pPr>
      <w:r>
        <w:rPr>
          <w:rFonts w:ascii="Times New Roman"/>
          <w:b w:val="false"/>
          <w:i w:val="false"/>
          <w:color w:val="000000"/>
          <w:sz w:val="28"/>
        </w:rPr>
        <w:t>
      Қызметтер берушіні таңдау қызметтер көрсетудің практикалық тәжірибесін, өңірлерде филиалдардың, мамандардың болуын ескере отырып, баға ұсыныстарын сұрату арқылы жүзеге асырылады.</w:t>
      </w:r>
    </w:p>
    <w:bookmarkStart w:name="z48" w:id="35"/>
    <w:p>
      <w:pPr>
        <w:spacing w:after="0"/>
        <w:ind w:left="0"/>
        <w:jc w:val="both"/>
      </w:pPr>
      <w:r>
        <w:rPr>
          <w:rFonts w:ascii="Times New Roman"/>
          <w:b w:val="false"/>
          <w:i w:val="false"/>
          <w:color w:val="000000"/>
          <w:sz w:val="28"/>
        </w:rPr>
        <w:t>
      27-5. Тарату комиссиясы қызметкерлерінің іссапарларға шығуы бойынша шығыстар тарату шығыстары сметасында көзделген қаражат шегінде жүзеге асырылады.</w:t>
      </w:r>
    </w:p>
    <w:bookmarkEnd w:id="35"/>
    <w:bookmarkStart w:name="z49" w:id="36"/>
    <w:p>
      <w:pPr>
        <w:spacing w:after="0"/>
        <w:ind w:left="0"/>
        <w:jc w:val="both"/>
      </w:pPr>
      <w:r>
        <w:rPr>
          <w:rFonts w:ascii="Times New Roman"/>
          <w:b w:val="false"/>
          <w:i w:val="false"/>
          <w:color w:val="000000"/>
          <w:sz w:val="28"/>
        </w:rPr>
        <w:t>
      27-6. Өзге шығыстар шығыстар сметасында көзделмеген өзге де шығындарды қамтиды.</w:t>
      </w:r>
    </w:p>
    <w:bookmarkEnd w:id="36"/>
    <w:p>
      <w:pPr>
        <w:spacing w:after="0"/>
        <w:ind w:left="0"/>
        <w:jc w:val="both"/>
      </w:pPr>
      <w:r>
        <w:rPr>
          <w:rFonts w:ascii="Times New Roman"/>
          <w:b w:val="false"/>
          <w:i w:val="false"/>
          <w:color w:val="000000"/>
          <w:sz w:val="28"/>
        </w:rPr>
        <w:t>
      "Өзге шығыстар" шығындарының бабы бойынша шығыстардың басқа бабы бойынша артық шығыстарға байланысты шығыстар, сондай-ақ келісу не бекіту Тарату комиссиялары қызметінің ерекшеліктерінде белгіленген тәртіппен жүзеге асырылатын қажеттіліктерге арналған шығыстар жүзеге асырылмайды.";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w:t>
      </w:r>
    </w:p>
    <w:bookmarkStart w:name="z51" w:id="37"/>
    <w:p>
      <w:pPr>
        <w:spacing w:after="0"/>
        <w:ind w:left="0"/>
        <w:jc w:val="both"/>
      </w:pPr>
      <w:r>
        <w:rPr>
          <w:rFonts w:ascii="Times New Roman"/>
          <w:b w:val="false"/>
          <w:i w:val="false"/>
          <w:color w:val="000000"/>
          <w:sz w:val="28"/>
        </w:rPr>
        <w:t>
      "48. Банктегі ақша кредиторлардың талаптарын қанағаттандыруға жеткіліксіз болған жағдайда, тарату комиссиясы Қазақстан Республикасының азаматтық заңнамасында көзделген тәртіпте және кредиторлар комитеті бекіткен мүлікті сату жоспарына сәйкес мүлікті сатады. Кредиторлар комитеті болмаған кезде мүлікті сату жоспарын банк акционерлерінің жалпы жиналысында келісім бойынша тарату комиссиясының төрағасы бекітеді.</w:t>
      </w:r>
    </w:p>
    <w:bookmarkEnd w:id="37"/>
    <w:p>
      <w:pPr>
        <w:spacing w:after="0"/>
        <w:ind w:left="0"/>
        <w:jc w:val="both"/>
      </w:pPr>
      <w:r>
        <w:rPr>
          <w:rFonts w:ascii="Times New Roman"/>
          <w:b w:val="false"/>
          <w:i w:val="false"/>
          <w:color w:val="000000"/>
          <w:sz w:val="28"/>
        </w:rPr>
        <w:t xml:space="preserve">
      Ғимараттар мен үйлер, банктің басқа да жылжымайтын мүлік объектілері, олардың құнына қарамастан, Қазақстан Республикасы Азаматтық кодексінің (Ерекше бөлімі) </w:t>
      </w:r>
      <w:r>
        <w:rPr>
          <w:rFonts w:ascii="Times New Roman"/>
          <w:b w:val="false"/>
          <w:i w:val="false"/>
          <w:color w:val="000000"/>
          <w:sz w:val="28"/>
        </w:rPr>
        <w:t>910</w:t>
      </w:r>
      <w:r>
        <w:rPr>
          <w:rFonts w:ascii="Times New Roman"/>
          <w:b w:val="false"/>
          <w:i w:val="false"/>
          <w:color w:val="000000"/>
          <w:sz w:val="28"/>
        </w:rPr>
        <w:t xml:space="preserve"> және </w:t>
      </w:r>
      <w:r>
        <w:rPr>
          <w:rFonts w:ascii="Times New Roman"/>
          <w:b w:val="false"/>
          <w:i w:val="false"/>
          <w:color w:val="000000"/>
          <w:sz w:val="28"/>
        </w:rPr>
        <w:t>916-баптарында</w:t>
      </w:r>
      <w:r>
        <w:rPr>
          <w:rFonts w:ascii="Times New Roman"/>
          <w:b w:val="false"/>
          <w:i w:val="false"/>
          <w:color w:val="000000"/>
          <w:sz w:val="28"/>
        </w:rPr>
        <w:t xml:space="preserve"> көзделген тәртіпте тек аукцион арқылы сатылады.</w:t>
      </w:r>
    </w:p>
    <w:bookmarkStart w:name="z52" w:id="38"/>
    <w:p>
      <w:pPr>
        <w:spacing w:after="0"/>
        <w:ind w:left="0"/>
        <w:jc w:val="both"/>
      </w:pPr>
      <w:r>
        <w:rPr>
          <w:rFonts w:ascii="Times New Roman"/>
          <w:b w:val="false"/>
          <w:i w:val="false"/>
          <w:color w:val="000000"/>
          <w:sz w:val="28"/>
        </w:rPr>
        <w:t>
      49. Бекітілген банктің мүлкін сату жоспары бекітілген күннен бастап 3 (үш) жұмыс күні ішінде уәкілетті органға назарда ұстау үшін жіберіледі.";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54"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Тарату комиссиясы берілген қарыздар бойынша кредиттік шарттарды өтеудің нақтылығы мен перспективалары, борышкерлердің мүліктік жағдайы нысанасына талдау жасайды және кредиттік пакетті қалыптастырады. Кредиттік пакетті иеліктен шығару немесе ол бойынша құқықтарды (талаптарды) басқаға беру туралы шешім кредиторлар комитетінің отырысында қабылданады. Кредиторлар комитеті болмаған кезде кредиттік пакетті иеліктен шығару немесе ол бойынша құқықтарды (талаптарды) басқаға беру туралы шешімді банк акционерлерінің жалпы отырысында келісім бойынша тарату комиссиясының төрағасы қабылдайды.".</w:t>
      </w:r>
    </w:p>
    <w:bookmarkEnd w:id="39"/>
    <w:bookmarkStart w:name="z56" w:id="40"/>
    <w:p>
      <w:pPr>
        <w:spacing w:after="0"/>
        <w:ind w:left="0"/>
        <w:jc w:val="both"/>
      </w:pPr>
      <w:r>
        <w:rPr>
          <w:rFonts w:ascii="Times New Roman"/>
          <w:b w:val="false"/>
          <w:i w:val="false"/>
          <w:color w:val="000000"/>
          <w:sz w:val="28"/>
        </w:rPr>
        <w:t xml:space="preserve">
      4. "Банктерді таратуды жүзеге асыру, Қазақстан Республикасының бейрезидент-банктері филиалдарының қызметін мәжбүрлеп тоқтату қағидаларын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талаптарды бекіту туралы" Қазақстан Республикасы Қаржы нарығын реттеу және дамыту агенттігі Басқармасының 2020 жылғы 30 қарашадағы № 114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21716 болып тіркелген) мынадай өзгерістер мен толықтыру енгізілсін:</w:t>
      </w:r>
    </w:p>
    <w:bookmarkEnd w:id="40"/>
    <w:bookmarkStart w:name="z57" w:id="41"/>
    <w:p>
      <w:pPr>
        <w:spacing w:after="0"/>
        <w:ind w:left="0"/>
        <w:jc w:val="both"/>
      </w:pPr>
      <w:r>
        <w:rPr>
          <w:rFonts w:ascii="Times New Roman"/>
          <w:b w:val="false"/>
          <w:i w:val="false"/>
          <w:color w:val="000000"/>
          <w:sz w:val="28"/>
        </w:rPr>
        <w:t xml:space="preserve">
      Банктерді таратуды жүзеге асыру, Қазақстан Республикасының бейрезидент-банктері филиалдарының қызметін мәжбүрлеп тоқтату қағидаларында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және </w:t>
      </w:r>
      <w:r>
        <w:rPr>
          <w:rFonts w:ascii="Times New Roman"/>
          <w:b w:val="false"/>
          <w:i w:val="false"/>
          <w:color w:val="000000"/>
          <w:sz w:val="28"/>
        </w:rPr>
        <w:t>98-тармақтар</w:t>
      </w:r>
      <w:r>
        <w:rPr>
          <w:rFonts w:ascii="Times New Roman"/>
          <w:b w:val="false"/>
          <w:i w:val="false"/>
          <w:color w:val="000000"/>
          <w:sz w:val="28"/>
        </w:rPr>
        <w:t xml:space="preserve"> мынадай редакцияда жазылсын: </w:t>
      </w:r>
    </w:p>
    <w:bookmarkStart w:name="z59" w:id="42"/>
    <w:p>
      <w:pPr>
        <w:spacing w:after="0"/>
        <w:ind w:left="0"/>
        <w:jc w:val="both"/>
      </w:pPr>
      <w:r>
        <w:rPr>
          <w:rFonts w:ascii="Times New Roman"/>
          <w:b w:val="false"/>
          <w:i w:val="false"/>
          <w:color w:val="000000"/>
          <w:sz w:val="28"/>
        </w:rPr>
        <w:t>
      "97. Тарату комиссиясы оларды ұсыну үшін белгілеген мерзім өткеннен кейін мәлімделген, тарату комиссиясы таныған кредиторлардың талаптары кредиторлар талаптарының тізіліміне енгізілмейді де өзге кредиттік берешек ретінде жеке баланстық шотта ескеріледі және белгіленген мерзімде мәлімделген кредиторлардың талаптары қанағаттандырылғаннан кейін қалған мүліктен қанағаттандырылады.</w:t>
      </w:r>
    </w:p>
    <w:bookmarkEnd w:id="42"/>
    <w:bookmarkStart w:name="z60" w:id="43"/>
    <w:p>
      <w:pPr>
        <w:spacing w:after="0"/>
        <w:ind w:left="0"/>
        <w:jc w:val="both"/>
      </w:pPr>
      <w:r>
        <w:rPr>
          <w:rFonts w:ascii="Times New Roman"/>
          <w:b w:val="false"/>
          <w:i w:val="false"/>
          <w:color w:val="000000"/>
          <w:sz w:val="28"/>
        </w:rPr>
        <w:t>
      98. Тарату комиссиясы танымаған не тарату комиссиясы оларды ұсыну үшін белгілеген мерзім өткеннен кейін мәлімделген, жеке баланстық шотта өзге кредиторлық берешек ретінде ескерілген кредиторлардың талаптары кредитор ұсынған талаптарды қанағаттандыру және оларды кредиторлар талаптарының тізіліміне енгізу туралы сот шешімінің негізінде ғана кредиторлар талаптарының тізіліміне енгізіледі.</w:t>
      </w:r>
    </w:p>
    <w:bookmarkEnd w:id="43"/>
    <w:p>
      <w:pPr>
        <w:spacing w:after="0"/>
        <w:ind w:left="0"/>
        <w:jc w:val="both"/>
      </w:pPr>
      <w:r>
        <w:rPr>
          <w:rFonts w:ascii="Times New Roman"/>
          <w:b w:val="false"/>
          <w:i w:val="false"/>
          <w:color w:val="000000"/>
          <w:sz w:val="28"/>
        </w:rPr>
        <w:t>
      Тарату комиссиясының депозиттер бойынша өтемақы есептеріне енгізген өзгерістеріне және (немесе) толықтыруларына сәйкес кепілдік беру жөніндегі ұйымның талаптары кепілдік беру жөніндегі ұйым үшін белгіленген кезектілік тәртібімен орындалады.</w:t>
      </w:r>
    </w:p>
    <w:p>
      <w:pPr>
        <w:spacing w:after="0"/>
        <w:ind w:left="0"/>
        <w:jc w:val="both"/>
      </w:pPr>
      <w:r>
        <w:rPr>
          <w:rFonts w:ascii="Times New Roman"/>
          <w:b w:val="false"/>
          <w:i w:val="false"/>
          <w:color w:val="000000"/>
          <w:sz w:val="28"/>
        </w:rPr>
        <w:t xml:space="preserve">
      Көрсетілген талаптар толық қанағаттандырылғанға дейін есептесу жүргізілген кредиторлардың талаптарын қанағаттандыру кезектері тоқтатыла тұрады.";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62" w:id="44"/>
    <w:p>
      <w:pPr>
        <w:spacing w:after="0"/>
        <w:ind w:left="0"/>
        <w:jc w:val="both"/>
      </w:pPr>
      <w:r>
        <w:rPr>
          <w:rFonts w:ascii="Times New Roman"/>
          <w:b w:val="false"/>
          <w:i w:val="false"/>
          <w:color w:val="000000"/>
          <w:sz w:val="28"/>
        </w:rPr>
        <w:t>
      "116. Кредиторлар комитетінің өкілеттігіне мыналар кіреді:</w:t>
      </w:r>
    </w:p>
    <w:bookmarkEnd w:id="44"/>
    <w:p>
      <w:pPr>
        <w:spacing w:after="0"/>
        <w:ind w:left="0"/>
        <w:jc w:val="both"/>
      </w:pPr>
      <w:r>
        <w:rPr>
          <w:rFonts w:ascii="Times New Roman"/>
          <w:b w:val="false"/>
          <w:i w:val="false"/>
          <w:color w:val="000000"/>
          <w:sz w:val="28"/>
        </w:rPr>
        <w:t>
      1) банкті тарату барысында пайда болған барлық құжаттармен танысу;</w:t>
      </w:r>
    </w:p>
    <w:p>
      <w:pPr>
        <w:spacing w:after="0"/>
        <w:ind w:left="0"/>
        <w:jc w:val="both"/>
      </w:pPr>
      <w:r>
        <w:rPr>
          <w:rFonts w:ascii="Times New Roman"/>
          <w:b w:val="false"/>
          <w:i w:val="false"/>
          <w:color w:val="000000"/>
          <w:sz w:val="28"/>
        </w:rPr>
        <w:t>
      2) тарату комиссиясынан таратылатын банктің қаржылық жай-күйі туралы ақпарат алу;</w:t>
      </w:r>
    </w:p>
    <w:p>
      <w:pPr>
        <w:spacing w:after="0"/>
        <w:ind w:left="0"/>
        <w:jc w:val="both"/>
      </w:pPr>
      <w:r>
        <w:rPr>
          <w:rFonts w:ascii="Times New Roman"/>
          <w:b w:val="false"/>
          <w:i w:val="false"/>
          <w:color w:val="000000"/>
          <w:sz w:val="28"/>
        </w:rPr>
        <w:t xml:space="preserve">
      3) тарату комиссиясының төрағасымен және (немесе) мүшесімен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келісім жасасу;</w:t>
      </w:r>
    </w:p>
    <w:p>
      <w:pPr>
        <w:spacing w:after="0"/>
        <w:ind w:left="0"/>
        <w:jc w:val="both"/>
      </w:pPr>
      <w:r>
        <w:rPr>
          <w:rFonts w:ascii="Times New Roman"/>
          <w:b w:val="false"/>
          <w:i w:val="false"/>
          <w:color w:val="000000"/>
          <w:sz w:val="28"/>
        </w:rPr>
        <w:t>
      4) уәкілетті органды банкті тарату процесінде кредиторлардың құқықтарының, мүдделерінің және Қазақстан Республикасы заңнамасының бұзылуы туралы, оның ішінде тарату комиссиясы төрағасының және (немесе) мүшелерінің өз міндеттерін орындамауы және (немесе) тиісінше орындамауы туралы хабардар ету;</w:t>
      </w:r>
    </w:p>
    <w:p>
      <w:pPr>
        <w:spacing w:after="0"/>
        <w:ind w:left="0"/>
        <w:jc w:val="both"/>
      </w:pPr>
      <w:r>
        <w:rPr>
          <w:rFonts w:ascii="Times New Roman"/>
          <w:b w:val="false"/>
          <w:i w:val="false"/>
          <w:color w:val="000000"/>
          <w:sz w:val="28"/>
        </w:rPr>
        <w:t>
      5) тарату комиссиясының іс-әрекеттеріне сотқа және уәкілетті органға шағым жасау;</w:t>
      </w:r>
    </w:p>
    <w:p>
      <w:pPr>
        <w:spacing w:after="0"/>
        <w:ind w:left="0"/>
        <w:jc w:val="both"/>
      </w:pPr>
      <w:r>
        <w:rPr>
          <w:rFonts w:ascii="Times New Roman"/>
          <w:b w:val="false"/>
          <w:i w:val="false"/>
          <w:color w:val="000000"/>
          <w:sz w:val="28"/>
        </w:rPr>
        <w:t>
      6) мүлікті сату бойынша аукциондарды және тарату комиссиясының отырысын қоса алғанда, банкті тарату рәсімдерінің кез келгенін жасау кезінде қатысуға өкілеттік берілген кредиторлар комитеті мүшелерінің арасынан кредиторлар өкілдерін сайлау;</w:t>
      </w:r>
    </w:p>
    <w:p>
      <w:pPr>
        <w:spacing w:after="0"/>
        <w:ind w:left="0"/>
        <w:jc w:val="both"/>
      </w:pPr>
      <w:r>
        <w:rPr>
          <w:rFonts w:ascii="Times New Roman"/>
          <w:b w:val="false"/>
          <w:i w:val="false"/>
          <w:color w:val="000000"/>
          <w:sz w:val="28"/>
        </w:rPr>
        <w:t>
      7) таратылатын банктің дебиторлық берешегін өндіріп алу мүмкін емес баланстан шығару туралы актіні бекіту;</w:t>
      </w:r>
    </w:p>
    <w:p>
      <w:pPr>
        <w:spacing w:after="0"/>
        <w:ind w:left="0"/>
        <w:jc w:val="both"/>
      </w:pPr>
      <w:r>
        <w:rPr>
          <w:rFonts w:ascii="Times New Roman"/>
          <w:b w:val="false"/>
          <w:i w:val="false"/>
          <w:color w:val="000000"/>
          <w:sz w:val="28"/>
        </w:rPr>
        <w:t>
      8) тарату комиссиясы ұсынған таратылатын банктің тарату, конкурстық массасын сату жоспарын бекіту, сондай-ақ тарату комиссиясының төрағасы қабылдаған таратылатын банктің мүлкін күнтізбелік 6 (алты) айдан аспайтын мерзімге бөліп-бөліп төлеу түрінде ақы төлеу талабымен жария сауда-саттық арқылы сату туралы шешімді келісу;</w:t>
      </w:r>
    </w:p>
    <w:p>
      <w:pPr>
        <w:spacing w:after="0"/>
        <w:ind w:left="0"/>
        <w:jc w:val="both"/>
      </w:pPr>
      <w:r>
        <w:rPr>
          <w:rFonts w:ascii="Times New Roman"/>
          <w:b w:val="false"/>
          <w:i w:val="false"/>
          <w:color w:val="000000"/>
          <w:sz w:val="28"/>
        </w:rPr>
        <w:t>
      9) тарату шығыстарының сметасын бекіту;</w:t>
      </w:r>
    </w:p>
    <w:p>
      <w:pPr>
        <w:spacing w:after="0"/>
        <w:ind w:left="0"/>
        <w:jc w:val="both"/>
      </w:pPr>
      <w:r>
        <w:rPr>
          <w:rFonts w:ascii="Times New Roman"/>
          <w:b w:val="false"/>
          <w:i w:val="false"/>
          <w:color w:val="000000"/>
          <w:sz w:val="28"/>
        </w:rPr>
        <w:t xml:space="preserve">
      10) тарату комиссиясының таратылатын банктің балансынан мүлікті есептен шығаруға арналған актісін бекіту; </w:t>
      </w:r>
    </w:p>
    <w:p>
      <w:pPr>
        <w:spacing w:after="0"/>
        <w:ind w:left="0"/>
        <w:jc w:val="both"/>
      </w:pPr>
      <w:r>
        <w:rPr>
          <w:rFonts w:ascii="Times New Roman"/>
          <w:b w:val="false"/>
          <w:i w:val="false"/>
          <w:color w:val="000000"/>
          <w:sz w:val="28"/>
        </w:rPr>
        <w:t>
      11) дебиторлық берешекті мерзімінен бұрын ішінара өтеген және (немесе) қарыздар бойынша сыйақы және айыпақы (өсімпұл), банктік кепілдіктер бойынша айыпақы (өсімпұл) есептеуді тоқтата тұрған кезде таратылатын банктің балансынан өсімпұл мен айыппұлдарды есептен шығаруды келісу;</w:t>
      </w:r>
    </w:p>
    <w:p>
      <w:pPr>
        <w:spacing w:after="0"/>
        <w:ind w:left="0"/>
        <w:jc w:val="both"/>
      </w:pPr>
      <w:r>
        <w:rPr>
          <w:rFonts w:ascii="Times New Roman"/>
          <w:b w:val="false"/>
          <w:i w:val="false"/>
          <w:color w:val="000000"/>
          <w:sz w:val="28"/>
        </w:rPr>
        <w:t>
      12) тарату комиссиясы қабылдаған, таратылатын банк алдындағы берешекті өтеу үшін, соның ішінде сот шешімін орындау есебіне мүлікті қабылдау туралы шешімін келісу;</w:t>
      </w:r>
    </w:p>
    <w:p>
      <w:pPr>
        <w:spacing w:after="0"/>
        <w:ind w:left="0"/>
        <w:jc w:val="both"/>
      </w:pPr>
      <w:r>
        <w:rPr>
          <w:rFonts w:ascii="Times New Roman"/>
          <w:b w:val="false"/>
          <w:i w:val="false"/>
          <w:color w:val="000000"/>
          <w:sz w:val="28"/>
        </w:rPr>
        <w:t xml:space="preserve">
      13) тарату комиссиясы қалыптастырған кредиттік пакет бойынша баға ұсыныстарының нәтижелерін келісу және қалыптастырылған кредиттік пакет бойынша құқықтарды (талаптарды) иеліктен шығару және (немесе) басқаға беру тәртібін анықтау; </w:t>
      </w:r>
    </w:p>
    <w:p>
      <w:pPr>
        <w:spacing w:after="0"/>
        <w:ind w:left="0"/>
        <w:jc w:val="both"/>
      </w:pPr>
      <w:r>
        <w:rPr>
          <w:rFonts w:ascii="Times New Roman"/>
          <w:b w:val="false"/>
          <w:i w:val="false"/>
          <w:color w:val="000000"/>
          <w:sz w:val="28"/>
        </w:rPr>
        <w:t>
      14) тарату комиссиясы қабылдаған таратылатын банктің жылжымайтын мүлкіне, сондай-ақ банктің тарату комиссиясы атқарушылық іс жүргізу шеңберінде сот актілері бойынша қабылдаған, банкке келтірілген залалды өтеу есебінен алынған жылжымайтын мүлікке қатысты мәміле жасау туралы шешімді, сондай-ақ осы Қағиданың 141-тармағына сәйкес жасалатын, дауды реттеу туралы келісімнің талаптарын келісу;</w:t>
      </w:r>
    </w:p>
    <w:p>
      <w:pPr>
        <w:spacing w:after="0"/>
        <w:ind w:left="0"/>
        <w:jc w:val="both"/>
      </w:pPr>
      <w:r>
        <w:rPr>
          <w:rFonts w:ascii="Times New Roman"/>
          <w:b w:val="false"/>
          <w:i w:val="false"/>
          <w:color w:val="000000"/>
          <w:sz w:val="28"/>
        </w:rPr>
        <w:t>
      15) тарату комиссиясы қабылдаған банктік қарыз шарттарының қарыздар бойынша айыпақы есептеуді тоқтату және/немесе сыйақы есептеуді тоқтата тұруға қатысты талаптарын өзгерту туралы шешімін келісу;</w:t>
      </w:r>
    </w:p>
    <w:p>
      <w:pPr>
        <w:spacing w:after="0"/>
        <w:ind w:left="0"/>
        <w:jc w:val="both"/>
      </w:pPr>
      <w:r>
        <w:rPr>
          <w:rFonts w:ascii="Times New Roman"/>
          <w:b w:val="false"/>
          <w:i w:val="false"/>
          <w:color w:val="000000"/>
          <w:sz w:val="28"/>
        </w:rPr>
        <w:t>
      16) таратылатын банктің борышкерлерінен берешекті өндіріп алу және таратылатын банктің активтерін қайтару бойынша іс-шараларды жүзеге асыратын заңды тұлғалармен жасалатын мәмілелерді келісу.";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 </w:t>
      </w:r>
    </w:p>
    <w:bookmarkStart w:name="z64" w:id="45"/>
    <w:p>
      <w:pPr>
        <w:spacing w:after="0"/>
        <w:ind w:left="0"/>
        <w:jc w:val="both"/>
      </w:pPr>
      <w:r>
        <w:rPr>
          <w:rFonts w:ascii="Times New Roman"/>
          <w:b w:val="false"/>
          <w:i w:val="false"/>
          <w:color w:val="000000"/>
          <w:sz w:val="28"/>
        </w:rPr>
        <w:t xml:space="preserve">
      "118. Тарату комиссиясы қалыптастырған кредиторлар комитетінің құрамы болмаған немесе кредиторлар комитеті өздерінің функциялары мен өкілеттіктерін жүзеге асырмаған кезде, осы Қағиданың </w:t>
      </w:r>
      <w:r>
        <w:rPr>
          <w:rFonts w:ascii="Times New Roman"/>
          <w:b w:val="false"/>
          <w:i w:val="false"/>
          <w:color w:val="000000"/>
          <w:sz w:val="28"/>
        </w:rPr>
        <w:t>116-тармағының</w:t>
      </w:r>
      <w:r>
        <w:rPr>
          <w:rFonts w:ascii="Times New Roman"/>
          <w:b w:val="false"/>
          <w:i w:val="false"/>
          <w:color w:val="000000"/>
          <w:sz w:val="28"/>
        </w:rPr>
        <w:t xml:space="preserve"> 7), 8), 9), 10), 11), 12), 13), 14), 15) және 16) тармақшаларында көзделген шешімдерді қабылдау өкілеттіктерін тарату комиссиясы дербес жүзеге асырады.</w:t>
      </w:r>
    </w:p>
    <w:bookmarkEnd w:id="45"/>
    <w:p>
      <w:pPr>
        <w:spacing w:after="0"/>
        <w:ind w:left="0"/>
        <w:jc w:val="both"/>
      </w:pPr>
      <w:r>
        <w:rPr>
          <w:rFonts w:ascii="Times New Roman"/>
          <w:b w:val="false"/>
          <w:i w:val="false"/>
          <w:color w:val="000000"/>
          <w:sz w:val="28"/>
        </w:rPr>
        <w:t>
      Тарату комиссиясының шешімі тарату комиссиясының хаттамасымен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p>
    <w:bookmarkStart w:name="z66" w:id="46"/>
    <w:p>
      <w:pPr>
        <w:spacing w:after="0"/>
        <w:ind w:left="0"/>
        <w:jc w:val="both"/>
      </w:pPr>
      <w:r>
        <w:rPr>
          <w:rFonts w:ascii="Times New Roman"/>
          <w:b w:val="false"/>
          <w:i w:val="false"/>
          <w:color w:val="000000"/>
          <w:sz w:val="28"/>
        </w:rPr>
        <w:t>
      "126. Түгендеу барысында анықталған нақты бар мүліктің бухгалтерлік есеп деректерімен алшақтықтарын жою мыналарға сәйкес жүргізіледі:</w:t>
      </w:r>
    </w:p>
    <w:bookmarkEnd w:id="46"/>
    <w:p>
      <w:pPr>
        <w:spacing w:after="0"/>
        <w:ind w:left="0"/>
        <w:jc w:val="both"/>
      </w:pPr>
      <w:r>
        <w:rPr>
          <w:rFonts w:ascii="Times New Roman"/>
          <w:b w:val="false"/>
          <w:i w:val="false"/>
          <w:color w:val="000000"/>
          <w:sz w:val="28"/>
        </w:rPr>
        <w:t>
      1) жаңадан анықталған мүлік (оның ішінде таратылатын банктің бухгалтерлік есебінде көрсетілмеген мәмілелерді жасау нәтижесінде меншік құқығы туындаған мүлік және талап ету құқықтары) кіріске алуға жатады;</w:t>
      </w:r>
    </w:p>
    <w:p>
      <w:pPr>
        <w:spacing w:after="0"/>
        <w:ind w:left="0"/>
        <w:jc w:val="both"/>
      </w:pPr>
      <w:r>
        <w:rPr>
          <w:rFonts w:ascii="Times New Roman"/>
          <w:b w:val="false"/>
          <w:i w:val="false"/>
          <w:color w:val="000000"/>
          <w:sz w:val="28"/>
        </w:rPr>
        <w:t xml:space="preserve">
      2) мүліктің кем шығуы (оның ішінде қаржы ұйымының бухгалтерлік есебінде көрсетілмеген мәмілелерді жасасу нәтижесінде мүліктің және (талап ету) құқықтардың шығарылуымен байланысты), оның туындауына кінәлі адамдар анықталмаған немесе осы тұлғалардан көрсетілген кем шығуды (залалдардың орнын толтыруды) өндіріп алу туралы сот бас тартқан жағдайда, кредиторлар комитеті бекіткен есептен шығару туралы актінің негізінде таратылатын банктің шоттарынан есептен шығаруға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және </w:t>
      </w:r>
      <w:r>
        <w:rPr>
          <w:rFonts w:ascii="Times New Roman"/>
          <w:b w:val="false"/>
          <w:i w:val="false"/>
          <w:color w:val="000000"/>
          <w:sz w:val="28"/>
        </w:rPr>
        <w:t>145-тармақтар</w:t>
      </w:r>
      <w:r>
        <w:rPr>
          <w:rFonts w:ascii="Times New Roman"/>
          <w:b w:val="false"/>
          <w:i w:val="false"/>
          <w:color w:val="000000"/>
          <w:sz w:val="28"/>
        </w:rPr>
        <w:t xml:space="preserve"> мынадай редакцияда жазылсын:</w:t>
      </w:r>
    </w:p>
    <w:bookmarkStart w:name="z68" w:id="47"/>
    <w:p>
      <w:pPr>
        <w:spacing w:after="0"/>
        <w:ind w:left="0"/>
        <w:jc w:val="both"/>
      </w:pPr>
      <w:r>
        <w:rPr>
          <w:rFonts w:ascii="Times New Roman"/>
          <w:b w:val="false"/>
          <w:i w:val="false"/>
          <w:color w:val="000000"/>
          <w:sz w:val="28"/>
        </w:rPr>
        <w:t>
      "140. Банктің тарату комиссиясы дебиторлық берешекті есептеуді сотқа талап арыз берген күні дебитор мен банк арасында жасалған шарттардың талаптарын негізге ала отырып, таратылатын Банктің уәкілетті органдары сыйақы және (немесе) күнтізбелік 90 (тоқсан) күннен астам мерзімі өткен берешекке айыпақы (өсімпұл) есептеуді тоқтата тұру туралы шешім қабылдаған сәтте болған қарыздар бойынша бұған дейін қабылдаған шешімдерін ескере отырып жүзеге асырады.</w:t>
      </w:r>
    </w:p>
    <w:bookmarkEnd w:id="47"/>
    <w:p>
      <w:pPr>
        <w:spacing w:after="0"/>
        <w:ind w:left="0"/>
        <w:jc w:val="both"/>
      </w:pPr>
      <w:r>
        <w:rPr>
          <w:rFonts w:ascii="Times New Roman"/>
          <w:b w:val="false"/>
          <w:i w:val="false"/>
          <w:color w:val="000000"/>
          <w:sz w:val="28"/>
        </w:rPr>
        <w:t xml:space="preserve">
      Заңды күшіне енген сот актілері бойынша атқарушылық құжаттар сот актілерін мәжбүрлеп орындату үшін жеке сот орындаушыларының Республикалық немесе өңірлік палатасына жіберіледі. </w:t>
      </w:r>
    </w:p>
    <w:bookmarkStart w:name="z69" w:id="48"/>
    <w:p>
      <w:pPr>
        <w:spacing w:after="0"/>
        <w:ind w:left="0"/>
        <w:jc w:val="both"/>
      </w:pPr>
      <w:r>
        <w:rPr>
          <w:rFonts w:ascii="Times New Roman"/>
          <w:b w:val="false"/>
          <w:i w:val="false"/>
          <w:color w:val="000000"/>
          <w:sz w:val="28"/>
        </w:rPr>
        <w:t>
      141. Сот талқылауы барысында немесе атқарушылық іс жүргізу шеңберінде татуластыру рәсімдерін қолдана отырып, дауды реттеу туралы өтініш мәлімделген жағдайда, тарату комиссиясы мынадай шарттар сақталған кезде бітімгершілік келісім, дауды (жанжалды) медиация тәртібімен реттеу туралы келісім немесе дауды партисипативтік рәсім тәртібімен реттеу туралы келісімдер (бұдан әрі – дауды реттеу туралы келісім) жасау туралы мәселені қарайды:</w:t>
      </w:r>
    </w:p>
    <w:bookmarkEnd w:id="48"/>
    <w:p>
      <w:pPr>
        <w:spacing w:after="0"/>
        <w:ind w:left="0"/>
        <w:jc w:val="both"/>
      </w:pPr>
      <w:r>
        <w:rPr>
          <w:rFonts w:ascii="Times New Roman"/>
          <w:b w:val="false"/>
          <w:i w:val="false"/>
          <w:color w:val="000000"/>
          <w:sz w:val="28"/>
        </w:rPr>
        <w:t>
      дебитордың қаржылық жағдайы дебиторлық берешекті дауды реттеу туралы келісімде көзделген тәртіппен және мерзімде өтеуге мүмкіндік береді;</w:t>
      </w:r>
    </w:p>
    <w:p>
      <w:pPr>
        <w:spacing w:after="0"/>
        <w:ind w:left="0"/>
        <w:jc w:val="both"/>
      </w:pPr>
      <w:r>
        <w:rPr>
          <w:rFonts w:ascii="Times New Roman"/>
          <w:b w:val="false"/>
          <w:i w:val="false"/>
          <w:color w:val="000000"/>
          <w:sz w:val="28"/>
        </w:rPr>
        <w:t>
      дауды реттеу туралы келісімнің талаптары таратылатын банктің қаржылық жағдайының нашарлауына әкеп соқпайды;</w:t>
      </w:r>
    </w:p>
    <w:p>
      <w:pPr>
        <w:spacing w:after="0"/>
        <w:ind w:left="0"/>
        <w:jc w:val="both"/>
      </w:pPr>
      <w:r>
        <w:rPr>
          <w:rFonts w:ascii="Times New Roman"/>
          <w:b w:val="false"/>
          <w:i w:val="false"/>
          <w:color w:val="000000"/>
          <w:sz w:val="28"/>
        </w:rPr>
        <w:t>
      дауды реттеу туралы Келісім шеңберінде дебиторлық берешекті өтеу мерзімі дебитор-жеке тұлғалар үшін - 30 (отыз) айдан, дебитор-заңды тұлғалар үшін - 24 (жиырма төрт) айдан аспайды;</w:t>
      </w:r>
    </w:p>
    <w:p>
      <w:pPr>
        <w:spacing w:after="0"/>
        <w:ind w:left="0"/>
        <w:jc w:val="both"/>
      </w:pPr>
      <w:r>
        <w:rPr>
          <w:rFonts w:ascii="Times New Roman"/>
          <w:b w:val="false"/>
          <w:i w:val="false"/>
          <w:color w:val="000000"/>
          <w:sz w:val="28"/>
        </w:rPr>
        <w:t xml:space="preserve">
      банк дебитордың міндеттемелерін орындау есебіне бұрын қабылдаған қамтамасыз ету (ол болған кезде) өзгеріссіз сақталады; сот орындаушысы дебиторға қатысты атқарушылық құжаттардың орындалуын қамтамасыз ету шараларын қабылдаған мүлік (болған кезде) дауды реттеу туралы келісім талаптарының орындалуын қамтамасыз ету ретінде тарату комиссиясына кепілге беріледі. </w:t>
      </w:r>
    </w:p>
    <w:p>
      <w:pPr>
        <w:spacing w:after="0"/>
        <w:ind w:left="0"/>
        <w:jc w:val="both"/>
      </w:pPr>
      <w:r>
        <w:rPr>
          <w:rFonts w:ascii="Times New Roman"/>
          <w:b w:val="false"/>
          <w:i w:val="false"/>
          <w:color w:val="000000"/>
          <w:sz w:val="28"/>
        </w:rPr>
        <w:t>
      Осы тармақта көзделген талаптарды жүзеге асыру мақсатында, тарату комиссиясының төрағасы тарату комиссиясының атынан жасалатын мүлік кепілі шарттарына қол қояды; дебитор-заңды тұлғамен жасалатын, дауды реттеу туралы келісім бойынша берешекті өтеу дауды реттеу туралы келісімде көзделген, берешекті өтеудің бүкіл мерзімі ішінде ай сайын тең төлемдермен жүзеге асырылады.</w:t>
      </w:r>
    </w:p>
    <w:p>
      <w:pPr>
        <w:spacing w:after="0"/>
        <w:ind w:left="0"/>
        <w:jc w:val="both"/>
      </w:pPr>
      <w:r>
        <w:rPr>
          <w:rFonts w:ascii="Times New Roman"/>
          <w:b w:val="false"/>
          <w:i w:val="false"/>
          <w:color w:val="000000"/>
          <w:sz w:val="28"/>
        </w:rPr>
        <w:t>
      Дауды реттеу туралы келісімді сот Қазақстан Республикасының азаматтық процестік заңнамасында көзделген тәртіппен бекітеді.</w:t>
      </w:r>
    </w:p>
    <w:bookmarkStart w:name="z70" w:id="49"/>
    <w:p>
      <w:pPr>
        <w:spacing w:after="0"/>
        <w:ind w:left="0"/>
        <w:jc w:val="both"/>
      </w:pPr>
      <w:r>
        <w:rPr>
          <w:rFonts w:ascii="Times New Roman"/>
          <w:b w:val="false"/>
          <w:i w:val="false"/>
          <w:color w:val="000000"/>
          <w:sz w:val="28"/>
        </w:rPr>
        <w:t>
      142. Тарату комиссиясы дауды сотқа дейінгі реттеу шеңберінде жеке (дара кәсіпкерлерді қоса алғанда) және заңды тұлғаларға (шағын және орта бизнес субъектілері) берілген қарыздар бойынша тұрақсыздық айыбын (өсімпұлды) есептен шығару туралы шешім қабылдайды:</w:t>
      </w:r>
    </w:p>
    <w:bookmarkEnd w:id="49"/>
    <w:p>
      <w:pPr>
        <w:spacing w:after="0"/>
        <w:ind w:left="0"/>
        <w:jc w:val="both"/>
      </w:pPr>
      <w:r>
        <w:rPr>
          <w:rFonts w:ascii="Times New Roman"/>
          <w:b w:val="false"/>
          <w:i w:val="false"/>
          <w:color w:val="000000"/>
          <w:sz w:val="28"/>
        </w:rPr>
        <w:t>
      1) негізгі борыш пен есептелген сыйақының 70 (жетпіс) және одан да көп пайызы мөлшерінде борыш сомасын біржолғы өтеген кезде – 100 (жүз) пайыз мөлшерінде;</w:t>
      </w:r>
    </w:p>
    <w:p>
      <w:pPr>
        <w:spacing w:after="0"/>
        <w:ind w:left="0"/>
        <w:jc w:val="both"/>
      </w:pPr>
      <w:r>
        <w:rPr>
          <w:rFonts w:ascii="Times New Roman"/>
          <w:b w:val="false"/>
          <w:i w:val="false"/>
          <w:color w:val="000000"/>
          <w:sz w:val="28"/>
        </w:rPr>
        <w:t>
      2) негізгі борыштың 70 (жетпіс) пайызынан аз мөлшерде борыш сомасын және борышкер енгізген соманың пайыздық арақатынасына мөлшерлес мөлшерде есептелген сыйақыны біржолғы өтеу кезінде.</w:t>
      </w:r>
    </w:p>
    <w:p>
      <w:pPr>
        <w:spacing w:after="0"/>
        <w:ind w:left="0"/>
        <w:jc w:val="both"/>
      </w:pPr>
      <w:r>
        <w:rPr>
          <w:rFonts w:ascii="Times New Roman"/>
          <w:b w:val="false"/>
          <w:i w:val="false"/>
          <w:color w:val="000000"/>
          <w:sz w:val="28"/>
        </w:rPr>
        <w:t>
      Бұдан әрі тарату комиссиясы дебитор тарапынан қарызды толық біржолғы өтеу шартымен тұрақсыздық айыбын толық көлемде есептен шығару туралы шешім қабылдайды.</w:t>
      </w:r>
    </w:p>
    <w:p>
      <w:pPr>
        <w:spacing w:after="0"/>
        <w:ind w:left="0"/>
        <w:jc w:val="both"/>
      </w:pPr>
      <w:r>
        <w:rPr>
          <w:rFonts w:ascii="Times New Roman"/>
          <w:b w:val="false"/>
          <w:i w:val="false"/>
          <w:color w:val="000000"/>
          <w:sz w:val="28"/>
        </w:rPr>
        <w:t>
      Тарату комиссиясының оларды қанағаттандыруы туралы тарату комиссиясының бұрын қараған және қабылдаған шешімдері бойынша берілген қарыздар бойынша тұрақсыздық айыбын (өсімпұлды) есептен шығару туралы қайталама өтінішхаттар қаралмайды және қанағаттандырылмайды.</w:t>
      </w:r>
    </w:p>
    <w:bookmarkStart w:name="z71" w:id="50"/>
    <w:p>
      <w:pPr>
        <w:spacing w:after="0"/>
        <w:ind w:left="0"/>
        <w:jc w:val="both"/>
      </w:pPr>
      <w:r>
        <w:rPr>
          <w:rFonts w:ascii="Times New Roman"/>
          <w:b w:val="false"/>
          <w:i w:val="false"/>
          <w:color w:val="000000"/>
          <w:sz w:val="28"/>
        </w:rPr>
        <w:t xml:space="preserve">
      143. Тарату комиссиясының осы Қағидалардың </w:t>
      </w:r>
      <w:r>
        <w:rPr>
          <w:rFonts w:ascii="Times New Roman"/>
          <w:b w:val="false"/>
          <w:i w:val="false"/>
          <w:color w:val="000000"/>
          <w:sz w:val="28"/>
        </w:rPr>
        <w:t>142-тармағында</w:t>
      </w:r>
      <w:r>
        <w:rPr>
          <w:rFonts w:ascii="Times New Roman"/>
          <w:b w:val="false"/>
          <w:i w:val="false"/>
          <w:color w:val="000000"/>
          <w:sz w:val="28"/>
        </w:rPr>
        <w:t xml:space="preserve"> көрсетілген қарыздар бойынша есептелген айыпақыны (өсімпұлды) есептен шығару және (немесе) банктік кепілдіктер бойынша айыпақыны (өсімпұлды) есептен шығару туралы шешімдер қабылдауы үшін дебиторлар тиісті өтінішхат береді.</w:t>
      </w:r>
    </w:p>
    <w:bookmarkEnd w:id="50"/>
    <w:bookmarkStart w:name="z72" w:id="51"/>
    <w:p>
      <w:pPr>
        <w:spacing w:after="0"/>
        <w:ind w:left="0"/>
        <w:jc w:val="both"/>
      </w:pPr>
      <w:r>
        <w:rPr>
          <w:rFonts w:ascii="Times New Roman"/>
          <w:b w:val="false"/>
          <w:i w:val="false"/>
          <w:color w:val="000000"/>
          <w:sz w:val="28"/>
        </w:rPr>
        <w:t xml:space="preserve">
      144. Айыпақыны (өсімпұлды) есептен шығару туралы өтініш тарату комиссиясының шешім қабылдауы үшін объективті негіздерді қамтиды, олар мына талаптардың біріне немесе бірнешеуіне сәйкес келеді: </w:t>
      </w:r>
    </w:p>
    <w:bookmarkEnd w:id="51"/>
    <w:p>
      <w:pPr>
        <w:spacing w:after="0"/>
        <w:ind w:left="0"/>
        <w:jc w:val="both"/>
      </w:pPr>
      <w:r>
        <w:rPr>
          <w:rFonts w:ascii="Times New Roman"/>
          <w:b w:val="false"/>
          <w:i w:val="false"/>
          <w:color w:val="000000"/>
          <w:sz w:val="28"/>
        </w:rPr>
        <w:t xml:space="preserve">
      1) заңды тұлғалар мен дара кәсіпкерлер үшін: </w:t>
      </w:r>
    </w:p>
    <w:p>
      <w:pPr>
        <w:spacing w:after="0"/>
        <w:ind w:left="0"/>
        <w:jc w:val="both"/>
      </w:pPr>
      <w:r>
        <w:rPr>
          <w:rFonts w:ascii="Times New Roman"/>
          <w:b w:val="false"/>
          <w:i w:val="false"/>
          <w:color w:val="000000"/>
          <w:sz w:val="28"/>
        </w:rPr>
        <w:t>
      бизнесті жүргізудің қатарынан 6 (алты) айдан астам, қызметтен түскен кірістің, берешекті 50 (елу) және одан да көп пайызға өтейтін екінші деңгейдегі банктерде ашылған банктік шоттардағы ақшаның болмауы;</w:t>
      </w:r>
    </w:p>
    <w:p>
      <w:pPr>
        <w:spacing w:after="0"/>
        <w:ind w:left="0"/>
        <w:jc w:val="both"/>
      </w:pPr>
      <w:r>
        <w:rPr>
          <w:rFonts w:ascii="Times New Roman"/>
          <w:b w:val="false"/>
          <w:i w:val="false"/>
          <w:color w:val="000000"/>
          <w:sz w:val="28"/>
        </w:rPr>
        <w:t>
      екінші деңгейдегі банктерде ашылған шоттарда тыйым салудың болуы;</w:t>
      </w:r>
    </w:p>
    <w:p>
      <w:pPr>
        <w:spacing w:after="0"/>
        <w:ind w:left="0"/>
        <w:jc w:val="both"/>
      </w:pPr>
      <w:r>
        <w:rPr>
          <w:rFonts w:ascii="Times New Roman"/>
          <w:b w:val="false"/>
          <w:i w:val="false"/>
          <w:color w:val="000000"/>
          <w:sz w:val="28"/>
        </w:rPr>
        <w:t>
      кепіл мүлкінің жоғалуын және (немесе) зақымдануын растайтын құжаттардың болуы;</w:t>
      </w:r>
    </w:p>
    <w:p>
      <w:pPr>
        <w:spacing w:after="0"/>
        <w:ind w:left="0"/>
        <w:jc w:val="both"/>
      </w:pPr>
      <w:r>
        <w:rPr>
          <w:rFonts w:ascii="Times New Roman"/>
          <w:b w:val="false"/>
          <w:i w:val="false"/>
          <w:color w:val="000000"/>
          <w:sz w:val="28"/>
        </w:rPr>
        <w:t>
      алынатын табыс көзі болып табылатын мүліктің жоғалуын және (немесе) зақымдануын растайтын құжаттардың болуы;</w:t>
      </w:r>
    </w:p>
    <w:p>
      <w:pPr>
        <w:spacing w:after="0"/>
        <w:ind w:left="0"/>
        <w:jc w:val="both"/>
      </w:pPr>
      <w:r>
        <w:rPr>
          <w:rFonts w:ascii="Times New Roman"/>
          <w:b w:val="false"/>
          <w:i w:val="false"/>
          <w:color w:val="000000"/>
          <w:sz w:val="28"/>
        </w:rPr>
        <w:t>
      борышкердің қаржылық жағдайының нашарлауын растайтын өзге де құжаттар;</w:t>
      </w:r>
    </w:p>
    <w:p>
      <w:pPr>
        <w:spacing w:after="0"/>
        <w:ind w:left="0"/>
        <w:jc w:val="both"/>
      </w:pPr>
      <w:r>
        <w:rPr>
          <w:rFonts w:ascii="Times New Roman"/>
          <w:b w:val="false"/>
          <w:i w:val="false"/>
          <w:color w:val="000000"/>
          <w:sz w:val="28"/>
        </w:rPr>
        <w:t>
      2) жеке тұлғалар үшін:</w:t>
      </w:r>
    </w:p>
    <w:p>
      <w:pPr>
        <w:spacing w:after="0"/>
        <w:ind w:left="0"/>
        <w:jc w:val="both"/>
      </w:pPr>
      <w:r>
        <w:rPr>
          <w:rFonts w:ascii="Times New Roman"/>
          <w:b w:val="false"/>
          <w:i w:val="false"/>
          <w:color w:val="000000"/>
          <w:sz w:val="28"/>
        </w:rPr>
        <w:t>
      берешекті 50 (елу) және одан да көп пайызға өтейтін екінші деңгейдегі банктерде ашылған банктік шоттарда қатарынан 6 (алты) айдан астам ақшаның болмауы;</w:t>
      </w:r>
    </w:p>
    <w:p>
      <w:pPr>
        <w:spacing w:after="0"/>
        <w:ind w:left="0"/>
        <w:jc w:val="both"/>
      </w:pPr>
      <w:r>
        <w:rPr>
          <w:rFonts w:ascii="Times New Roman"/>
          <w:b w:val="false"/>
          <w:i w:val="false"/>
          <w:color w:val="000000"/>
          <w:sz w:val="28"/>
        </w:rPr>
        <w:t>
      кепіл мүлкінің жоғалуын және (немесе) зақымдануын растайтын құжаттардың болуы;</w:t>
      </w:r>
    </w:p>
    <w:p>
      <w:pPr>
        <w:spacing w:after="0"/>
        <w:ind w:left="0"/>
        <w:jc w:val="both"/>
      </w:pPr>
      <w:r>
        <w:rPr>
          <w:rFonts w:ascii="Times New Roman"/>
          <w:b w:val="false"/>
          <w:i w:val="false"/>
          <w:color w:val="000000"/>
          <w:sz w:val="28"/>
        </w:rPr>
        <w:t>
      соңғы қатарынан 6 (алты) ай ішінде жұмысынан айрылғандығын және табыстың жоқтығын растайтын құжаттар;</w:t>
      </w:r>
    </w:p>
    <w:p>
      <w:pPr>
        <w:spacing w:after="0"/>
        <w:ind w:left="0"/>
        <w:jc w:val="both"/>
      </w:pPr>
      <w:r>
        <w:rPr>
          <w:rFonts w:ascii="Times New Roman"/>
          <w:b w:val="false"/>
          <w:i w:val="false"/>
          <w:color w:val="000000"/>
          <w:sz w:val="28"/>
        </w:rPr>
        <w:t>
      асыраушысынан айрылғандығын растайтын құжаттар;</w:t>
      </w:r>
    </w:p>
    <w:p>
      <w:pPr>
        <w:spacing w:after="0"/>
        <w:ind w:left="0"/>
        <w:jc w:val="both"/>
      </w:pPr>
      <w:r>
        <w:rPr>
          <w:rFonts w:ascii="Times New Roman"/>
          <w:b w:val="false"/>
          <w:i w:val="false"/>
          <w:color w:val="000000"/>
          <w:sz w:val="28"/>
        </w:rPr>
        <w:t>
      борышкердің немесе оның отбасы мүшесінің мүгедектігін растайтын құжаттар;</w:t>
      </w:r>
    </w:p>
    <w:p>
      <w:pPr>
        <w:spacing w:after="0"/>
        <w:ind w:left="0"/>
        <w:jc w:val="both"/>
      </w:pPr>
      <w:r>
        <w:rPr>
          <w:rFonts w:ascii="Times New Roman"/>
          <w:b w:val="false"/>
          <w:i w:val="false"/>
          <w:color w:val="000000"/>
          <w:sz w:val="28"/>
        </w:rPr>
        <w:t>
      борышкердің қаржылық жағдайының нашарлауын растайтын өзге де құжаттар.</w:t>
      </w:r>
    </w:p>
    <w:p>
      <w:pPr>
        <w:spacing w:after="0"/>
        <w:ind w:left="0"/>
        <w:jc w:val="both"/>
      </w:pPr>
      <w:r>
        <w:rPr>
          <w:rFonts w:ascii="Times New Roman"/>
          <w:b w:val="false"/>
          <w:i w:val="false"/>
          <w:color w:val="000000"/>
          <w:sz w:val="28"/>
        </w:rPr>
        <w:t>
      Өтінішхаттарға растайтын құжаттар (мемлекеттік органдардың ресми жауаптары, фотосуреттер, ағымдағы шоттардан үзінді- көшірмелер, банктермен хат алмасу және басқа да растайтын құжаттар) қоса беріледі.</w:t>
      </w:r>
    </w:p>
    <w:bookmarkStart w:name="z73" w:id="52"/>
    <w:p>
      <w:pPr>
        <w:spacing w:after="0"/>
        <w:ind w:left="0"/>
        <w:jc w:val="both"/>
      </w:pPr>
      <w:r>
        <w:rPr>
          <w:rFonts w:ascii="Times New Roman"/>
          <w:b w:val="false"/>
          <w:i w:val="false"/>
          <w:color w:val="000000"/>
          <w:sz w:val="28"/>
        </w:rPr>
        <w:t>
      145. Тарату комиссиясы өтініш берілген күні:</w:t>
      </w:r>
    </w:p>
    <w:bookmarkEnd w:id="52"/>
    <w:p>
      <w:pPr>
        <w:spacing w:after="0"/>
        <w:ind w:left="0"/>
        <w:jc w:val="both"/>
      </w:pPr>
      <w:r>
        <w:rPr>
          <w:rFonts w:ascii="Times New Roman"/>
          <w:b w:val="false"/>
          <w:i w:val="false"/>
          <w:color w:val="000000"/>
          <w:sz w:val="28"/>
        </w:rPr>
        <w:t>
      1) кепілмен қамтамасыз ету бағалау құны бойынша есептелген сыйақы мен айыпақыны есептей отырып, қарызды 2 (екі) және одан да көп есе өтейтін болса;</w:t>
      </w:r>
    </w:p>
    <w:p>
      <w:pPr>
        <w:spacing w:after="0"/>
        <w:ind w:left="0"/>
        <w:jc w:val="both"/>
      </w:pPr>
      <w:r>
        <w:rPr>
          <w:rFonts w:ascii="Times New Roman"/>
          <w:b w:val="false"/>
          <w:i w:val="false"/>
          <w:color w:val="000000"/>
          <w:sz w:val="28"/>
        </w:rPr>
        <w:t>
      2) борышкерге қатысты таратылатын банктің мүддесі үшін берілген қарыздар бойынша қылмыстық талқылау жүргізілетін болса;</w:t>
      </w:r>
    </w:p>
    <w:p>
      <w:pPr>
        <w:spacing w:after="0"/>
        <w:ind w:left="0"/>
        <w:jc w:val="both"/>
      </w:pPr>
      <w:r>
        <w:rPr>
          <w:rFonts w:ascii="Times New Roman"/>
          <w:b w:val="false"/>
          <w:i w:val="false"/>
          <w:color w:val="000000"/>
          <w:sz w:val="28"/>
        </w:rPr>
        <w:t>
      3) борышкерге қатысты қарыз бойынша берешекті өндіріп алу туралы заңды күшіне енген сот шешімі болса;</w:t>
      </w:r>
    </w:p>
    <w:p>
      <w:pPr>
        <w:spacing w:after="0"/>
        <w:ind w:left="0"/>
        <w:jc w:val="both"/>
      </w:pPr>
      <w:r>
        <w:rPr>
          <w:rFonts w:ascii="Times New Roman"/>
          <w:b w:val="false"/>
          <w:i w:val="false"/>
          <w:color w:val="000000"/>
          <w:sz w:val="28"/>
        </w:rPr>
        <w:t>
      4) борышкер ірі кәсіпкерлік субъектісі болып табылса, есептелген айыпақыны (өсімпұлды) есептен шығару туралы өтінішхатты қанағаттандырудан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147-тармақ</w:t>
      </w:r>
      <w:r>
        <w:rPr>
          <w:rFonts w:ascii="Times New Roman"/>
          <w:b w:val="false"/>
          <w:i w:val="false"/>
          <w:color w:val="000000"/>
          <w:sz w:val="28"/>
        </w:rPr>
        <w:t xml:space="preserve"> мынадай редакцияда жазылсын: </w:t>
      </w:r>
    </w:p>
    <w:bookmarkStart w:name="z75" w:id="53"/>
    <w:p>
      <w:pPr>
        <w:spacing w:after="0"/>
        <w:ind w:left="0"/>
        <w:jc w:val="both"/>
      </w:pPr>
      <w:r>
        <w:rPr>
          <w:rFonts w:ascii="Times New Roman"/>
          <w:b w:val="false"/>
          <w:i w:val="false"/>
          <w:color w:val="000000"/>
          <w:sz w:val="28"/>
        </w:rPr>
        <w:t>
      "147. Есептелген айыпақыны есептен шығарумен негізгі борыш пен есептелген сыйақының 100 (жүз) пайызынан аз мөлшерде қарыз сомасын біржолғы өтеу және қарыз бойынша сыйақы және айыпақыны есептеуді тоқтата тұру туралы шешімді тарату комиссиясы таратылатын банктің кредиторлар комитетімен келісім бойынша қабылдайды және ол банк шартына қосымша келісімге қол қою арқылы таратылатын банкке кредит берудің ішкі қағидаларына сәйкес ресімделеді.</w:t>
      </w:r>
    </w:p>
    <w:bookmarkEnd w:id="53"/>
    <w:p>
      <w:pPr>
        <w:spacing w:after="0"/>
        <w:ind w:left="0"/>
        <w:jc w:val="both"/>
      </w:pPr>
      <w:r>
        <w:rPr>
          <w:rFonts w:ascii="Times New Roman"/>
          <w:b w:val="false"/>
          <w:i w:val="false"/>
          <w:color w:val="000000"/>
          <w:sz w:val="28"/>
        </w:rPr>
        <w:t>
      Негізгі борыш және есептелген сыйақы сомасын толығымен біржолғы өтеген кезде міндеттемелерді тоқтату туралы тарату комиссиясының шешімі тарату комиссиясының төрағасының өкімімен ресімделеді.</w:t>
      </w:r>
    </w:p>
    <w:p>
      <w:pPr>
        <w:spacing w:after="0"/>
        <w:ind w:left="0"/>
        <w:jc w:val="both"/>
      </w:pPr>
      <w:r>
        <w:rPr>
          <w:rFonts w:ascii="Times New Roman"/>
          <w:b w:val="false"/>
          <w:i w:val="false"/>
          <w:color w:val="000000"/>
          <w:sz w:val="28"/>
        </w:rPr>
        <w:t>
      Берешектің толық өтелгені жөніндегі ақпаратты тарату комиссиясы кредиттік бюроға Қазақстан Республикасының кредиттік бюролар және кредиттік тарихты қалыптастыру туралы заңнамасында белгіленген тәртіппен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 </w:t>
      </w:r>
    </w:p>
    <w:bookmarkStart w:name="z77" w:id="54"/>
    <w:p>
      <w:pPr>
        <w:spacing w:after="0"/>
        <w:ind w:left="0"/>
        <w:jc w:val="both"/>
      </w:pPr>
      <w:r>
        <w:rPr>
          <w:rFonts w:ascii="Times New Roman"/>
          <w:b w:val="false"/>
          <w:i w:val="false"/>
          <w:color w:val="000000"/>
          <w:sz w:val="28"/>
        </w:rPr>
        <w:t>
      "160. Уәкілетті орган Қазақстан Республикасының банкін, бейрезидент-банкінің филиалын банктік және өзге де операцияларды жүргізуге арналған лицензиядан айырғанға дейін орын алған, банктік және өзге де операцияларды жүргізуге арналған лицензиядан айырғанға дейін орындалуы және Қазақстан Республикасының заңнамасында белгіленген тәртіппен құжаттамалық ресімделуі аяқталмаған таратылатын банктің қатысуымен жасалған мәмілелер өтпеді деп есептеледі.";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163-тармақ</w:t>
      </w:r>
      <w:r>
        <w:rPr>
          <w:rFonts w:ascii="Times New Roman"/>
          <w:b w:val="false"/>
          <w:i w:val="false"/>
          <w:color w:val="000000"/>
          <w:sz w:val="28"/>
        </w:rPr>
        <w:t xml:space="preserve"> мынадай редакцияда жазылсын:</w:t>
      </w:r>
    </w:p>
    <w:bookmarkStart w:name="z79" w:id="55"/>
    <w:p>
      <w:pPr>
        <w:spacing w:after="0"/>
        <w:ind w:left="0"/>
        <w:jc w:val="both"/>
      </w:pPr>
      <w:r>
        <w:rPr>
          <w:rFonts w:ascii="Times New Roman"/>
          <w:b w:val="false"/>
          <w:i w:val="false"/>
          <w:color w:val="000000"/>
          <w:sz w:val="28"/>
        </w:rPr>
        <w:t>
      "163.Тарату комиссиясы банктік қарыз шарттарды өтеу нақтылығы мен перспективалары, борышкерлердің мүліктік жағдайы мәніне талдау жасайды және кредиттік топтаманы қалыптастырады. Тарату комиссиясы банктің уәкілетті органдарының шешімдерін банктің уәкілетті органдарының қабылдаған шешімдерін банктік операциялар жүргізуге арналған лицензиядан айырылған күнге дейін соңғы 2 (екі) ай ішіндегі бухгалтерлік есеп деректерімен салыстыра отырып, банктік қарыз шарттары бойынша сатуды немесе құқықты (талап етуді) басқаға беру мәніне салыстырып тексеру жүргізеді.</w:t>
      </w:r>
    </w:p>
    <w:bookmarkEnd w:id="55"/>
    <w:p>
      <w:pPr>
        <w:spacing w:after="0"/>
        <w:ind w:left="0"/>
        <w:jc w:val="both"/>
      </w:pPr>
      <w:r>
        <w:rPr>
          <w:rFonts w:ascii="Times New Roman"/>
          <w:b w:val="false"/>
          <w:i w:val="false"/>
          <w:color w:val="000000"/>
          <w:sz w:val="28"/>
        </w:rPr>
        <w:t>
      Кредиттік пакеттерді қалыптастыру мыналарды:</w:t>
      </w:r>
    </w:p>
    <w:p>
      <w:pPr>
        <w:spacing w:after="0"/>
        <w:ind w:left="0"/>
        <w:jc w:val="both"/>
      </w:pPr>
      <w:r>
        <w:rPr>
          <w:rFonts w:ascii="Times New Roman"/>
          <w:b w:val="false"/>
          <w:i w:val="false"/>
          <w:color w:val="000000"/>
          <w:sz w:val="28"/>
        </w:rPr>
        <w:t>
      қарыз түрін;</w:t>
      </w:r>
    </w:p>
    <w:p>
      <w:pPr>
        <w:spacing w:after="0"/>
        <w:ind w:left="0"/>
        <w:jc w:val="both"/>
      </w:pPr>
      <w:r>
        <w:rPr>
          <w:rFonts w:ascii="Times New Roman"/>
          <w:b w:val="false"/>
          <w:i w:val="false"/>
          <w:color w:val="000000"/>
          <w:sz w:val="28"/>
        </w:rPr>
        <w:t>
      кредиттеу мерзімін;</w:t>
      </w:r>
    </w:p>
    <w:p>
      <w:pPr>
        <w:spacing w:after="0"/>
        <w:ind w:left="0"/>
        <w:jc w:val="both"/>
      </w:pPr>
      <w:r>
        <w:rPr>
          <w:rFonts w:ascii="Times New Roman"/>
          <w:b w:val="false"/>
          <w:i w:val="false"/>
          <w:color w:val="000000"/>
          <w:sz w:val="28"/>
        </w:rPr>
        <w:t>
      қамтамасыз ету түрлерін;</w:t>
      </w:r>
    </w:p>
    <w:p>
      <w:pPr>
        <w:spacing w:after="0"/>
        <w:ind w:left="0"/>
        <w:jc w:val="both"/>
      </w:pPr>
      <w:r>
        <w:rPr>
          <w:rFonts w:ascii="Times New Roman"/>
          <w:b w:val="false"/>
          <w:i w:val="false"/>
          <w:color w:val="000000"/>
          <w:sz w:val="28"/>
        </w:rPr>
        <w:t>
      берешектің мөлшерін;</w:t>
      </w:r>
    </w:p>
    <w:p>
      <w:pPr>
        <w:spacing w:after="0"/>
        <w:ind w:left="0"/>
        <w:jc w:val="both"/>
      </w:pPr>
      <w:r>
        <w:rPr>
          <w:rFonts w:ascii="Times New Roman"/>
          <w:b w:val="false"/>
          <w:i w:val="false"/>
          <w:color w:val="000000"/>
          <w:sz w:val="28"/>
        </w:rPr>
        <w:t>
      қарыз беру өңірін (орынын);</w:t>
      </w:r>
    </w:p>
    <w:p>
      <w:pPr>
        <w:spacing w:after="0"/>
        <w:ind w:left="0"/>
        <w:jc w:val="both"/>
      </w:pPr>
      <w:r>
        <w:rPr>
          <w:rFonts w:ascii="Times New Roman"/>
          <w:b w:val="false"/>
          <w:i w:val="false"/>
          <w:color w:val="000000"/>
          <w:sz w:val="28"/>
        </w:rPr>
        <w:t>
      сот талқылауларының және/немесе атқарушылық іс жүргізудің болуын;</w:t>
      </w:r>
    </w:p>
    <w:p>
      <w:pPr>
        <w:spacing w:after="0"/>
        <w:ind w:left="0"/>
        <w:jc w:val="both"/>
      </w:pPr>
      <w:r>
        <w:rPr>
          <w:rFonts w:ascii="Times New Roman"/>
          <w:b w:val="false"/>
          <w:i w:val="false"/>
          <w:color w:val="000000"/>
          <w:sz w:val="28"/>
        </w:rPr>
        <w:t>
      сыйақы мөлшерлемелерін;</w:t>
      </w:r>
    </w:p>
    <w:p>
      <w:pPr>
        <w:spacing w:after="0"/>
        <w:ind w:left="0"/>
        <w:jc w:val="both"/>
      </w:pPr>
      <w:r>
        <w:rPr>
          <w:rFonts w:ascii="Times New Roman"/>
          <w:b w:val="false"/>
          <w:i w:val="false"/>
          <w:color w:val="000000"/>
          <w:sz w:val="28"/>
        </w:rPr>
        <w:t>
      мерзімі өткен күндер санын;</w:t>
      </w:r>
    </w:p>
    <w:p>
      <w:pPr>
        <w:spacing w:after="0"/>
        <w:ind w:left="0"/>
        <w:jc w:val="both"/>
      </w:pPr>
      <w:r>
        <w:rPr>
          <w:rFonts w:ascii="Times New Roman"/>
          <w:b w:val="false"/>
          <w:i w:val="false"/>
          <w:color w:val="000000"/>
          <w:sz w:val="28"/>
        </w:rPr>
        <w:t>
      қарыз валютасын ескере отырып жүзеге асырылады.</w:t>
      </w:r>
    </w:p>
    <w:p>
      <w:pPr>
        <w:spacing w:after="0"/>
        <w:ind w:left="0"/>
        <w:jc w:val="both"/>
      </w:pPr>
      <w:r>
        <w:rPr>
          <w:rFonts w:ascii="Times New Roman"/>
          <w:b w:val="false"/>
          <w:i w:val="false"/>
          <w:color w:val="000000"/>
          <w:sz w:val="28"/>
        </w:rPr>
        <w:t>
      Тарату комиссиясы қалыптастырылған кредиттік топтама бойынша иеліктен шығаруды немесе құқықтарды (талаптарды) басқаға беруді банктің кредиторлар комитетімен келісе отырып, иеліктен шығарғанға немесе құқықты (талапты) басқаға бергенге дейін 6 (алты) айдан аспайтын кезеңге бағалаушы айқындаған, таратылатын банк алдындағы қарыз алушының міндеттемелерін орындауды қамтамасыз ету болып табылатын мүлік құнының бағалауын ескеріп жүргізеді.</w:t>
      </w:r>
    </w:p>
    <w:p>
      <w:pPr>
        <w:spacing w:after="0"/>
        <w:ind w:left="0"/>
        <w:jc w:val="both"/>
      </w:pPr>
      <w:r>
        <w:rPr>
          <w:rFonts w:ascii="Times New Roman"/>
          <w:b w:val="false"/>
          <w:i w:val="false"/>
          <w:color w:val="000000"/>
          <w:sz w:val="28"/>
        </w:rPr>
        <w:t>
      Тарату комиссиясы қалыптастырылған кредиттік топтама бойынша иеліктен шығаруды немесе құқықтарды (талаптарды) басқаға беруді Қағидаларға 4-қосымшаға сәйкес нысан бойынша қалыптастырылған кредиттік топтама бойынша баға ұсыныстарын сұрату туралы хабарландыруды банктің интернет-ресурсында жариялау арқылы жүргізеді.</w:t>
      </w:r>
    </w:p>
    <w:p>
      <w:pPr>
        <w:spacing w:after="0"/>
        <w:ind w:left="0"/>
        <w:jc w:val="both"/>
      </w:pPr>
      <w:r>
        <w:rPr>
          <w:rFonts w:ascii="Times New Roman"/>
          <w:b w:val="false"/>
          <w:i w:val="false"/>
          <w:color w:val="000000"/>
          <w:sz w:val="28"/>
        </w:rPr>
        <w:t>
      Төлемді бөліп төлеу түрінде төлеу талабымен қалыптастырылған кредиттік топтама бойынша иеліктен шығаруды немесе құқықтарды (талаптарды) басқаға беруді банктің кредиторлар комитеті айқындайды.</w:t>
      </w:r>
    </w:p>
    <w:p>
      <w:pPr>
        <w:spacing w:after="0"/>
        <w:ind w:left="0"/>
        <w:jc w:val="both"/>
      </w:pPr>
      <w:r>
        <w:rPr>
          <w:rFonts w:ascii="Times New Roman"/>
          <w:b w:val="false"/>
          <w:i w:val="false"/>
          <w:color w:val="000000"/>
          <w:sz w:val="28"/>
        </w:rPr>
        <w:t>
      Қалыптастырылған кредиттік топтаманың иеліктен шығару немесе құқықтарын (талаптарын) басқаға беру бойынша төлемді бөліп төлеу мерзімі 24 (жиырма төрт) айдан аспайды. Төлемді бөліп төлеу түрінде төлеу талаптары туралы ақпарат және осындай бөліп төлеудің мерзімі тарату комиссиясы жариялайтын баға ұсыныстарын сұрату туралы хабарландыруда көрсетіледі.</w:t>
      </w:r>
    </w:p>
    <w:p>
      <w:pPr>
        <w:spacing w:after="0"/>
        <w:ind w:left="0"/>
        <w:jc w:val="both"/>
      </w:pPr>
      <w:r>
        <w:rPr>
          <w:rFonts w:ascii="Times New Roman"/>
          <w:b w:val="false"/>
          <w:i w:val="false"/>
          <w:color w:val="000000"/>
          <w:sz w:val="28"/>
        </w:rPr>
        <w:t>
      Әлеуетті сатып алушылар баға ұсыныстарын сұрату туралы хабарландыру жарияланған күннен бастап 15 (он бес) жұмыс күнінен кешіктірілмейтін мерзімде "Қатаң конфиденциалды" белгісі бар баға ұсынысын жібереді.</w:t>
      </w:r>
    </w:p>
    <w:p>
      <w:pPr>
        <w:spacing w:after="0"/>
        <w:ind w:left="0"/>
        <w:jc w:val="both"/>
      </w:pPr>
      <w:r>
        <w:rPr>
          <w:rFonts w:ascii="Times New Roman"/>
          <w:b w:val="false"/>
          <w:i w:val="false"/>
          <w:color w:val="000000"/>
          <w:sz w:val="28"/>
        </w:rPr>
        <w:t>
      Тарату комиссиясы әлеуетті сатып алушыларға қосымша ақпаратты құпиялылықты сақтау және қалыптастырылған кредиттік топтама бойынша иеліктен шығару немесе құқықтарды (талаптарды) басқаға беру мүмкіндігін қарауға байланысты алынған ақпаратты жарияламау туралы келісімге қол қойылғаннан кейін ғана береді.</w:t>
      </w:r>
    </w:p>
    <w:p>
      <w:pPr>
        <w:spacing w:after="0"/>
        <w:ind w:left="0"/>
        <w:jc w:val="both"/>
      </w:pPr>
      <w:r>
        <w:rPr>
          <w:rFonts w:ascii="Times New Roman"/>
          <w:b w:val="false"/>
          <w:i w:val="false"/>
          <w:color w:val="000000"/>
          <w:sz w:val="28"/>
        </w:rPr>
        <w:t>
      Кредиттік топтама бойынша иеліктен шығарудың немесе құқықтарды (талаптарды) басқаға берудің ең жоғары құнын ұсынған тұлға әлеуетті сатып алушы деп танылады.</w:t>
      </w:r>
    </w:p>
    <w:p>
      <w:pPr>
        <w:spacing w:after="0"/>
        <w:ind w:left="0"/>
        <w:jc w:val="both"/>
      </w:pPr>
      <w:r>
        <w:rPr>
          <w:rFonts w:ascii="Times New Roman"/>
          <w:b w:val="false"/>
          <w:i w:val="false"/>
          <w:color w:val="000000"/>
          <w:sz w:val="28"/>
        </w:rPr>
        <w:t>
      Тарату комиссиясы әлеуетті сатып алушының баға ұсынысы келісілмеген жағдайда әлеуетті сатып алушыға қалыптастырылған кредиттік топтама бойынша иеліктен шығарудан немесе құқықтарды (талаптарды) басқаға беруден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202-тармақ</w:t>
      </w:r>
      <w:r>
        <w:rPr>
          <w:rFonts w:ascii="Times New Roman"/>
          <w:b w:val="false"/>
          <w:i w:val="false"/>
          <w:color w:val="000000"/>
          <w:sz w:val="28"/>
        </w:rPr>
        <w:t xml:space="preserve"> мынадай редакцияда жазылсын:</w:t>
      </w:r>
    </w:p>
    <w:bookmarkStart w:name="z81" w:id="56"/>
    <w:p>
      <w:pPr>
        <w:spacing w:after="0"/>
        <w:ind w:left="0"/>
        <w:jc w:val="both"/>
      </w:pPr>
      <w:r>
        <w:rPr>
          <w:rFonts w:ascii="Times New Roman"/>
          <w:b w:val="false"/>
          <w:i w:val="false"/>
          <w:color w:val="000000"/>
          <w:sz w:val="28"/>
        </w:rPr>
        <w:t>
      "202. Бір сатып алушы қатысатын сауда-саттықты өткізген кезде сауда-саттықты ұйымдастырушы жалғыз қатысушыға қойылатын лотты сауда-саттықтың кез келген әдісі кезінде бастапқы бағасынан кем емес сатады.";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204-тармақ</w:t>
      </w:r>
      <w:r>
        <w:rPr>
          <w:rFonts w:ascii="Times New Roman"/>
          <w:b w:val="false"/>
          <w:i w:val="false"/>
          <w:color w:val="000000"/>
          <w:sz w:val="28"/>
        </w:rPr>
        <w:t xml:space="preserve"> мынадай редакцияда жазылсын:</w:t>
      </w:r>
    </w:p>
    <w:bookmarkStart w:name="z83" w:id="57"/>
    <w:p>
      <w:pPr>
        <w:spacing w:after="0"/>
        <w:ind w:left="0"/>
        <w:jc w:val="both"/>
      </w:pPr>
      <w:r>
        <w:rPr>
          <w:rFonts w:ascii="Times New Roman"/>
          <w:b w:val="false"/>
          <w:i w:val="false"/>
          <w:color w:val="000000"/>
          <w:sz w:val="28"/>
        </w:rPr>
        <w:t>
      "204. Сауда-саттық нәтижелері туралы хаттамаға қол қоймаған сауда-саттықтың жеңімпазы аукционға бұдан әрі қатысу құқығынан айырылады. Бұл жағдайда осы объектісі бойынша сауда-саттықтар жаңартылады.</w:t>
      </w:r>
    </w:p>
    <w:bookmarkEnd w:id="57"/>
    <w:p>
      <w:pPr>
        <w:spacing w:after="0"/>
        <w:ind w:left="0"/>
        <w:jc w:val="both"/>
      </w:pPr>
      <w:r>
        <w:rPr>
          <w:rFonts w:ascii="Times New Roman"/>
          <w:b w:val="false"/>
          <w:i w:val="false"/>
          <w:color w:val="000000"/>
          <w:sz w:val="28"/>
        </w:rPr>
        <w:t>
      Сатып алу-сату шартына қол қоюдан бас тартқан немесе сатушымен сатып алу-сату объектісі бойынша одан әрі есеп айырысу тәртібін бұзған сауда-саттықтың жеңімпазы мүлікті сату жөніндегі тарату комиссиясы өткізетін барлық кейінгі аукциондарға қатысу құқығынан айырылады.";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212-тармақ</w:t>
      </w:r>
      <w:r>
        <w:rPr>
          <w:rFonts w:ascii="Times New Roman"/>
          <w:b w:val="false"/>
          <w:i w:val="false"/>
          <w:color w:val="000000"/>
          <w:sz w:val="28"/>
        </w:rPr>
        <w:t xml:space="preserve"> мынадай редакцияда жазылсын:</w:t>
      </w:r>
    </w:p>
    <w:bookmarkStart w:name="z85" w:id="58"/>
    <w:p>
      <w:pPr>
        <w:spacing w:after="0"/>
        <w:ind w:left="0"/>
        <w:jc w:val="both"/>
      </w:pPr>
      <w:r>
        <w:rPr>
          <w:rFonts w:ascii="Times New Roman"/>
          <w:b w:val="false"/>
          <w:i w:val="false"/>
          <w:color w:val="000000"/>
          <w:sz w:val="28"/>
        </w:rPr>
        <w:t xml:space="preserve">
      "212. Таратылатын банктің қызметі нәтижесінде пайда болатын, сақтау мерзімдері көрсетілген құжаттар тізбесі Нормативтік құқықтық актілерді мемлекеттік тіркеу тізілімінде № 13710 болып тіркелген "Екінші деңгейдегі банктерде, Қазақстан Республикасы бейрезидент-банктерінің филиалдарында сақталуға тиіс негізгі құжаттар тізбесін және олардың сақталу мерзімдерін белгілеу туралы" Қазақстан Республикасы Ұлттық Банкі Басқармасының 2016 жылғы 29 ақпандағы № 66 </w:t>
      </w:r>
      <w:r>
        <w:rPr>
          <w:rFonts w:ascii="Times New Roman"/>
          <w:b w:val="false"/>
          <w:i w:val="false"/>
          <w:color w:val="000000"/>
          <w:sz w:val="28"/>
        </w:rPr>
        <w:t>қаулысымен</w:t>
      </w:r>
      <w:r>
        <w:rPr>
          <w:rFonts w:ascii="Times New Roman"/>
          <w:b w:val="false"/>
          <w:i w:val="false"/>
          <w:color w:val="000000"/>
          <w:sz w:val="28"/>
        </w:rPr>
        <w:t xml:space="preserve"> белгіленеді.";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218-тармақ</w:t>
      </w:r>
      <w:r>
        <w:rPr>
          <w:rFonts w:ascii="Times New Roman"/>
          <w:b w:val="false"/>
          <w:i w:val="false"/>
          <w:color w:val="000000"/>
          <w:sz w:val="28"/>
        </w:rPr>
        <w:t xml:space="preserve"> мынадай редакцияда жазылсын:</w:t>
      </w:r>
    </w:p>
    <w:bookmarkStart w:name="z87" w:id="59"/>
    <w:p>
      <w:pPr>
        <w:spacing w:after="0"/>
        <w:ind w:left="0"/>
        <w:jc w:val="both"/>
      </w:pPr>
      <w:r>
        <w:rPr>
          <w:rFonts w:ascii="Times New Roman"/>
          <w:b w:val="false"/>
          <w:i w:val="false"/>
          <w:color w:val="000000"/>
          <w:sz w:val="28"/>
        </w:rPr>
        <w:t xml:space="preserve">
      "218. Таратылатын банктің кредиторларымен есеп айырысулар аяқталғаннан кейін немесе өндіріп алу немесе сату үшін мүмкін активтер болмаған кезде тарату комиссиясы сотқа уәкілетті органмен келісілген тарату туралы есепті және тарату балансын ұсынады. </w:t>
      </w:r>
    </w:p>
    <w:bookmarkEnd w:id="59"/>
    <w:p>
      <w:pPr>
        <w:spacing w:after="0"/>
        <w:ind w:left="0"/>
        <w:jc w:val="both"/>
      </w:pPr>
      <w:r>
        <w:rPr>
          <w:rFonts w:ascii="Times New Roman"/>
          <w:b w:val="false"/>
          <w:i w:val="false"/>
          <w:color w:val="000000"/>
          <w:sz w:val="28"/>
        </w:rPr>
        <w:t>
      Сот тарату туралы есепті және тарату балансын бекітеді және тарату ісін жүргізудің аяқталғаны туралы ұйғарым шығарады.</w:t>
      </w:r>
    </w:p>
    <w:p>
      <w:pPr>
        <w:spacing w:after="0"/>
        <w:ind w:left="0"/>
        <w:jc w:val="both"/>
      </w:pPr>
      <w:r>
        <w:rPr>
          <w:rFonts w:ascii="Times New Roman"/>
          <w:b w:val="false"/>
          <w:i w:val="false"/>
          <w:color w:val="000000"/>
          <w:sz w:val="28"/>
        </w:rPr>
        <w:t>
      Қызметі мәжбүрлеп тоқтатылатын Қазақстан Республикасы бейрезидент-банкі филиалының кредиторларымен есеп айырысу аяқталғаннан кейін тарату комиссиясы уәкілетті органға қызметі мәжбүрлеп тоқтатылатын Қазақстан Республикасы бейрезидент-банкі филиалының таратылуы туралы есеп береді.</w:t>
      </w:r>
    </w:p>
    <w:p>
      <w:pPr>
        <w:spacing w:after="0"/>
        <w:ind w:left="0"/>
        <w:jc w:val="both"/>
      </w:pPr>
      <w:r>
        <w:rPr>
          <w:rFonts w:ascii="Times New Roman"/>
          <w:b w:val="false"/>
          <w:i w:val="false"/>
          <w:color w:val="000000"/>
          <w:sz w:val="28"/>
        </w:rPr>
        <w:t>
      Уәкілетті орган қызметі мәжбүрлеп тоқтатылатын Қазақстан Республикасы бейрезидент-банкі филиалының таратылуы туралы есепті бекітеді және Қазақстан Республикасы бейрезидент-банкі филиалының қызметін мәжбүрлеп тоқтату рәсімін аяқтау туралы шешім қабылдайды.";</w:t>
      </w:r>
    </w:p>
    <w:bookmarkStart w:name="z88" w:id="60"/>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редакциядағы 4-қосымшамен толықтырылсын.</w:t>
      </w:r>
    </w:p>
    <w:bookmarkEnd w:id="60"/>
    <w:bookmarkStart w:name="z89" w:id="61"/>
    <w:p>
      <w:pPr>
        <w:spacing w:after="0"/>
        <w:ind w:left="0"/>
        <w:jc w:val="both"/>
      </w:pPr>
      <w:r>
        <w:rPr>
          <w:rFonts w:ascii="Times New Roman"/>
          <w:b w:val="false"/>
          <w:i w:val="false"/>
          <w:color w:val="000000"/>
          <w:sz w:val="28"/>
        </w:rPr>
        <w:t xml:space="preserve">
      5. "Ерікті түрде және мәжбүрлеп таратылатын банктердің, қызметі ерікті түрде және мәжбүрлеп тоқтатылатын Қазақстан Республикасының бейрезидент-банктері филиалдарының тарату комиссияларының есеп және қосымша ақпарат беру нысанын, мерзімдері мен кезеңділігін бекіту туралы" Қазақстан Республикасының Қаржы нарығын реттеу және дамыту агенттігі Басқармасының 2020 жылғы 14 желтоқсандағы № 116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21834 болып тіркелген) мынадай өзгеріс енгізілсін: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Ерікті </w:t>
            </w:r>
            <w:r>
              <w:br/>
            </w:r>
            <w:r>
              <w:rPr>
                <w:rFonts w:ascii="Times New Roman"/>
                <w:b w:val="false"/>
                <w:i w:val="false"/>
                <w:color w:val="000000"/>
                <w:sz w:val="20"/>
              </w:rPr>
              <w:t xml:space="preserve">және мәжбүрлеп таратылатын </w:t>
            </w:r>
            <w:r>
              <w:br/>
            </w:r>
            <w:r>
              <w:rPr>
                <w:rFonts w:ascii="Times New Roman"/>
                <w:b w:val="false"/>
                <w:i w:val="false"/>
                <w:color w:val="000000"/>
                <w:sz w:val="20"/>
              </w:rPr>
              <w:t xml:space="preserve">банктердің, 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w:t>
            </w:r>
            <w:r>
              <w:br/>
            </w:r>
            <w:r>
              <w:rPr>
                <w:rFonts w:ascii="Times New Roman"/>
                <w:b w:val="false"/>
                <w:i w:val="false"/>
                <w:color w:val="000000"/>
                <w:sz w:val="20"/>
              </w:rPr>
              <w:t xml:space="preserve">қызметін ерікті және </w:t>
            </w:r>
            <w:r>
              <w:br/>
            </w:r>
            <w:r>
              <w:rPr>
                <w:rFonts w:ascii="Times New Roman"/>
                <w:b w:val="false"/>
                <w:i w:val="false"/>
                <w:color w:val="000000"/>
                <w:sz w:val="20"/>
              </w:rPr>
              <w:t xml:space="preserve">мәжбүрлеп тоқтататын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 банктері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 филиалдарының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таратуды </w:t>
            </w:r>
            <w:r>
              <w:br/>
            </w:r>
            <w:r>
              <w:rPr>
                <w:rFonts w:ascii="Times New Roman"/>
                <w:b w:val="false"/>
                <w:i w:val="false"/>
                <w:color w:val="000000"/>
                <w:sz w:val="20"/>
              </w:rPr>
              <w:t xml:space="preserve">жүзеге асыру,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бейрезидент-банктері </w:t>
            </w:r>
            <w:r>
              <w:br/>
            </w:r>
            <w:r>
              <w:rPr>
                <w:rFonts w:ascii="Times New Roman"/>
                <w:b w:val="false"/>
                <w:i w:val="false"/>
                <w:color w:val="000000"/>
                <w:sz w:val="20"/>
              </w:rPr>
              <w:t xml:space="preserve">филиалдарының қызметін </w:t>
            </w:r>
            <w:r>
              <w:br/>
            </w:r>
            <w:r>
              <w:rPr>
                <w:rFonts w:ascii="Times New Roman"/>
                <w:b w:val="false"/>
                <w:i w:val="false"/>
                <w:color w:val="000000"/>
                <w:sz w:val="20"/>
              </w:rPr>
              <w:t xml:space="preserve">мәжбүрлеп тоқтату </w:t>
            </w:r>
            <w:r>
              <w:br/>
            </w:r>
            <w:r>
              <w:rPr>
                <w:rFonts w:ascii="Times New Roman"/>
                <w:b w:val="false"/>
                <w:i w:val="false"/>
                <w:color w:val="000000"/>
                <w:sz w:val="20"/>
              </w:rPr>
              <w:t xml:space="preserve">қағидаларына және </w:t>
            </w:r>
            <w:r>
              <w:br/>
            </w:r>
            <w:r>
              <w:rPr>
                <w:rFonts w:ascii="Times New Roman"/>
                <w:b w:val="false"/>
                <w:i w:val="false"/>
                <w:color w:val="000000"/>
                <w:sz w:val="20"/>
              </w:rPr>
              <w:t xml:space="preserve">мәжбүрлеп таратылатын </w:t>
            </w:r>
            <w:r>
              <w:br/>
            </w:r>
            <w:r>
              <w:rPr>
                <w:rFonts w:ascii="Times New Roman"/>
                <w:b w:val="false"/>
                <w:i w:val="false"/>
                <w:color w:val="000000"/>
                <w:sz w:val="20"/>
              </w:rPr>
              <w:t xml:space="preserve">банктердің, қызметі </w:t>
            </w:r>
            <w:r>
              <w:br/>
            </w:r>
            <w:r>
              <w:rPr>
                <w:rFonts w:ascii="Times New Roman"/>
                <w:b w:val="false"/>
                <w:i w:val="false"/>
                <w:color w:val="000000"/>
                <w:sz w:val="20"/>
              </w:rPr>
              <w:t xml:space="preserve">мәжбүрлеп 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бейрезидент-банктері </w:t>
            </w:r>
            <w:r>
              <w:br/>
            </w:r>
            <w:r>
              <w:rPr>
                <w:rFonts w:ascii="Times New Roman"/>
                <w:b w:val="false"/>
                <w:i w:val="false"/>
                <w:color w:val="000000"/>
                <w:sz w:val="20"/>
              </w:rPr>
              <w:t xml:space="preserve">филиалдарының тарату </w:t>
            </w:r>
            <w:r>
              <w:br/>
            </w:r>
            <w:r>
              <w:rPr>
                <w:rFonts w:ascii="Times New Roman"/>
                <w:b w:val="false"/>
                <w:i w:val="false"/>
                <w:color w:val="000000"/>
                <w:sz w:val="20"/>
              </w:rPr>
              <w:t xml:space="preserve">комиссияларының жұмысына </w:t>
            </w:r>
            <w:r>
              <w:br/>
            </w:r>
            <w:r>
              <w:rPr>
                <w:rFonts w:ascii="Times New Roman"/>
                <w:b w:val="false"/>
                <w:i w:val="false"/>
                <w:color w:val="000000"/>
                <w:sz w:val="20"/>
              </w:rPr>
              <w:t>қойылатын талаптарға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___________________________</w:t>
            </w:r>
            <w:r>
              <w:br/>
            </w:r>
            <w:r>
              <w:rPr>
                <w:rFonts w:ascii="Times New Roman"/>
                <w:b w:val="false"/>
                <w:i w:val="false"/>
                <w:color w:val="000000"/>
                <w:sz w:val="20"/>
              </w:rPr>
              <w:t xml:space="preserve">(лауазымы, тегі, аты, әкесінің </w:t>
            </w:r>
            <w:r>
              <w:br/>
            </w:r>
            <w:r>
              <w:rPr>
                <w:rFonts w:ascii="Times New Roman"/>
                <w:b w:val="false"/>
                <w:i w:val="false"/>
                <w:color w:val="000000"/>
                <w:sz w:val="20"/>
              </w:rPr>
              <w:t>аты (бар болса), қолы)</w:t>
            </w:r>
            <w:r>
              <w:br/>
            </w:r>
            <w:r>
              <w:rPr>
                <w:rFonts w:ascii="Times New Roman"/>
                <w:b w:val="false"/>
                <w:i w:val="false"/>
                <w:color w:val="000000"/>
                <w:sz w:val="20"/>
              </w:rPr>
              <w:t xml:space="preserve">"__" ________________ жыл </w:t>
            </w:r>
          </w:p>
        </w:tc>
      </w:tr>
    </w:tbl>
    <w:bookmarkStart w:name="z93" w:id="62"/>
    <w:p>
      <w:pPr>
        <w:spacing w:after="0"/>
        <w:ind w:left="0"/>
        <w:jc w:val="left"/>
      </w:pPr>
      <w:r>
        <w:rPr>
          <w:rFonts w:ascii="Times New Roman"/>
          <w:b/>
          <w:i w:val="false"/>
          <w:color w:val="000000"/>
        </w:rPr>
        <w:t xml:space="preserve"> Кредиттік топтама  ___________________________________________  (таратылатын банктің атауы)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өңір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типі (ЖТ/ЗТ/ДК)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валютасы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мөлшерлеме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кешіктірілген күндер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(жалпы және бөлу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болуы, қамтамасыз етудің түру,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талқылауы/атқарушылық іс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Тарату комиссиясының төрағасы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xml:space="preserve">
      Орындаушы_________________________________________________________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xml:space="preserve">
      Күні "____" ____________________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Ерікті және мәжбүрлеп </w:t>
            </w:r>
            <w:r>
              <w:br/>
            </w:r>
            <w:r>
              <w:rPr>
                <w:rFonts w:ascii="Times New Roman"/>
                <w:b w:val="false"/>
                <w:i w:val="false"/>
                <w:color w:val="000000"/>
                <w:sz w:val="20"/>
              </w:rPr>
              <w:t xml:space="preserve">таратылатын банктердің,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ұйымдарының, қызметін ерікті </w:t>
            </w:r>
            <w:r>
              <w:br/>
            </w:r>
            <w:r>
              <w:rPr>
                <w:rFonts w:ascii="Times New Roman"/>
                <w:b w:val="false"/>
                <w:i w:val="false"/>
                <w:color w:val="000000"/>
                <w:sz w:val="20"/>
              </w:rPr>
              <w:t xml:space="preserve">және мәжбүрлеп тоқтататын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 банктері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 филиалдарының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және 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2020 жылғы 14 желтоқсандағы </w:t>
            </w:r>
            <w:r>
              <w:br/>
            </w:r>
            <w:r>
              <w:rPr>
                <w:rFonts w:ascii="Times New Roman"/>
                <w:b w:val="false"/>
                <w:i w:val="false"/>
                <w:color w:val="000000"/>
                <w:sz w:val="20"/>
              </w:rPr>
              <w:t>№ 116 қаулысына</w:t>
            </w:r>
            <w:r>
              <w:br/>
            </w:r>
            <w:r>
              <w:rPr>
                <w:rFonts w:ascii="Times New Roman"/>
                <w:b w:val="false"/>
                <w:i w:val="false"/>
                <w:color w:val="000000"/>
                <w:sz w:val="20"/>
              </w:rPr>
              <w:t>3-қосымша</w:t>
            </w:r>
          </w:p>
        </w:tc>
      </w:tr>
    </w:tbl>
    <w:bookmarkStart w:name="z96" w:id="63"/>
    <w:p>
      <w:pPr>
        <w:spacing w:after="0"/>
        <w:ind w:left="0"/>
        <w:jc w:val="left"/>
      </w:pPr>
      <w:r>
        <w:rPr>
          <w:rFonts w:ascii="Times New Roman"/>
          <w:b/>
          <w:i w:val="false"/>
          <w:color w:val="000000"/>
        </w:rPr>
        <w:t xml:space="preserve"> Әкімшілік деректерді жинауға арналған нысан</w:t>
      </w:r>
    </w:p>
    <w:bookmarkEnd w:id="63"/>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деректердің нысаны мына интернет-ресурста орналастырылған: www.finreg.kz</w:t>
      </w:r>
    </w:p>
    <w:p>
      <w:pPr>
        <w:spacing w:after="0"/>
        <w:ind w:left="0"/>
        <w:jc w:val="left"/>
      </w:pPr>
      <w:r>
        <w:rPr>
          <w:rFonts w:ascii="Times New Roman"/>
          <w:b/>
          <w:i w:val="false"/>
          <w:color w:val="000000"/>
        </w:rPr>
        <w:t xml:space="preserve"> Таратылатын банк активтерінің жай-күйі туралы есеп</w:t>
      </w:r>
    </w:p>
    <w:p>
      <w:pPr>
        <w:spacing w:after="0"/>
        <w:ind w:left="0"/>
        <w:jc w:val="both"/>
      </w:pPr>
      <w:r>
        <w:rPr>
          <w:rFonts w:ascii="Times New Roman"/>
          <w:b w:val="false"/>
          <w:i w:val="false"/>
          <w:color w:val="000000"/>
          <w:sz w:val="28"/>
        </w:rPr>
        <w:t>
      Әкімшілік деректер нысанының индексі: F3-LKB</w:t>
      </w:r>
    </w:p>
    <w:p>
      <w:pPr>
        <w:spacing w:after="0"/>
        <w:ind w:left="0"/>
        <w:jc w:val="both"/>
      </w:pPr>
      <w:r>
        <w:rPr>
          <w:rFonts w:ascii="Times New Roman"/>
          <w:b w:val="false"/>
          <w:i w:val="false"/>
          <w:color w:val="000000"/>
          <w:sz w:val="28"/>
        </w:rPr>
        <w:t>
      Кезеңділігі: ай сайынғы, жартыжылдық, жылдық</w:t>
      </w:r>
    </w:p>
    <w:p>
      <w:pPr>
        <w:spacing w:after="0"/>
        <w:ind w:left="0"/>
        <w:jc w:val="both"/>
      </w:pPr>
      <w:r>
        <w:rPr>
          <w:rFonts w:ascii="Times New Roman"/>
          <w:b w:val="false"/>
          <w:i w:val="false"/>
          <w:color w:val="000000"/>
          <w:sz w:val="28"/>
        </w:rPr>
        <w:t>
      Есепті кезең: 20____ жылғы "____" "__________" жағдай бойынша</w:t>
      </w:r>
    </w:p>
    <w:p>
      <w:pPr>
        <w:spacing w:after="0"/>
        <w:ind w:left="0"/>
        <w:jc w:val="both"/>
      </w:pPr>
      <w:r>
        <w:rPr>
          <w:rFonts w:ascii="Times New Roman"/>
          <w:b w:val="false"/>
          <w:i w:val="false"/>
          <w:color w:val="000000"/>
          <w:sz w:val="28"/>
        </w:rPr>
        <w:t>
      Ақпарат ұсынатын адамдар тобы: ерікті және мәжбүрлеп таратылатын банктердің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комиссиясында бөлімшелер болған кезде-есепті айдан кейінгі айдың 8 (сегізінші) күнінен кешіктірмей;</w:t>
      </w:r>
    </w:p>
    <w:p>
      <w:pPr>
        <w:spacing w:after="0"/>
        <w:ind w:left="0"/>
        <w:jc w:val="both"/>
      </w:pPr>
      <w:r>
        <w:rPr>
          <w:rFonts w:ascii="Times New Roman"/>
          <w:b w:val="false"/>
          <w:i w:val="false"/>
          <w:color w:val="000000"/>
          <w:sz w:val="28"/>
        </w:rPr>
        <w:t>
      бірінші жартыжылдықтың есебі:</w:t>
      </w:r>
    </w:p>
    <w:p>
      <w:pPr>
        <w:spacing w:after="0"/>
        <w:ind w:left="0"/>
        <w:jc w:val="both"/>
      </w:pPr>
      <w:r>
        <w:rPr>
          <w:rFonts w:ascii="Times New Roman"/>
          <w:b w:val="false"/>
          <w:i w:val="false"/>
          <w:color w:val="000000"/>
          <w:sz w:val="28"/>
        </w:rPr>
        <w:t>
      тарату комиссиясында бөлімшелер болмаған кезде-6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жағдайда-8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банкноттар мен монеталар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етілмеген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етілмеген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және материалдық емес активтер,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(орнатылып жатқан)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ғимараттар және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ғимараттар бойынша күрделі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бойынша жиынтығы,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түзету шот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басындағы деректермен салыстырғанда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есептің күніндегі деректермен салыстырғанда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 баған – 4 баған)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 баған – 5 баған)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 Мекенжайы_______________________ </w:t>
      </w:r>
    </w:p>
    <w:p>
      <w:pPr>
        <w:spacing w:after="0"/>
        <w:ind w:left="0"/>
        <w:jc w:val="both"/>
      </w:pPr>
      <w:r>
        <w:rPr>
          <w:rFonts w:ascii="Times New Roman"/>
          <w:b w:val="false"/>
          <w:i w:val="false"/>
          <w:color w:val="000000"/>
          <w:sz w:val="28"/>
        </w:rPr>
        <w:t xml:space="preserve">
      Телефоны ________________________ </w:t>
      </w:r>
    </w:p>
    <w:p>
      <w:pPr>
        <w:spacing w:after="0"/>
        <w:ind w:left="0"/>
        <w:jc w:val="both"/>
      </w:pPr>
      <w:r>
        <w:rPr>
          <w:rFonts w:ascii="Times New Roman"/>
          <w:b w:val="false"/>
          <w:i w:val="false"/>
          <w:color w:val="000000"/>
          <w:sz w:val="28"/>
        </w:rPr>
        <w:t xml:space="preserve">
      Электрондық поштаның мекенжай ____________________________ </w:t>
      </w:r>
    </w:p>
    <w:p>
      <w:pPr>
        <w:spacing w:after="0"/>
        <w:ind w:left="0"/>
        <w:jc w:val="both"/>
      </w:pPr>
      <w:r>
        <w:rPr>
          <w:rFonts w:ascii="Times New Roman"/>
          <w:b w:val="false"/>
          <w:i w:val="false"/>
          <w:color w:val="000000"/>
          <w:sz w:val="28"/>
        </w:rPr>
        <w:t xml:space="preserve">
      Орындаушы_____________________________________ ____________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басқа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Төраға немесе есепке қол қоюға уәкілетті басқа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Күні "____" 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банк активтерінің</w:t>
            </w:r>
            <w:r>
              <w:br/>
            </w:r>
            <w:r>
              <w:rPr>
                <w:rFonts w:ascii="Times New Roman"/>
                <w:b w:val="false"/>
                <w:i w:val="false"/>
                <w:color w:val="000000"/>
                <w:sz w:val="20"/>
              </w:rPr>
              <w:t xml:space="preserve">жай-күйі туралы есептің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99" w:id="64"/>
    <w:p>
      <w:pPr>
        <w:spacing w:after="0"/>
        <w:ind w:left="0"/>
        <w:jc w:val="left"/>
      </w:pPr>
      <w:r>
        <w:rPr>
          <w:rFonts w:ascii="Times New Roman"/>
          <w:b/>
          <w:i w:val="false"/>
          <w:color w:val="000000"/>
        </w:rPr>
        <w:t xml:space="preserve"> Әкімшілік деректер нысанын толтыру бойынша түсіндірме Таратылатын банк активтерінің жай-күйі туралы есеп  (индексі: F3-LKB, кезеңділігі: ай сайынғы, жартыжылдық, жылдық)</w:t>
      </w:r>
    </w:p>
    <w:bookmarkEnd w:id="64"/>
    <w:bookmarkStart w:name="z100" w:id="65"/>
    <w:p>
      <w:pPr>
        <w:spacing w:after="0"/>
        <w:ind w:left="0"/>
        <w:jc w:val="left"/>
      </w:pPr>
      <w:r>
        <w:rPr>
          <w:rFonts w:ascii="Times New Roman"/>
          <w:b/>
          <w:i w:val="false"/>
          <w:color w:val="000000"/>
        </w:rPr>
        <w:t xml:space="preserve"> 1-тарау. Жалпы ережелер</w:t>
      </w:r>
    </w:p>
    <w:bookmarkEnd w:id="65"/>
    <w:bookmarkStart w:name="z101" w:id="66"/>
    <w:p>
      <w:pPr>
        <w:spacing w:after="0"/>
        <w:ind w:left="0"/>
        <w:jc w:val="both"/>
      </w:pPr>
      <w:r>
        <w:rPr>
          <w:rFonts w:ascii="Times New Roman"/>
          <w:b w:val="false"/>
          <w:i w:val="false"/>
          <w:color w:val="000000"/>
          <w:sz w:val="28"/>
        </w:rPr>
        <w:t>
      1. Әкімшілік деректер нысанын толтыру туралы осы түсіндірме (бұдан әрі - Түсіндірме) "Таратылатын банк активтерінің жай-күйі туралы есеп" нысанын (бұдан әрі – Нысан) толтыру бойынша бірыңғай талаптарды айқындайды.</w:t>
      </w:r>
    </w:p>
    <w:bookmarkEnd w:id="66"/>
    <w:bookmarkStart w:name="z102" w:id="67"/>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74-4- 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w:t>
      </w:r>
    </w:p>
    <w:bookmarkEnd w:id="67"/>
    <w:bookmarkStart w:name="z103" w:id="68"/>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Ай сайынғы есеп үшін алдыңғы есептің есепті күні алдыңғы есепті күн болып табылады.</w:t>
      </w:r>
    </w:p>
    <w:bookmarkEnd w:id="68"/>
    <w:p>
      <w:pPr>
        <w:spacing w:after="0"/>
        <w:ind w:left="0"/>
        <w:jc w:val="both"/>
      </w:pPr>
      <w:r>
        <w:rPr>
          <w:rFonts w:ascii="Times New Roman"/>
          <w:b w:val="false"/>
          <w:i w:val="false"/>
          <w:color w:val="000000"/>
          <w:sz w:val="28"/>
        </w:rPr>
        <w:t>
      Жартыжылдық есеп бірінші жартыжылдық үшін ұсынылады. Жартыжылдық есептің есепті күні жылдың 1 (бірінші) шілдесі болып табылады. Жартыжылдық есеп үшін есепті кезең 1 (бірінші) қаңтардан бастап 30 (отызыншы) маусым аралығындағы бірінші жартыжылдық болып табылады.</w:t>
      </w:r>
    </w:p>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Жылдық есеп үшін алдыңғы есепті күн алдыңғы жылдық есептің есепті күні болып табылады.</w:t>
      </w:r>
    </w:p>
    <w:bookmarkStart w:name="z104" w:id="69"/>
    <w:p>
      <w:pPr>
        <w:spacing w:after="0"/>
        <w:ind w:left="0"/>
        <w:jc w:val="both"/>
      </w:pPr>
      <w:r>
        <w:rPr>
          <w:rFonts w:ascii="Times New Roman"/>
          <w:b w:val="false"/>
          <w:i w:val="false"/>
          <w:color w:val="000000"/>
          <w:sz w:val="28"/>
        </w:rPr>
        <w:t>
      4. Тарату комиссиясы нысанды есепті кезеңнің соңындағы жағдай бойынша жасайды. Нысандағы деректер мың теңгемен толтырылады. 500 (бес жүз) теңгеден төмен сома 0 (нөлге) дейін дөңгелектенеді, ал 500 (бес жүз) теңгеге тең және одан жоғары сома 1000 (мың) теңгеге дейін дөңгелектенеді</w:t>
      </w:r>
    </w:p>
    <w:bookmarkEnd w:id="69"/>
    <w:bookmarkStart w:name="z105" w:id="70"/>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70"/>
    <w:bookmarkStart w:name="z106" w:id="71"/>
    <w:p>
      <w:pPr>
        <w:spacing w:after="0"/>
        <w:ind w:left="0"/>
        <w:jc w:val="left"/>
      </w:pPr>
      <w:r>
        <w:rPr>
          <w:rFonts w:ascii="Times New Roman"/>
          <w:b/>
          <w:i w:val="false"/>
          <w:color w:val="000000"/>
        </w:rPr>
        <w:t xml:space="preserve"> 2-тарау. Есеп нысанын толтыру бойынша түсіндірме</w:t>
      </w:r>
    </w:p>
    <w:bookmarkEnd w:id="71"/>
    <w:bookmarkStart w:name="z107" w:id="72"/>
    <w:p>
      <w:pPr>
        <w:spacing w:after="0"/>
        <w:ind w:left="0"/>
        <w:jc w:val="both"/>
      </w:pPr>
      <w:r>
        <w:rPr>
          <w:rFonts w:ascii="Times New Roman"/>
          <w:b w:val="false"/>
          <w:i w:val="false"/>
          <w:color w:val="000000"/>
          <w:sz w:val="28"/>
        </w:rPr>
        <w:t>
      6. Жартыжылдық есепті қалыптастыру кезінде Нысан маусым үшін бөлек және бірінші жартыжылдық үшін бөлек жасалады.</w:t>
      </w:r>
    </w:p>
    <w:bookmarkEnd w:id="72"/>
    <w:bookmarkStart w:name="z108" w:id="73"/>
    <w:p>
      <w:pPr>
        <w:spacing w:after="0"/>
        <w:ind w:left="0"/>
        <w:jc w:val="both"/>
      </w:pPr>
      <w:r>
        <w:rPr>
          <w:rFonts w:ascii="Times New Roman"/>
          <w:b w:val="false"/>
          <w:i w:val="false"/>
          <w:color w:val="000000"/>
          <w:sz w:val="28"/>
        </w:rPr>
        <w:t>
      7. Жылдық есепті құру кезінде Нысан желтоқсан үшін бөлек және күнтізбелік жыл үшін бөлек жасалады.</w:t>
      </w:r>
    </w:p>
    <w:bookmarkEnd w:id="73"/>
    <w:bookmarkStart w:name="z109" w:id="74"/>
    <w:p>
      <w:pPr>
        <w:spacing w:after="0"/>
        <w:ind w:left="0"/>
        <w:jc w:val="both"/>
      </w:pPr>
      <w:r>
        <w:rPr>
          <w:rFonts w:ascii="Times New Roman"/>
          <w:b w:val="false"/>
          <w:i w:val="false"/>
          <w:color w:val="000000"/>
          <w:sz w:val="28"/>
        </w:rPr>
        <w:t xml:space="preserve">
      8. 3-бағанда Нормативтік құқықтық актілерді мемлекеттік тіркеу тізілімінде № 6793 болып тіркелген Қазақстан Республикасы Ұлттық Банкі Басқармасының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жоспарын бекіту туралы" 2011 жылғы 31 қаңтардағы № 3 </w:t>
      </w:r>
      <w:r>
        <w:rPr>
          <w:rFonts w:ascii="Times New Roman"/>
          <w:b w:val="false"/>
          <w:i w:val="false"/>
          <w:color w:val="000000"/>
          <w:sz w:val="28"/>
        </w:rPr>
        <w:t>қаулысында</w:t>
      </w:r>
      <w:r>
        <w:rPr>
          <w:rFonts w:ascii="Times New Roman"/>
          <w:b w:val="false"/>
          <w:i w:val="false"/>
          <w:color w:val="000000"/>
          <w:sz w:val="28"/>
        </w:rPr>
        <w:t xml:space="preserve"> көзделген баланстық шоттардың нөмірлері көрсетіледі.</w:t>
      </w:r>
    </w:p>
    <w:bookmarkEnd w:id="74"/>
    <w:bookmarkStart w:name="z110" w:id="75"/>
    <w:p>
      <w:pPr>
        <w:spacing w:after="0"/>
        <w:ind w:left="0"/>
        <w:jc w:val="both"/>
      </w:pPr>
      <w:r>
        <w:rPr>
          <w:rFonts w:ascii="Times New Roman"/>
          <w:b w:val="false"/>
          <w:i w:val="false"/>
          <w:color w:val="000000"/>
          <w:sz w:val="28"/>
        </w:rPr>
        <w:t>
      9. "Резервтер (провизиялар)", "Теріс түзету шоты", "Есептелген амортизация" жолдары олар әділ құны бойынша қайта бағалаумен байланысты активтер бойынша болатын жағдайда толтырылады.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