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b85a" w14:textId="24ab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вокзалдарының тізбесін олардың класына сәйкес бекіту туралы" Қазақстан Республикасы Көлік және коммуникация министрінің 2013 жылғы 18 кыркүйектегі № 725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2022 жылғы 1 желтоқсандағы № 674 бұйрығы. Қазақстан Республикасының Әділет министрлігінде 2022 жылғы 2 желтоқсанда № 30914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вокзалдарының тізбесін олардың класына сәйкес бекіту туралы" Қазақстан Республикасы Көлік және коммуникация министрінің 2013 жылғы 18 кыркүйектегі № 725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8830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вокзалдарының класына сәйкес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"Кластан тыс" класына мынадай теміржол вокзалдары (станциялары)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"Нұрлы жол" теміржол вокзал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Қарағанды;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Ақтөбе.".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