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6ee0" w14:textId="67c6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Көтерме және бөлшек саудада өткізуге арналған бағалық реттеуге жататын дәрілік заттардың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1 желтоқсандағы № ҚР ДСМ-150 бұйрығы. Қазақстан Республикасының Әділет министрлігінде 2022 жылғы 5 желтоқсанда № 30944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245-бабының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көтерме және бөлшек саудада өткізуге арналған бағалық реттеуге жататын дәрілік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– 150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 және бөлшек саудада өткізу үшін бағалық реттеуге жататын дәрілік заттардың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Денсаулық сақтау министрінің 14.04.2023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нысан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звезда®" бальзамы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камфора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 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AlpeKid® Ирикар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Химиялық Зерттеу Институты Акционерлік қоғамы,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ДПӨ"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ДДӨ ЖАНАФАРМ",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ананас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және лимон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банан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классикалық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құлпынай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лимон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ментол және эвкалипт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таңқурай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шие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Норит Нидерланды БиВи,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тотығы, медициналық газ, сығымдалған 800 ppm (к/к)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комбинаты" АҚ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Гербапрол Познань дәрілік шөптер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сұйық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сығындысы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амфотерицині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дәмі бар 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лимон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қолдануға арналған лимон дәмімен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ДПӨ"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мен тамырлары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Зімбір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Зімбір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 дәмді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сусабын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Фармамаг Амабалаж Сан. ве Тидж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күл-сіреспе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"Бүрлі"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дәмімен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прополис қосылған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жөтелге қарсы балаларға арналған құрғақ микстура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кәсіпорны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қабықпен қапталған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а-Токоферол ацетаты (Е витамині)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қантсыз Линкас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Панадолы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СЕППЕСІ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Виталипид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эмульсия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МИГ®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Biocon Biologics India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Бал-лимон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Аль-Такаддом Фармасьютикал индастриз,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Аль-Такаддом Фармасьютикал индастриз,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жиынтықта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Духницадағы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Духницадағы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 С.А. сарысулар және вакциналар биотехнология институты,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қышқылының 3 %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химиялық-фармацевтикалық зауыты ғылыми өндірістік орталық жариялы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көк-DF 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ВИФИТЕХ,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жалбыз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дәрумені Хорус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тұмау профилактикасына арналған белсенділігі жойылған төрт валентті сплит-вакцина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Фармасьютикал Мануфактуринг Ко. Лтд.,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Вемлиди®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(1 % лидокаин гидрохлоридінің инъекцияға арналған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Биофармацевтикалық және химиялық өнімдердің бизнес-тобы. LABIOFAM S.A.,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Бальзам ментолмен және эвкалиптпен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СимптоМакс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Врафтон Лабораториес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ХониМед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 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апельсин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бал және 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ментол және эвкалипт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Плюс апельсин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велаглюцеразасы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Гам-КОВИД-Вак, SARS-CoV-2 вирусымен туындайтын коронавирустық инфекцияның профилактикасына арналған біріктірілген векторлық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 Фармацевтикалық фабрика,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күл,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лимонды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 Миртол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жұмсақ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Поль-Боскамп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Чонг Кун Данг Фармасьютикал Корпорация,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ГЕПАМЕТИОН®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жолжелкен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наурызгүл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жеткізу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KAMADA LTD.,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ғылыми-өндірістік кешен Биотики,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Хуашидань Шыңжаң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валидол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Глюкозамен 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ҚР-ДЗ-4№020249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Климаксан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БАҚ,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Бладель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 анестетик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Гриппавив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фруктозамен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суық тию мен тұмаудан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Грипхот-C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 Сти,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ұзартылған, 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ДермиДок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ЛАБОРАТОРИЯ НОРМОН,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Дефламол®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енгізуге, 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Жидекті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Танқурайлы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Лимонды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Ананасты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Кұлпынайлы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Апельсинді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суық тиюден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және 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Эхинацея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және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Лабораторис Прайвет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Дюрофлам Актив бал және 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Дюрофлам Актив жидек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инъекция үшін ерітінді дайындауға арналған лиофилизацияланған ұнтақ, еріткіші – инъекцияға арналған стерильді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қабығы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қантсыз Линкас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Женьшень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таблеткалары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тұмсықты тіреулері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Тұмсықты тіреулер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"Бүрлі"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және Ко Феррер Интернасионал А.О.фирмасының лицензиясы бойынша, Испания,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Земигло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Фармалабор, Продутос Фармасеутикос,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С зауыты,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ұнтақ еріткішімен және аппликатормен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және Компанья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және Компанья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тіластылық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 Тайсс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т?ймеда? ?осыл?ан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Gan&amp;Lee Pharmaceuticals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жойылған вакцинамен және b типті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(күл, сіреспе, көкжөтел (жасушасыз) және полиомиелит (белсенділігі жойылған) (сіңірілген) профилактикасына арналған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(күл,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көкжөтел-күл-сіреспе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көкжөтел-күл-сіреспе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Фармацевтикалс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өндірістік біртұтас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кальцийі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Чан Нинбон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қосылған Антиоксикапс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Йохимбин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НИАРМЕДИК 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магний аспарагинаты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магний аспарагинаты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оротаты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ерiтiндi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 Биофарм компани Лтд., ТАЙВАНЬ (Қытай провинциясы)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алаңы,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Тіс®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Хипоил шырғанақ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КМ-Гинекологиялық®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КМ-Гипотензивті®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Сорбиттегі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 Фирмасы,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КМ-Шайқурай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тасшɵп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және ингаляция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КОМБИГРИП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белсенділігі жойылған COVID-19 (Vero Cell)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САНАЙИИ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технологиялар институты,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Франция Бенайм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Франция Бенайм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мен босап шығуы ұзартылған таблеткалар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жапырақтары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Қаражидек-МИК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дәмі бар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ӘСЕРЛІ ГАСТРОБЕНЕ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Құмырсқа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– Липофит®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прополиспен®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шырғанақ майы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ҚЫЗЫЛЖИДЕК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Қызылмай® прополиспен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(лиофилизацияланған)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гүлдері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 G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Лакто-G®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 Pharmaceuticals Ltd., в сотрудничестве с UAS Laboratories (США),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/ұсақталатын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Ламинария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Левофта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Шовен лабораториясы,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 ХОТ Плюс Витамин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 - Фарма С. Р. 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Жеке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және жалбыз дәмімен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Даиичи Санкио Еуроп,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Изварино Фарма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гомеопатиялық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Люгольдің глицеринмен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лиофилизацияланған ұнтақ, еріткішімен алдын-ала толтырылған екі камералы шприцте(PDS)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ХИНОИН, фармацевтикалық және химиялық өнімдер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Юнихем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Юнихем Лабораторис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Прайвет Ко.Лтд Фармацевтикалық зауыты,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балды-лимонды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балалар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Инъекция/инфузия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мен қынаптық таблеткалар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шәрбат және тығын-дозатордағы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STERISCIENCE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Hubei Humanwell Chengtian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жағуға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пентозан полисульфаты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қою сығындысы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Өндірістері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жолжелкенмен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шырмауықты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жөтеле қарсы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мультиЛак 2 ммоль/л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мультиЛак 4 ммоль/л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және 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Малыш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дәмді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пастасы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Өндірістері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йодидi131I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пертехнетаты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Klosterfrau Berlin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Klosterfrau Berlin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 тамшысы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шайнайтын дәрілік сағыздар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шайнайтын дәрілік сағыздар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"Фармацевтикалық компаниясы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және тамаққа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Колд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iшекте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ИЛ-ЯНГ БИО ФАРМ. КО.,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Нуклофар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Таксирил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"Масғұт Айқымбаев атындағы аса қауіпті инфекциялар ұлттық ғылыми орталығы"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құлаққа,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Фармстандарт-Биолек,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окылды, 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ұнтақпен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ОТИБРЮ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Дайчи Санкио Ко. Лтд, лицензиясы бойынша,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Өсірінді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Өсірінді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қолдануға арналған лимон дәмімен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ментол дәмімен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Ұлттық ғылым академиясының биоорганикалық химия институты" мемлекеттік ғылыми мекемесі,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күл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Зерумверк Бернбург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және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пневмококк инфекциясына қарсы біріктірілген полисахаридті вакцина (адсорбцияланған), 10 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фенилэфринмен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Ректальдік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Фармацевтикалық фабрикасы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Ректальдік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Фармацевтикалық фабрикасы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"Фармацевтикалық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қызылшаға, эпидемиялық паротитке және қызамыққа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қызылшаға, эпидемиялық паротитке, қызамыққа және желшешекке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алдын ала толтырылған шприцтегі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Присмасол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Гемофильтрацияға және гемодиализге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Биеффе Медитал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Присмасол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Гемофильтрацияға және гемодиализге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Биеффе Медитал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жөтелге қарсы 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(Prostatilenum®)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 "Цитомед медициналық-биологиялық ғылыми- өндірістік кешені (АҚ "ЦМБҒӨ "Цитомед"),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МБҒӨК,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Фармацевтикалық зауыты"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Экофарм ЖШҚ ҒӨК,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ҒӨҚ ЖШҚ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 мен перинейральды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дәмімен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апельсин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дәрумені) 33000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Сенекси-Лабораториз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Сенекси-Лабораториз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-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Ротавирусты инфекцияның профилактикасына арналған адамның моновалентті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Ротавирусты инфекцияның профилактикасына арналған адамның моновалентті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Ротавирусты инфекцияның профилактикасына арналған адамның моновалентті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 (ротавирусты инфекцияның профилактикасына арналған адамның моновалентті аттенуирленген сұйық тірі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ротавирусты инфекцияның профилактикасына арналған адамның моновалентті аттенуирленген сұйык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ротавирусты вакцина, тірі, ішуге арналған, пентавалентті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және жергілікті қолдануға арналған экстракт, (сұйық)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Рэникзон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500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витамині қосылған Стрепсилс®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апельсинді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дәрумені қосылған Мукалтин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Сандживани Парентерал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ересектерге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ҚР-ДЗ-4№019441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аюбадам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адам өсуінің рекомбинантты эпидермальді факторының вакцинасы, еріткішпен жиынтықта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Симбиофлор-1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Симбиофлор-2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интраназальді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Интраназальді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(10-валентті полисахаридті және типке бөлінбейтін Haemophilus influenzae D-протеинімен конъюгацияланған, сіңірілген пневмококктік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Хелс Кеа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Хелс Кеа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–Тева Фито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мырышы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Хемигрупп Франция,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 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шеткері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Польфарма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Көзге/құлаққа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Стопгрипан-Лимон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балмен және лимонмен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бал-лимонды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ментол және эвкалиптпен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ментолды-эвкалиптті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Астеллас Фарма Инк Жапония лицензиясы бойынша,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Сүйелшөп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ИНТЕСТИ БАКТЕРИОФАГЫ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пио бактериооофагы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стафилококктық бактериофаг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стерильді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және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 Элит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көз жасы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ХОТ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ыстық сусын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Линкас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"Сантен Фармасьютикалз Ко., Лтд" компаниясының Шига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фумараты, Ламивудин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фумараты, Эмтрицитабин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суық тиюден және тұмаудан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үшiн ерiтiндi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Orleans,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күл,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МБҒӨК "Цитомед",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ТироТоп натрий иодиді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Изотоптар Институты ЖШҚ,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Токсивенол-Рота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Илач Сан. ве Тидж. Лтд. Шти.,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жалбыз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апельсин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қантсыз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Траволайф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Фонтэн,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ерітіндімен жиынтықта.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 Тева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Лтд. Глаксо Вэллком Оперэйшенс,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 микрон 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Ультрацезин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төрт валентті белсенділігі жойылған ыдыратылған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витамині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 Познань дәрілік шөптер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 Фармацевтикалық фабрика,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жолжелкен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ФАБЛОВИН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жеміс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табиғи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ваниль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жеміс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кофе хош иісі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лимон және бал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Формуланың 4 әсері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Февертекс-ТК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бар, қант қосылған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таңқурай дәмі бар, қант қосылған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фармацевтикалық өндірістік және коммерциялық компаниясы,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"Экофарм" ҒӨК"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[Ыдыратылған белсенділігі жойылған тұмау вакцинасы]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Прокто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(Қытай)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(Қытай)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 ғылыми орталығы,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 Новаковский Гжегож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глубионаты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 Спиндлер,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МЕДСЕРВИС ПЛЮС Қазақ фармацевтикалық компаниясы",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толтырылған дайын еккіште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толтырылған дайын еккіште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бемипарин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толтырылған дайын еккіште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Медициналық-биологиялық ғылыми-өндірістік кешені,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Медициналық-биологиялық ғылыми-өндірістік кешені,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АҚ,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 - 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қантсыз Линкас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Линкас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Қызылмай ®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қабылдауға, жергілікті және сыртқа қолдануға арналған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 гидробромиді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Химиялық Зерттеу Институты Акционерлік қоғамы,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дизопроксил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"QPharma AB",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және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"Фармацевтикалық компаниясы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Монтавит Гес.м.б.Х,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Орхид Кемикалс Энд Фармасьютикалс Лтд бөлімшесі,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