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c7cd" w14:textId="f1dc7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"Ерекше қорғалатын табиғи аумақтарды құру және кеңейту жөніндегі жаратылыстану-ғылыми және техникалық-экономикалық негіздемелерінің жобаларын әзірлеу, сондай-ақ техникалық-экономикалық негіздемені түзету қағидасын бекіту туралы" Қазақстан Республикасы Ауыл шаруашылығы министрінің міндетін атқарушының 2010 жылғы 1 қыркүйектегі № 558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2022 жылғы 1 желтоқсандағы № 728 бұйрығы. Қазақстан Республикасының Әділет министрлігінде 2022 жылғы 6 желтоқсанда № 30990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"Ерекше қорғалатын табиғи аумақтарды құру және кеңейту жөніндегі жаратылыстану-ғылыми және техникалық-экономикалық негіздемелерінің жобаларын әзірлеу, сондай-ақ техникалық-экономикалық негіздемені түзету қағидасын бекіту туралы" Қазақстан Республикасы Ауыл шаруашылығы министрінің міндетін атқарушының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6518 болып тіркелген) мынадай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Ерекше қорғалатын табиғи аумақтарды құру және кеңейту жөніндегі жаратылыстану-ғылыми және техникалық-экономикалық негіздемелерінің жобаларын әзірлеу, сондай-ақ техникалық-экономикалық негіздемені түзету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6-1-тармағымен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Заңның 23-бабы 2-тармағының үшінші бөлігіне сәйкес босалқы жерді қайтадан ерекше қорғалатын аумақтар жеріне ауыстыру үшін жаратылыстану-ғылыми және техникалық-экономикалық негіздемелер жобаларын әзірлеу талап етілмейді.".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Экология, геология және табиғи ресурстар министрлігінің Орман шаруашылығы және жануарлар дүниесі комитеті заңнамада белгіленген тәртіппен: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ресми жарияланғаннан кейін оның Қазақстан Республикасы Экология, геология және табиғи ресурстар министрлігінің интернет-ресурсында орналастырылуын;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Экология, геология және табиғи ресурстар министрлігінің Заң қызметі департаментіне ұсынуды қамтамасыз етсін.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Экология, геология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табиғи ресурстар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