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e73d" w14:textId="1ace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министрiнiң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2022 жылғы 5 желтоқсандағы № 729 бұйрығы. Қазақстан Республикасының Әділет министрлігінде 2022 жылғы 7 желтоқсанда № 31013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министрлігiнiң кейбір бұйрықтарына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орман қорындағы орман көмкермеген жерлерді орман көмкерген жерлерге ауыстыру ережесін бекіту туралы" Қазақстан Республикасы Ауыл шаруашылығы министрінің міндетін атқарушының 2010 жылғы 1 қыркүйектегі № 561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6531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орман қорындағы орман көмкермеген жерлерді орман көмкерген жерлерге ауыстыру ережесіне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 бекіту туралы" Қазақстан Республикасы Ауыл шаруашылығы министрінің 2012 жылғы 19 қазандағы № 17-02/532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8095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"Орман тұқымдарын аудандастыруды бекіту туралы" Қазақстан Республикасы Ауыл шаруашылығы министрінің міндетін атқарушының 2012 жылғы 19 наурыздағы № 25-02-02/110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7581болып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Орман тұқымдарын аудандастыруға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9"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3"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5"/>
    <w:bookmarkStart w:name="z14"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5 желтоқсандағы</w:t>
            </w:r>
            <w:r>
              <w:br/>
            </w:r>
            <w:r>
              <w:rPr>
                <w:rFonts w:ascii="Times New Roman"/>
                <w:b w:val="false"/>
                <w:i w:val="false"/>
                <w:color w:val="000000"/>
                <w:sz w:val="20"/>
              </w:rPr>
              <w:t>№ 729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қорындағы</w:t>
            </w:r>
            <w:r>
              <w:br/>
            </w:r>
            <w:r>
              <w:rPr>
                <w:rFonts w:ascii="Times New Roman"/>
                <w:b w:val="false"/>
                <w:i w:val="false"/>
                <w:color w:val="000000"/>
                <w:sz w:val="20"/>
              </w:rPr>
              <w:t>орман көмкермеген жерлерді</w:t>
            </w:r>
            <w:r>
              <w:br/>
            </w:r>
            <w:r>
              <w:rPr>
                <w:rFonts w:ascii="Times New Roman"/>
                <w:b w:val="false"/>
                <w:i w:val="false"/>
                <w:color w:val="000000"/>
                <w:sz w:val="20"/>
              </w:rPr>
              <w:t>орман көмкерген жерлерге</w:t>
            </w:r>
            <w:r>
              <w:br/>
            </w:r>
            <w:r>
              <w:rPr>
                <w:rFonts w:ascii="Times New Roman"/>
                <w:b w:val="false"/>
                <w:i w:val="false"/>
                <w:color w:val="000000"/>
                <w:sz w:val="20"/>
              </w:rPr>
              <w:t>ауыстыру ережелеріне</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Қазақстан Республикасының табиғи аймақтары мен аймақ тармақтары бойынша орман көмкерген жерлерге ауыстырылатын орман дақылдарының сапасын бағалаудың нормативтік көрсеткіштері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орман түрлерінің немесе орман өсіру жағдайларының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немесе қорғаныштық алқа-ағаштардың жасы,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өміршең ағаштардың болуы, мың дана/гектар,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Өсірілетін ағаштардың орташа биіктігі, метр кем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Орманды дала аймағы 1.1 Оңтүстік және шоқ орманды аймақ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ылғалды шоққайыңдар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және жас шоққайыңдарға ауысатын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шарттары қанағаттанарлық қара топырақты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адырлы Көкшетау облысы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шоққайындар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қою қоңыр топырақты 1 жас және ылғалды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шарттары қанағаттанарлық қара топырақты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Дала аймағы; 2.1. Бірқалыпты шөлейт дала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әдеттегідей қайың орманы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және оңтүстік қара топырақты жерлерінің тың жағдайлары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қанағаттанарлық шалғын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Шөлейт дала аймағы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шоққайыңдар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қанағаттанарлық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Қуаң дала аймағының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(сүйелді)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қайың орманы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қоңыр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1,48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шоққарағайлар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Шөл аймағы 3.1. Солтүстік шөлдері аймағының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және сұр құба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Сұрғылт құба топырақтардағы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Оңтүстік шөлдері аймағының тармағы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шегіршін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құмдауыт және сазды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және тоғайлы ормандар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етегіндегі орманды жазықтар мен құмдауыт жазықтардың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және құмдауыт топырақтардағы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алдының құм үйінділеріндегі сексеуіл тоғайы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өңірінің тақырлы карбонатты және сортаң топырақтағы сексеуіл тоғайлары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теңізінің құрғаған табанының тұзды-құмды топырағындағы сексеуіл тоғайлары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өңірінің тақырлы сазды топырақтарындағы сексеуіл тоғайлары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бойындағы қорғаныштық орман жолақтарындағы суармалы сұр топырақты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 ормандары 4.1. Солтүстік Тянь-Шань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 өрік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Таудың қоңыр топырағы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орташа қуатты топырақтардағы жас және ылғалды шырша ормандары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 алма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ормандарының қара және қара-сұр топырақтардағы алма ағаштары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Оңтүстік және Кенді Алтай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ылғалды және жап-жасыл папоротник тәрізді шырша, жапырақты және балқарағай ормандары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және шөбі қалың, жап-жасыл папоротник тәрізді балқарағайлар мен майқарағайлар (1700 м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шөбі қалың, жап-жасыл папоротник тәрізді тауда, жазықта өсетін майқарағайлар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Таулы-орманды, таулы-шалғынды далалық қара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қарағайы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Таулы-орманды қышқылшым топырақ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bl>
    <w:bookmarkStart w:name="z18" w:id="8"/>
    <w:p>
      <w:pPr>
        <w:spacing w:after="0"/>
        <w:ind w:left="0"/>
        <w:jc w:val="both"/>
      </w:pPr>
      <w:r>
        <w:rPr>
          <w:rFonts w:ascii="Times New Roman"/>
          <w:b w:val="false"/>
          <w:i w:val="false"/>
          <w:color w:val="000000"/>
          <w:sz w:val="28"/>
        </w:rPr>
        <w:t>
      Ескертпе: Ғылыми зерттеулер мен жүргізілген эксперименттердің жалпылама талдауы негізінде себу нормасының ұлғаюы топырақтық өнгіштігі бір мезгілде төмендеген кезде өскіндердің абсолюттік санын арттыратыны анықталды. Сонымен қатар, өміршең көшеттер мен өсімдіктерді алу үшін сексеуіл қолайлы ауа-райы жағдайлары мен сапалы, қолайлы тұқымдар болған кезде ғана мүмкін болады. Баяндалғанның негізінде және Арал теңізінің құрғатылған түбі топырағының сортаңдылығын ескере отырып, кестеде көрсетілген тұзды-құмды топырақтарда Арал теңізінің құрғатылған түбі сексеуілдерінің нормативтік көрсеткіштері белгіленеді.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5 желтоқсандағы</w:t>
            </w:r>
            <w:r>
              <w:br/>
            </w:r>
            <w:r>
              <w:rPr>
                <w:rFonts w:ascii="Times New Roman"/>
                <w:b w:val="false"/>
                <w:i w:val="false"/>
                <w:color w:val="000000"/>
                <w:sz w:val="20"/>
              </w:rPr>
              <w:t>№ 729 Бұйрыққа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Орман ағаштарын, </w:t>
            </w:r>
            <w:r>
              <w:br/>
            </w:r>
            <w:r>
              <w:rPr>
                <w:rFonts w:ascii="Times New Roman"/>
                <w:b w:val="false"/>
                <w:i w:val="false"/>
                <w:color w:val="000000"/>
                <w:sz w:val="20"/>
              </w:rPr>
              <w:t xml:space="preserve">питомниктерді, табиғи түрде </w:t>
            </w:r>
            <w:r>
              <w:br/>
            </w:r>
            <w:r>
              <w:rPr>
                <w:rFonts w:ascii="Times New Roman"/>
                <w:b w:val="false"/>
                <w:i w:val="false"/>
                <w:color w:val="000000"/>
                <w:sz w:val="20"/>
              </w:rPr>
              <w:t xml:space="preserve">қайта түлеуге ықпал ету </w:t>
            </w:r>
            <w:r>
              <w:br/>
            </w:r>
            <w:r>
              <w:rPr>
                <w:rFonts w:ascii="Times New Roman"/>
                <w:b w:val="false"/>
                <w:i w:val="false"/>
                <w:color w:val="000000"/>
                <w:sz w:val="20"/>
              </w:rPr>
              <w:t>шаралары жүргiзілген</w:t>
            </w:r>
            <w:r>
              <w:br/>
            </w:r>
            <w:r>
              <w:rPr>
                <w:rFonts w:ascii="Times New Roman"/>
                <w:b w:val="false"/>
                <w:i w:val="false"/>
                <w:color w:val="000000"/>
                <w:sz w:val="20"/>
              </w:rPr>
              <w:t>және мемлекеттік орман</w:t>
            </w:r>
            <w:r>
              <w:br/>
            </w:r>
            <w:r>
              <w:rPr>
                <w:rFonts w:ascii="Times New Roman"/>
                <w:b w:val="false"/>
                <w:i w:val="false"/>
                <w:color w:val="000000"/>
                <w:sz w:val="20"/>
              </w:rPr>
              <w:t>қорында табиғи өсірілуге</w:t>
            </w:r>
            <w:r>
              <w:br/>
            </w:r>
            <w:r>
              <w:rPr>
                <w:rFonts w:ascii="Times New Roman"/>
                <w:b w:val="false"/>
                <w:i w:val="false"/>
                <w:color w:val="000000"/>
                <w:sz w:val="20"/>
              </w:rPr>
              <w:t>қалдырылған алқаптарды</w:t>
            </w:r>
            <w:r>
              <w:br/>
            </w:r>
            <w:r>
              <w:rPr>
                <w:rFonts w:ascii="Times New Roman"/>
                <w:b w:val="false"/>
                <w:i w:val="false"/>
                <w:color w:val="000000"/>
                <w:sz w:val="20"/>
              </w:rPr>
              <w:t>түгендеуді жүргізу қағидасына</w:t>
            </w:r>
            <w:r>
              <w:br/>
            </w:r>
            <w:r>
              <w:rPr>
                <w:rFonts w:ascii="Times New Roman"/>
                <w:b w:val="false"/>
                <w:i w:val="false"/>
                <w:color w:val="000000"/>
                <w:sz w:val="20"/>
              </w:rPr>
              <w:t>18-қосымша</w:t>
            </w:r>
          </w:p>
        </w:tc>
      </w:tr>
    </w:tbl>
    <w:bookmarkStart w:name="z21" w:id="9"/>
    <w:p>
      <w:pPr>
        <w:spacing w:after="0"/>
        <w:ind w:left="0"/>
        <w:jc w:val="left"/>
      </w:pPr>
      <w:r>
        <w:rPr>
          <w:rFonts w:ascii="Times New Roman"/>
          <w:b/>
          <w:i w:val="false"/>
          <w:color w:val="000000"/>
        </w:rPr>
        <w:t xml:space="preserve"> Орман дақылдарының нормалық жерсінуі және сақталуы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дақылдарының жерсінуі және сақталуы,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сондай-ақ Астана қаласының айналасындағы жасыл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"Арал өңіріндегі экологиялық қасірет салдарынан зардап шеккен азаматтарды әлеуметтік қорғау туралы" Қазақстан Республикасының Заңының </w:t>
            </w:r>
            <w:r>
              <w:rPr>
                <w:rFonts w:ascii="Times New Roman"/>
                <w:b w:val="false"/>
                <w:i w:val="false"/>
                <w:color w:val="000000"/>
                <w:sz w:val="20"/>
              </w:rPr>
              <w:t>4-бабының</w:t>
            </w:r>
            <w:r>
              <w:rPr>
                <w:rFonts w:ascii="Times New Roman"/>
                <w:b w:val="false"/>
                <w:i w:val="false"/>
                <w:color w:val="000000"/>
                <w:sz w:val="20"/>
              </w:rPr>
              <w:t xml:space="preserve"> 2-тармағына сәйкес экологиялық дағдарыс аймағында орман дақылдарының нормативтік жерсінуі және сақталуы, климаттық және топырақ жағдайларына талдауды ескере отырып Қызылорда облысы бойынша 30,0% мөлшерінде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5 желтоқсандағы</w:t>
            </w:r>
            <w:r>
              <w:br/>
            </w:r>
            <w:r>
              <w:rPr>
                <w:rFonts w:ascii="Times New Roman"/>
                <w:b w:val="false"/>
                <w:i w:val="false"/>
                <w:color w:val="000000"/>
                <w:sz w:val="20"/>
              </w:rPr>
              <w:t>№ 729 Бұйрыққа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тұқымдарын</w:t>
            </w:r>
            <w:r>
              <w:br/>
            </w:r>
            <w:r>
              <w:rPr>
                <w:rFonts w:ascii="Times New Roman"/>
                <w:b w:val="false"/>
                <w:i w:val="false"/>
                <w:color w:val="000000"/>
                <w:sz w:val="20"/>
              </w:rPr>
              <w:t xml:space="preserve">аудандастыруға </w:t>
            </w:r>
            <w:r>
              <w:br/>
            </w:r>
            <w:r>
              <w:rPr>
                <w:rFonts w:ascii="Times New Roman"/>
                <w:b w:val="false"/>
                <w:i w:val="false"/>
                <w:color w:val="000000"/>
                <w:sz w:val="20"/>
              </w:rPr>
              <w:t>қосымша</w:t>
            </w:r>
          </w:p>
        </w:tc>
      </w:tr>
    </w:tbl>
    <w:bookmarkStart w:name="z24" w:id="10"/>
    <w:p>
      <w:pPr>
        <w:spacing w:after="0"/>
        <w:ind w:left="0"/>
        <w:jc w:val="left"/>
      </w:pPr>
      <w:r>
        <w:rPr>
          <w:rFonts w:ascii="Times New Roman"/>
          <w:b/>
          <w:i w:val="false"/>
          <w:color w:val="000000"/>
        </w:rPr>
        <w:t xml:space="preserve"> Негізгі орман құраушы орман тұқымдарын аудандастыру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аудандары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тұтынушы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тұқымдары аудандары – тұқымдармен</w:t>
            </w:r>
          </w:p>
          <w:p>
            <w:pPr>
              <w:spacing w:after="20"/>
              <w:ind w:left="20"/>
              <w:jc w:val="both"/>
            </w:pPr>
            <w:r>
              <w:rPr>
                <w:rFonts w:ascii="Times New Roman"/>
                <w:b w:val="false"/>
                <w:i w:val="false"/>
                <w:color w:val="000000"/>
                <w:sz w:val="20"/>
              </w:rPr>
              <w:t>
қамтамасыз етуші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адан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ОШҰ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қарағай – Pinus silvestris L.</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Мамлют ОШММ, Преснов ОШММ, Аққайың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Арақарағай ОШММ, Басаман ОШММ, Боровсе ОШММ, Семиозер ОШММ, Ұзынкөл ОШММ, Урицкое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Үлкен-Түкті ОШММ, Маралды ОШММ, Отрадное ОШММ, Сандықтау ОШММ, Көкшетау ОСО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Просветский ОШ; Челябинская – Чебаркульский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w:t>
            </w:r>
          </w:p>
          <w:p>
            <w:pPr>
              <w:spacing w:after="20"/>
              <w:ind w:left="20"/>
              <w:jc w:val="both"/>
            </w:pPr>
            <w:r>
              <w:rPr>
                <w:rFonts w:ascii="Times New Roman"/>
                <w:b w:val="false"/>
                <w:i w:val="false"/>
                <w:color w:val="000000"/>
                <w:sz w:val="20"/>
              </w:rPr>
              <w:t>
Арақарағай ОШММ, Басаман ОШММ, Боровое ОШММ, Камышин ОШММ, Михайлов ОШММ, Пригородное ОШММ, Семиозер ОШММ, Таранов ОШММ, Урицкое ОШММ, Ұзынкөл ОШММ, Усаков ОШММ, Науырзым МТҚ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 оңтүстік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Павлодар– "Ертiс Орманы" 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Волга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Татарстан – Бугульма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Оренбургская – Бузулукский ЛХ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Просветс ОШ; Челябинская – Чебаркульский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 – Кваркенский ОШ, Адамовский ОШ; Челябинская – Анненский ОШ, Миасский ОШ; Курган – Звериноголовский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барлық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Ерейментау ОШММ, Степногор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Басаман ОШММ, Боровсе ОШММ, Ұзынкөл ОШММ, Урицкое ОШММ Науырзым МТҚ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Павлодар– "Ертiс Орманы" 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Просветский ОШ; Шатров ОШ, Челябинская – Чебаркульский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 – ОШ; Челябинская – Мяский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аласа таулы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Алтай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 ұсақшоқылы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Жанаарка ОШММ, Қарағанды ОШММ, Ку ОШММ, Теміртау ОШММ, Ұлытау ОШММ; Павлодар – "Баянаульский"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Баян-Қарқаралы ұсақ 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Қарқаралы МҰТП, Ку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Кеңес ОШММ, Краснобор ОШММ, Маралды ОШММ, Отрадое ОШММ, Сандықтау ОШММ, Көкшетау ОСО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Асу-Булақ ОШММ, Самар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Павлодар– "Ертiс Орманы" МОТР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Катон-Карағай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"Катон-Қарағай"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"Катон-Қарағай" МҰТП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"Семей орманы" МОТР" ММ филиалдары: - Бегень ОШММ, Бородулиха ОШММ, Бөкебай ОШММ, Морозов ОШММ, новошульба ОШММ, Семей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Жарма Ошмм, Ертіс ОШММ басқа "Семей орманы" МОТР" ММ барлық филиалдары; Павлодар– "Ертiс Орманы" 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Обь а) Ертіс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Ключевской ОШ, Степно-Михайловский ОШ, Ракитовский ОШ, Партизанский ОШ, Тополинский ОШ, Озеро-Кузнецкий ОШ, Лебяжинский ОШ, Волчихинский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ГЛПР "Ертiс Орманы МОТР" - Бескарағай филиалы ОШММ, Шалдай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Камышин ОШММ, Пригородное ОШММ, Таранов ОШММ және Науырзым МТҚ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Аңғарский а) Канско-Бирюсинский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Канский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ормандалалы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 – Чебаркульский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Кокшетау-Моншақты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Отрадненское ОШММ, "Ақкөл", ОШММ, Маралды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Үлкен Боросық ОШММ, Ойыл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 Басаман ОШММ, Семиозер ОШММ, Науырзым МТҚ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Самырсын қарағайы (кедр сибирский) Pinus sibirica Du Tour</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Кузнецкий -Солтүстік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қара таулы, теңіз деңгейінен 700-1000 м жоғарыда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Черемшан ОШММ, Зырян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Саян, таулы тайгалы, теңіз деңгейінен 750-1100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 Шығыс Қазақстан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таулы тайгалы, теңіз деңгейінен 1000-1300 м жоғарыда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Черемшан ОШММ, Зырян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Саян, таулы тайгалы, теңіз деңгейінен 1100-1400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 Шығыс Қазақстан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Субальпі тайтеңіз деңгейінен 1300-(1400)-1600 м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Черемшан ОШММ, Зырян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Сотүстік - Саян, субалпі – таулы тайгалы 1400-1700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(орталық және оңтүстік)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таулы тайгалы, теңіз деңгейінен 900-1300 м жоғарыда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Сотүстік - Саян, субальпі – таулы тайгалы 1400-1700 м жоғарыда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Субальпі – таулы тайгалы, 1300-1700 м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(орталық ), таулы тайгалы, 1300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Подгольцовый 1700-2100 м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(орталық ), таулы тайгалы, 1300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(о-ш), Иркутск (о-б)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 Larix sibirica Ldb.</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1600-1650–ден 1900-1950 м дейін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1600-1650–ден 1900-1950 м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1950-ден 2200-2300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ОШММ (теңіз деңгейінен 1950-ден 2200-2300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Онтүстік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Бухтарма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 1000 – 1550-ден 1300 – 1350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Оңтүстік-Алтайский а) Жоғарғы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1000–нан 1350 м–ге дейін теңіз деңгейінен жоғары орман зонасынан)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 Ангар б) Удинско-Окинский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Иркутск – Вихоревский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Таулы –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 1000 – 1550-ден 1300 – 1350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тайгалы, 900-1200 м теңіз деңгейінен жоғары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21г*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Таулы тайгалы, 1200-1500 м теңіз деңгейінен жоғары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1650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Жоғарғы-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 Қарағай МҰТП, (ш)1 Марқакөл ОШММ (с) -1650–ден 1900 м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-Ангарск, б) Удинско-Окинский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Иркутская – Вихоревский ОШ; Алтай – Чемальск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таулы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 Закаменский ОШ;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1650-ден 1900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Южно-Алтайский, а) Жоғары-Бухтарма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1650-ден 1900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Марқакөл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1750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"Катон-Қарағай" МҰТП, Марқакөл ОШММ (Солдатова – Владимировка солтүстік желісінен) 1900-ден 2150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Жоғары-Бухтарма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1900-ден 2150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Марқакөл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1900-ден 2150 м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Марқакөл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1750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1000 – 1350 м дейін теңіз деңгейіне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1350-ден 1750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Марқакөл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1350-ден 1750 м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Марқакөл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(Солдатова – Владимировка Солтүстік желісі) 1750-ден 2100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а) Жоғары -Бухтарма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1000-нан 1350 м дейін теңіз деңгейінен жоғары орман зонасында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 б) Марқакол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"Катон-Қарағай" ОШММ, Күршім ОШММ, Марқакөл ОШММ 1350 м-ден 1750 дейін теңіз деңгейінен жоғары орман зонасында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таулы орман далалы, 700 - 1000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Верх-УбА ОШММ, Өскемен ОШММ, Кіші –Уба ОШММ, Пихта ОШММ, Черемшан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Ангар, б) Удинско-Окинский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Иркутск– Вихоревский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орман далалы, 700-900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-тайгалы, 1000-1300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Верх-УбА ОШММ, Өскемен ОШММ, Кіші –Уба ОШММ, Пихта ОШММ, Черемшан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 таулы тайгалы, 1000-1300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а) Алтай, а) таулы орман далалы, 700-1000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тайгалы, 900-1200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Октябрьский ОШ, Бирикчульский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Таулы-тайгалы, 1300-1600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Верх-УбА ОШММ, Өскемен ОШММ, Кіші –Уба ОШММ, Пихта ОШММ, Черемшан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в) таулы тайгалы, 1300-1600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(о),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б) таулы тайгалы, 1000-1300 м теңіз деңгейінен жоғары в) таулы тайгалы, 1300-1600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таулы тайгалы, 900-1200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Бирикчульский ОШ, Октябрьский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таулы тайгалы - 1600-1900 м теңіз деңгейінен жоғары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Риддер ОШММ, Кіші –Пихта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в) таулы тайгалы, 1300-1600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(сш), Алтай аймағы (о), Алтай аймағы – Чемальский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Джидинский, в) таулы тайгалы, 1300-1600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Бурятия Республикасы – Закаменский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г) таулы тайгалы, 1200-1500 м теңіз деңгейінен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 Бирикчульский ОШ, Октябрьский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майқарағайы Abies sibirica Ldb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(с), Риддер ОШММ (ош), Верх-УбА ОШММ, Өскемен ОШММ, Кіші –Уба ОШММ, Пихта ОШММ, "Катон-Қарағай" (с б) МҰТП (сз) 1000-1200 дейін 1400-1500 м теңіз деңгейінен жоғары орман зонасында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(с), Риддер ОШММ (ош), ОШММ, Кіші–Уба ОШММ, Пихта ОШММ, "Катон-Қарағай" (с б) МҰТП 1200 –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Синюшинско-Голушинский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 (ош), Кіші–Уба ОШММ, Черемшан ОШММ (ш)1000-1200-ден 1400-1500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а) Синюшинско-Голушинский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Риддер ОШММ (ош), Черемшан ОШММ(ш )1000-1200-ден 1400-1500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(с), Риддер ОШММ (ош), ОШММ, Жоғары –Уба ОШММ(с ш), Черемшан ОШММ (с ш) Үлбі және Сержиха өзендері арасы – Черемшан ОШММ, Өскемен ОШММ түйіскен жерлерінен 600 ден 900 м дейін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 ш), Зырян ОШММ(о), Катон-Қарағай – 700 м-ден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б) Орта-Камск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 –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Тавдинский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Солтүстік Салаир б) Салаиро-Кузнецкий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 – Маслянинский ОШ, Тогучинский ОШ Алтай аймағы – Залесовск ОШ; Кемеровская – Пермяковск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Уба-Үлбі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Кіші – Үлбі ОШММ, Риддер ОШММ (), Черемшан ОШММ (с ш ), жоғары -Уба ОШММ (сш) – Уба өзенінің жазығы бойынша шеткі бөлігі, Үлбі және Сержиха өзендері арасында Черемшан ОШММ, Өскемен ОШММ түйіліскен жерінен 900 м дейін теңіз жерінен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Кіші-Уба ОШММ, Риддер ОШММ (б), Черемшан ОШММ (сб), Жоғары-Уба ОШММ(сб) – Уба өзені алабының шеткі бөлігі арқылы Үлбі және Сержиха өзендері аралығында Черемшан ОШММ, Өскемен ОШММ, Пихта ОШММ түйіліскен жерінен 900 м дейін теңіз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б) Салаиро-Кузнецкий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Кемеровск – Пермяковский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б) Орта-Камск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Пермь–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 – Тавдинский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(с), Риддер ОШММ (ош), ОШММ, Жоғары –Уба ОШММ(с ш), Черемшан ОШММ (с ш) Үлбі және Сержиха өзендері арасы – Черемшан ОШММ, Өскемен ОШММ түйіскен жерлерінен 900 ден 1200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(с), Риддер ОШММ (ош), ОШММ, Жоғары –Уба ОШММ(с ш), Черемшян ОШММ (с ш) Үлбі және Сержиха өзендері арасы – Черемшан ОШММ, Өскемен ОШММ түйіскен жерлерінен 600 ден 1200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а) Жоғары-Камск б) Орта 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 – Яйвинский ОШ Пермск–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 – Тавдинский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Солтүстік-Салаир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 – Маслянинский ОШ, Тогучинский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 900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батыс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Жоғары-Уба ОШММ (об), Черемшан ОШММ(об), Өскемен ОШММ, 400 - ден 1000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батыс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Жоғары-Уба ОШММ (об), Черемшан ОШММ(об), Өскемен ОШММ, 400-ден 1000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Уба-Ульбинский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(б), Черемшан ОШММ (сб), Жоғары-Уба ОШММ (сб) Үлбі және Сержиха өзендері арасы – Черемшан ОШММ, Өскемен ОШММ түйіскен жерлерінен 900 ден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батыс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600-700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600-700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Салаиро-Кузнецкий, а) Солтүстік-Салаир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Новосибирск– Маслянинский ОШ, Тогучинский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 Чемальский ОШ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700 –ден 900 м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Рудно-Алтайский восточный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400 –ден 900 м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Вятско-Камск, а) Жоғары-Камск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 – Яйвинский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Орта-Камск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 – Ильинский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700 –ден 900 м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Орта-Орал, б) Жазықтық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Тавдинский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(б), Черемшан ОШММ (сб), Жоғары-Уба ОШММ (сб) Үлбі және Сержиха өзендері арасы – Черемшан ОШММ, Өскемен ОШММ түйіскен жерлерінен 900 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900 –ден 1500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шығыс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Пихта ОШММ (ош), Зырян ОШММ (о), "Катон-Қарағай" МҰТП (сб) 1200 м дейін теңіз деңгейінен жоғары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Рудно-Алтайс орталық котлованды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 Уба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(котловина) Пихта ОШММ (Бутаков орманшылығы) Үлбі өзенінің о/ж 900-1000 ден 1300-1500 м дейін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Рудно-Алтай орталық котлованды Ақ 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(котловина) Пихта ОШММ (Бутаков орманшылығы) Үлбі өзенінің о/ж 1000-1200м дейін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Риддер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(котлавинаның төменгі бөлігінің көпшілігі Риддер қаласында және Үлбі өзені бойымен Бутакова кентіне дейін) 500 ден 900 м теңіз деңгейінен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Рудно-Алтай орталық котлованды Риддер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Риддер қаласының маңайы Үлбі өзенінен Бутакова кентіне дейін депресия 500 ден 900 м теңіз деңгейінен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Рудно-Алтай солтүстік б) Уба-Үлбі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Риддер ОШММ (б), Черемшан ОШММ (сб), Жоғары-Уба ОШММ (сб) Үлбі және Сержиха өзендері арасы – Черемшан ОШММ, Өскемен ОШММ түйіскен жерлерінен 900- ден м дейін теңіз деңгейінен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Талдыкорған ОШММ, Лепсі ОШММ, Ұйғыр ОШММ, Сарқант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ОШММ, Лепсі ОШММ, Ұйғыр ОШММ, Сарқант ОШММ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Picea abovata Ldb</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"Катон-Карагайский" МҰТП, Зырян ОШММ, Риддер ОШММ, Пихта ОШММ, Черемшан ОШММ, Күршім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аймағы (о-ш), Иркутск (о) Бурятия (о 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 Picea schrenkiana F. et M.</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 Жоңғар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Алакөл ОШММ,, Ұйғыр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Лепсі, Сарқанд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б) Южно-Жонгарский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а) Солтүстік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Оңтүстік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Талдықорған ОШММ, Жаркент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в) Оңтүстік Күнгей г) Солтүстік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Ыстықкөл - (с,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д) Теріскей, е) Қырғыз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Бішкек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б) Оңтүстік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Жоңғар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Кетмен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Кеген ОШММ, Ұйғыр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б) Орталық Іле в) г) Солтүстік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 о-ш, ш), Ыстықкөл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Орталық Іле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"Іле-Алатау" МҰТП, Қаскелең ОШММ, Шелек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в) Солтүстік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 о-ш, ш), Ыстықкөл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б) Орталық Іле д) Терск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 о-ш, ш), Ыстықкөл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Солтүстік –Күнгей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Кеген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а,б,в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 в) Сотүстік Күнгей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 Алматы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Теріскей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Нарынқол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 б, в,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Тяньшань а) Кетмен, б) Орталық Іле, в) Солтүстік Күнгей д) Теріскей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 о, о –ш ) Ыстықкөл (о)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Салпыншақ қайың (қотыр қайың) Betula pendula Roth (B. Verrucosa Ehrk.)</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Ақан Сері ОШММ, Булай ОШММ, Есіл ОШММ, Жамбыл ОШММ, Мамлют ОШММ, Орлиногор ОШММ, Петропавл ОШММ, Преснов ОШММ, Сергеев ОШММ, Соколов ОШММ, Кандратов орман тұқымбағы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Баравое ОШММ, Михайлов ОШММ, Камышин ОШММ, Ұзынкөл ОШММ, Урицское ОШММ, Усаков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Орал – Обаған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Боровое ОШММ, Михайлов ОШММ, Камышин ОШММ, Ұзынкол ОШММ, Урицкое ОШММ, Усаков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және Семиозерное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 Курганская (о), Челябинская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Абуго – Торғай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Семиозер ОШММ, Науырзым МТҚ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Абуго – Торғай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Арақарағай ОШММ, Басаман ОШММ Семиозер ОШММ, Науырзым МТҚ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 Оңтүстік -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 Құлынды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 Омская; Новосибирская (о, 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 Павлодар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"Ертіс орманы" МОТР" ММ филиалдары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аласа таулы жерлер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"Ертіс орманы" МОТР" ММ; Алтай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жағалауы – Құлынды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Максим Горький ОШММ, Павлодар ОШММ, Өрлітөбе ОШММ; Омская; Новосибирская (о, 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Сотүстік ұсақшоқылы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Орлиногор ОШММ, Ақмола – "Көкшетау"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Степнагор ОШММ, Ерейментау ОШММ басқа, "Көкшетау" МҰТП, Көкшетау ОСО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Орталық ұсақшоқылы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"Барап" ОШММ, Үлкен түкті ОШММ, "Бұқпа" ОШММ, Бұланды ОШММ, Қызыл әскер ормандары ОШММ, Куйбышев ОШММ, Кіші түкті ОШММ, Маралды ОШММ, Отрадное ОШММ, Сандықтау ОШММ, Ұрымқай, "Бурабай" МҰТП, Көкшетау ОСО, "Жасыл аймақ"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ОСО, "Көкшетау" МҰТП, Бурабай МҰТП, Степнагор ОШММ және Ерейментау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Солүстік Қазақстан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Ұзынкөл ОШММ, Урицкое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в)Ерейментау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Ерейментау ОШММ, Степнагор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Краснобор ОШММ, Отрадное ОШММ, Кенское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г)Баян –Қарқаралы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Краснобор ОШММ, Отрадное ОШММ, Кенское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ОШММ, Ку ОШММ, Темиртау ОШММ, "Қарқаралы"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г) Баян – 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Қарағанды ОШММ, Ку ОШММ, Темиртау ОШММ,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Оңтүстік шеткі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в) Оңтүстік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Үлкен Нарым ОШММ, Зайсан ОШММ, Күршім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Жарма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б) Абуго – Торғай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Науырзым МТҚ, Терсек – Қарағай орманы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Шеткі шоқ орман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Мәртөк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б) шеткі шоқ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Мәртөк ОШММ; Оренбурская (о)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Рудно –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Верх – Уба ОШММ, Черемшан ОШММ, Пихта - Өскемен ОШММ, "Катон - Қарағай"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Верх – Уба ОШММ, Черемшан ОШММ, Пихта - Өскемен ОШММ, "Катон - Қарағай"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аймағы; Алматы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Қалба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Жарма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Үлкен Нарым ОШММ, Зайсан ОШММ, Күршім ОШММ, Марқакөл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Асубұлақ ОШММ, Самар ОШММ, Жарма ОШММ, Алтай аймағы (о)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Жоңғар ОШММ, Сарқант ОШММ, Талдықорған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Верх - Уба ОШММ, Черемшан ОШММ, Пихта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Іле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Алакөл ОШММ, Шелек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Верх - Уба ОШММ, Черемшан ОШММ, Пихта ОШММ, Өскемен ОШММ, "Катон – Қарағай" МҰТП</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қайың Betula pubescens. Ehrh=B alba Z.</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"Ақан Сері" ОШММ, Аққайың ОШММ, Булаев ОШММ, Есіл ОШММ, Жамбыл ОШММ, Орлиногор ОШММ, Петропавл ОШММ, Преснов ОШММ, Сергеев, Соколов ОШММ, Кондратов ОТБ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 Орал – Обаған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және Семиозер ОШММ басқа барлық ОШММ; Омская, Курганская (о 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Ақмола МҰТП, Бурабай МҰТП</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Сотүстік ұсақшоқылы далалы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 Орлинагор ОШММ Ақмола – "Көкшетау" МҰТ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жер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Степнагор ОШММ, Ерейментау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Орталық ұсақ шоқылы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"Ақкөл" ОШММ, "Барап" ОШММ, Үлкен түкті ОШММ, "Бұқпа" ОШММ, Бұланды ОШММ, Краснобор ОШММ, Куйбышев ОШММ, Кіші түкті ОШММ, Маралды ОШММ, Отрадное ОШММ, Сандықтау ОШММ, Ұрымқай ОШММ, Бурабай МҰТП, Көкшетау ОСО, "Жасыл аймақ"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а) Солтүстік ұсақшоқылы далалы б) орталық ұсақшоқылы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Степнагор ОШММ, Ерейментау ОШММ басқа барлық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барлық ОШММ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Рудно –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Зырян ОШММ, Верх – Уба ОШММ, Черемшан ОШММ, Пихта ОШММ, Өскемен ОШММ, "Катон - Қарағай"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 Зырян ОШММ, Верх – Уба ОШММ, Черемшан ОШММ, Пихта ОШММ, Өскемен ОШММ, Алтай аймағы (о)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қайың Betula microphylla Bunge = B.kirgisorum Sav-Pinez, B. tianschanica Rupz, B. reznihenkoana (Zitw) Schiseha, B. Alatuvica Museheg.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Семиозар ОШММ, Науырзым МТҚ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б) Абуго – Торғай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Басаман ОШММ, Семиозер ОШММ, Науырзым МТҚ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Баян – Қарқаралы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 Қарағанды – Ку ОШММ, Қарқаралы МҰТП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г) Баян – 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 Қарағанды – Ку ОШММ,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Оңтүстік шеткі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 Шығыс Қазақстан - Жарма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 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Ақтоғай ОШММ, Жаңаарқа ОШММ, Ұлытау ОШММ; Шығыс Қазақстан - Жарма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г) Баян – Қарқаралы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"Баянауыл" МҰТП; Қарағанды – Ку ОШММ, Қарқаралы МҰТП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Шеткі шоқ орман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Жұрын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е) шеткі шоқылы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Жұрын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б)Қалба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Жарлы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Үлкен – Нарым ОШММ, Зайсан ОШММ, Күршім ОШММ басқа барлық ОШММ; Алтай аймағы (о); Краснояр аймағы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Үлкен – Нарым ОШММ, Зайсан ОШММ, Күршім ОШММ, Марқакөл МТҚ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 Рудно – Алтай, б) Қалба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барлық ОШММ, МҰТП, МТҚ. Алтай аймағы (о); Краснояр аймағы (о)</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Жоңғар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Жоңғар ОШММ, Сарқант ОШММ, Талдықорған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Алматы – Жоңғар ОШММ, Сарқант ОШММ, Талдықорған ОШММ, Үйгентас ОШММ, Нарынқол ОШММ, Шелек ОШММ, Жаркент ОШММ, Алматы ОСО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Ұсақшоқылы д) Оңтүстік шеткі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Жарма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Іле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Үйгентас ОШММ, Нарынқол ОШММ, Шелек ОШММ, Жаркент ОШММ, Алматы ОСО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 – Шань а) Жоңғар б)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Жоңғар ОШММ, Сарқант ОШММ, Талдықорған ОШММ, Үйгентас ОШММ, Нарынқол ОШММ, Шелек ОШММ, Жаркент ОШММ, Алматы ОСО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сексеуіл Haloxylon aphyllum</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Оңтүстік Балхаш жағалауы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Бақанас ОШММ, Күрті ОШММ, Шелек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 б)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Қосқұдық ОШММ, Мойынқұм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Шығыс Шу жағалауы – Мойынқұм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Көктерек ОШММ, Қосқұдық ОШММ, Луговое ОШММ, Мойынқұм ОШММ Мойынқұм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жағалауы в)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p>
            <w:pPr>
              <w:spacing w:after="20"/>
              <w:ind w:left="20"/>
              <w:jc w:val="both"/>
            </w:pPr>
            <w:r>
              <w:rPr>
                <w:rFonts w:ascii="Times New Roman"/>
                <w:b w:val="false"/>
                <w:i w:val="false"/>
                <w:color w:val="000000"/>
                <w:sz w:val="20"/>
              </w:rPr>
              <w:t>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Қосқұдық ОШММ, Мойынқұм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 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 қорған ОШММ, Жалағаш ОШММ, Қармақшы ОШММ, Қызылорда ОШММ, Шиелі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Батыс Мойынқұм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Созақ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жағалауы в)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Жамбыл ОШММ, Көктерек ОШММ, Қосқұдық ОШММ, Луговое ОШММ, Мойынқұм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 Батыс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Созақ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Сырдария ОШММ, Қызылорда ОШММ, Шиелі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Солтүстік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Қызылорда ОШММ Шиелі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Қызылорда ОШММ, Сырдария ОШММ, Шиелі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Қызылқұм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Арыс ОШММ, Отырар ОШММ, Шардара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Шығыс арал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w:t>
            </w:r>
          </w:p>
          <w:p>
            <w:pPr>
              <w:spacing w:after="20"/>
              <w:ind w:left="20"/>
              <w:jc w:val="both"/>
            </w:pPr>
            <w:r>
              <w:rPr>
                <w:rFonts w:ascii="Times New Roman"/>
                <w:b w:val="false"/>
                <w:i w:val="false"/>
                <w:color w:val="000000"/>
                <w:sz w:val="20"/>
              </w:rPr>
              <w:t>
а) Оңтүстік Балхаш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Бақанас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 б) Жоғары Іле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Жаркент ОШММ, Ұйғыр ОШММ, Шелек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 Шығыс Шу жағалауы –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 Жамбыл ОШММ, Көктерек ОШММ, Қосқұдық ОШММ, Луговое ОШММ, Мойынқұм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 б) Батыс Мойынқұм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w:t>
            </w:r>
          </w:p>
          <w:p>
            <w:pPr>
              <w:spacing w:after="20"/>
              <w:ind w:left="20"/>
              <w:jc w:val="both"/>
            </w:pPr>
            <w:r>
              <w:rPr>
                <w:rFonts w:ascii="Times New Roman"/>
                <w:b w:val="false"/>
                <w:i w:val="false"/>
                <w:color w:val="000000"/>
                <w:sz w:val="20"/>
              </w:rPr>
              <w:t>
Созақ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а) Солтүстік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Жаңақорған ОШММ, Жалағаш ОШММ, Қармақшы ОШММ, Қызылорда ОШММ, Сырдария ОШММ, Шиелі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Қызылқұм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Арыс ОШММ, Отырар ОШММ, Шардара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"Іле-Балқаш" МТР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(с); Жизақ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Ойыл ОШММ, Үлкен Борсық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 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Ойыл ОШММ, Үлкен Борсық ОШММ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Қызылқұм б) Шығыс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Арал ОШММ, Қазалы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Арал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Ойыл ОШММ, Үлкен – Борсық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жағалауы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Атырау ОШММ, Индер ОШММ, Құрманғазы ОШММ; Маңғыстау – Бейнеу ОШММ, Сам ОШММ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Қызылқұм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Арыс ОШММ, Отырар ОШММ, Түркістан ОШММ, Шардара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(с); Жизақ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құрушы-интродуценттер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Сукачев балқарағайы Larix sukaczwii Djielis</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барлық ОШҰ; Қостанай - барлық ОШҰ; Солтүстік Қазақстан барлық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Қостанай – Баравое ОШММ; Басаман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Талицкий ОШ, Камышловский ОШ, Каменск – Уральский ОШ; Челябинская ОШ; Уйский ОШ, Кунашакский ОШ; Курганская – Шатровский ОШ, Шадринский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б) Батыс таулы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Башкортостан – Авзянский ОШ, Учалинский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Өскемен ОШММ басқа теңіз деңгейінен 1500 м дейін жоғары орман белдігінде орналасқан барлық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Ветлужско – Унженский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Ивановская – Волжский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 Камский б) Вишерский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Пермская – Красновишерский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Орал, в) Шығыс таулы орман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Челябинская – Миасский ОШ</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Асубұлақ ОШММ, Самар ОШММ, Өскемен ОШММ басқа теңіз деңгейінен 1500 м дейін орман жоғары белдігінде орналасқан барлық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Орал б) жазық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Свердловская – Егаршинский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Башкорстостан - Абзелиловский ОШ, Учалинский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Чекановский балқарағай Larix Czekanovskii Szaf.</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барлық ОШММ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Баравое ОШММ, Басаман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Байкал, а) Таулы – орман далалы, теңіз деңгейінен 700-1000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Читинская – Петровск –Байкал ОШ (ш), Курорт – Яморовский ОШ, Хилонский ОШ(б), Бадинский ОШ, Кырынский ОШ; Хакасия – Сонский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балқарағайы Larix sibirica Ldb.</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барлық ОШҰ, Қостанай – барлық ОШҰ, Солтүстік Қазақстан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Көкшетау ОСО; Солтүстік Қазақстан – Аққайың ОШММ; Қостанай – Баравое ОШММ., Басаман ОШММ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Салаиро – Кузнецкий, а) Орман далалы, теңіз деңгейінен 500-700 м жоғары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 край – Саралинский ОШ, Копьевский ОШ, Сонский ОШ, Октябрский ОШ, Таштынский ОШ, Беик чульский ОШ, Хакасский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Таулы орман далалы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 край – Абазинский ОШ, Бейский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Лиственница Гмелина (даурская) Larix dahurica Turex. et Trautv.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 Пихта ОШММ, Черемшан ОШММ, (теңіз деңгейінен жоғары 900 м дейінгі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Зейско-Буренский, а) Предгорный, теңіз деңгейінен жоғары 400-600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Амурская – Свободненский ОШ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Марқакөл ОШММ, Зайсан ОШММ, Күршім ОШММ, "Катон Қарағай" МҰТП (теңіз деңгейінен жоғары 1200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Зейско- Буренский, в) Горно-таежный, теңіз деңгейінен 900-1000м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Амурская – Свободненский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Каяндер балқарағайы Каяндера (даурская) Larix Cajanderi Mayr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 Пихта ОШММ, Черемшан ОШММ, (теңіз деңгейінен жоғары 900 м дейінгі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Алдано-Майский, в) Юдома-Майский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Хабаровский край – Охотский ОШ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Марқакөл ОШММ, Зайсан ОШММ, Күршім ОШММ, "Катон Қарағай" МҰТП (теңіз деңгейінен жоғары 1200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Алдано-Майский, в) Юдома-Майский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Хабаровский край – Охотский ОШ (б) Аянский ОШ (о-б), Амгуньский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Курил балқарағайы (камчатская) Larix kurilensis Mayr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 Пихта ОШММ, Черемшан ОШММ (теңіз деңгейінен жоғары 900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 Куриль, б) Орта Сахалин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Сахалинская –Онорский ОШ</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Алтай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Марқакөл ОШММ, Зайсан ОШММ, Күршім ОШММ, "Катон Қарағай" МҰТП (теңіз деңгейінен жоғары 1200 м дейін орман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 – Куриль, б) Орта Сахалин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Сахалинская –Онорский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Европа балқарағайы Larix decidua Mill.</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тянь - шаньдық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теңіз деңгейінен 1500-2100 м жоғарыда орман белдеуіндегі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б) Таулы – тайгалы, теңіз деңгейінен 800-1100 м в) Горно-таежный, теңіз деңгейінен1100-1500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 аймағы; Республика Тыва;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теңіз деңгейінен 1700 м дейін жоғарыда орман белдеуінің төменгі бөлігіндегі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Зайсан, Теңіз деңгейінен 1600-1900 м жоғарыда орналасқан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теңіз деңгейінен 1500-1600 м дейін жоғарыда орналасқан орман белдеуінің төменгі бөлігіндегі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жағалауы, б) Орта Амур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Хабаровский край – Комсомольский ОШ, Оборское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Ивано-Франковская – Коломыйский ОШ, Солотвинский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Зейско- Буреинский, а) Тау етегі, теңіз деңгейінен 400-600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Амурская –Завитинский ОШ, Мазанский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теңіз деңгейінен 1500 м дейін жоғарыда орналасқан орман белдеуінің төменгі бөлігіндегі барлық ОЛХ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Ивано-Франковская – Коломыйский ОШ, Солотвинский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шырша Picea abies Karst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Рудно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Зырян ОШММ, Риддер ОШММ, Верх-Уба ОШММ, Өскемен ОШММ,</w:t>
            </w:r>
          </w:p>
          <w:p>
            <w:pPr>
              <w:spacing w:after="20"/>
              <w:ind w:left="20"/>
              <w:jc w:val="both"/>
            </w:pPr>
            <w:r>
              <w:rPr>
                <w:rFonts w:ascii="Times New Roman"/>
                <w:b w:val="false"/>
                <w:i w:val="false"/>
                <w:color w:val="000000"/>
                <w:sz w:val="20"/>
              </w:rPr>
              <w:t>
Пихта ОШММ,</w:t>
            </w:r>
          </w:p>
          <w:p>
            <w:pPr>
              <w:spacing w:after="20"/>
              <w:ind w:left="20"/>
              <w:jc w:val="both"/>
            </w:pPr>
            <w:r>
              <w:rPr>
                <w:rFonts w:ascii="Times New Roman"/>
                <w:b w:val="false"/>
                <w:i w:val="false"/>
                <w:color w:val="000000"/>
                <w:sz w:val="20"/>
              </w:rPr>
              <w:t>
Черемшан ОШММ, (теңіз деңгейінен жоғары 1100 м дейін орман белдеуінің төменгі бөлігінде)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Двина, в) Солтүстік Вологод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Вологодская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Сухоно-Угженский, а) Оңтүстік Вологод, б) Кострома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Вологод– Никольский ОШ Кострома – барлық ОШ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 Батыс, а) Ленинградский, б) Новогородско - Псковский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Ленинградская – барлық ОШ Псковская – барлық ОШ</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жапырақты жөке ағашы Tilia</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"Көкшетау"МҰТП; Солтүстік Қазақстан – барлық ОШҰ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жер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 "Көкшетау" МҰТП, орман шаруашылығы ғылыми-өндірістік орталығының дендрологиялық бағы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 - Татар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Татарстан Республикасы; Башкортостан Республикасы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 Өскемен ОШММ (Панкратьев бағы)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 - Татар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Татарстан Республикасы; Башкортостан Республикасы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тау етегі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Башкортостан Республикасы (о); Челябинская (б); Татарстан Республикасы; (Волга өзенінің оң жағалауы)</w:t>
            </w:r>
          </w:p>
        </w:tc>
      </w:tr>
    </w:tbl>
    <w:bookmarkStart w:name="z25" w:id="11"/>
    <w:p>
      <w:pPr>
        <w:spacing w:after="0"/>
        <w:ind w:left="0"/>
        <w:jc w:val="both"/>
      </w:pPr>
      <w:r>
        <w:rPr>
          <w:rFonts w:ascii="Times New Roman"/>
          <w:b w:val="false"/>
          <w:i w:val="false"/>
          <w:color w:val="000000"/>
          <w:sz w:val="28"/>
        </w:rPr>
        <w:t>
      Ескерту:</w:t>
      </w:r>
    </w:p>
    <w:bookmarkEnd w:id="11"/>
    <w:bookmarkStart w:name="z26" w:id="12"/>
    <w:p>
      <w:pPr>
        <w:spacing w:after="0"/>
        <w:ind w:left="0"/>
        <w:jc w:val="both"/>
      </w:pPr>
      <w:r>
        <w:rPr>
          <w:rFonts w:ascii="Times New Roman"/>
          <w:b w:val="false"/>
          <w:i w:val="false"/>
          <w:color w:val="000000"/>
          <w:sz w:val="28"/>
        </w:rPr>
        <w:t>
      1. ОШҰ – орман шаруашылығы ұйымы;</w:t>
      </w:r>
    </w:p>
    <w:bookmarkEnd w:id="12"/>
    <w:bookmarkStart w:name="z27" w:id="13"/>
    <w:p>
      <w:pPr>
        <w:spacing w:after="0"/>
        <w:ind w:left="0"/>
        <w:jc w:val="both"/>
      </w:pPr>
      <w:r>
        <w:rPr>
          <w:rFonts w:ascii="Times New Roman"/>
          <w:b w:val="false"/>
          <w:i w:val="false"/>
          <w:color w:val="000000"/>
          <w:sz w:val="28"/>
        </w:rPr>
        <w:t>
      2. ОШММ – орман шаруашылығы мемлекеттік мекемесі;</w:t>
      </w:r>
    </w:p>
    <w:bookmarkEnd w:id="13"/>
    <w:bookmarkStart w:name="z28" w:id="14"/>
    <w:p>
      <w:pPr>
        <w:spacing w:after="0"/>
        <w:ind w:left="0"/>
        <w:jc w:val="both"/>
      </w:pPr>
      <w:r>
        <w:rPr>
          <w:rFonts w:ascii="Times New Roman"/>
          <w:b w:val="false"/>
          <w:i w:val="false"/>
          <w:color w:val="000000"/>
          <w:sz w:val="28"/>
        </w:rPr>
        <w:t>
      3. ОШ – орман шаруашылығы;</w:t>
      </w:r>
    </w:p>
    <w:bookmarkEnd w:id="14"/>
    <w:bookmarkStart w:name="z29" w:id="15"/>
    <w:p>
      <w:pPr>
        <w:spacing w:after="0"/>
        <w:ind w:left="0"/>
        <w:jc w:val="both"/>
      </w:pPr>
      <w:r>
        <w:rPr>
          <w:rFonts w:ascii="Times New Roman"/>
          <w:b w:val="false"/>
          <w:i w:val="false"/>
          <w:color w:val="000000"/>
          <w:sz w:val="28"/>
        </w:rPr>
        <w:t>
      4. МҰТП – мемлекеттік ұлттық табиғи парк;</w:t>
      </w:r>
    </w:p>
    <w:bookmarkEnd w:id="15"/>
    <w:bookmarkStart w:name="z30" w:id="16"/>
    <w:p>
      <w:pPr>
        <w:spacing w:after="0"/>
        <w:ind w:left="0"/>
        <w:jc w:val="both"/>
      </w:pPr>
      <w:r>
        <w:rPr>
          <w:rFonts w:ascii="Times New Roman"/>
          <w:b w:val="false"/>
          <w:i w:val="false"/>
          <w:color w:val="000000"/>
          <w:sz w:val="28"/>
        </w:rPr>
        <w:t>
      5. МОТР – мемлекеттік орман табиғи резерваты;</w:t>
      </w:r>
    </w:p>
    <w:bookmarkEnd w:id="16"/>
    <w:bookmarkStart w:name="z31" w:id="17"/>
    <w:p>
      <w:pPr>
        <w:spacing w:after="0"/>
        <w:ind w:left="0"/>
        <w:jc w:val="both"/>
      </w:pPr>
      <w:r>
        <w:rPr>
          <w:rFonts w:ascii="Times New Roman"/>
          <w:b w:val="false"/>
          <w:i w:val="false"/>
          <w:color w:val="000000"/>
          <w:sz w:val="28"/>
        </w:rPr>
        <w:t>
      6. МТР – мемлекеттік табиғи резерваты;</w:t>
      </w:r>
    </w:p>
    <w:bookmarkEnd w:id="17"/>
    <w:bookmarkStart w:name="z32" w:id="18"/>
    <w:p>
      <w:pPr>
        <w:spacing w:after="0"/>
        <w:ind w:left="0"/>
        <w:jc w:val="both"/>
      </w:pPr>
      <w:r>
        <w:rPr>
          <w:rFonts w:ascii="Times New Roman"/>
          <w:b w:val="false"/>
          <w:i w:val="false"/>
          <w:color w:val="000000"/>
          <w:sz w:val="28"/>
        </w:rPr>
        <w:t>
      7. МТҚ – мемлекеттік табиғи қорық;</w:t>
      </w:r>
    </w:p>
    <w:bookmarkEnd w:id="18"/>
    <w:bookmarkStart w:name="z33" w:id="19"/>
    <w:p>
      <w:pPr>
        <w:spacing w:after="0"/>
        <w:ind w:left="0"/>
        <w:jc w:val="both"/>
      </w:pPr>
      <w:r>
        <w:rPr>
          <w:rFonts w:ascii="Times New Roman"/>
          <w:b w:val="false"/>
          <w:i w:val="false"/>
          <w:color w:val="000000"/>
          <w:sz w:val="28"/>
        </w:rPr>
        <w:t>
      8. РМК – республикалық мемлекеттік кәсіпорын;</w:t>
      </w:r>
    </w:p>
    <w:bookmarkEnd w:id="19"/>
    <w:bookmarkStart w:name="z34" w:id="20"/>
    <w:p>
      <w:pPr>
        <w:spacing w:after="0"/>
        <w:ind w:left="0"/>
        <w:jc w:val="both"/>
      </w:pPr>
      <w:r>
        <w:rPr>
          <w:rFonts w:ascii="Times New Roman"/>
          <w:b w:val="false"/>
          <w:i w:val="false"/>
          <w:color w:val="000000"/>
          <w:sz w:val="28"/>
        </w:rPr>
        <w:t>
      9. ОСО – орман селекциялық орталығы;</w:t>
      </w:r>
    </w:p>
    <w:bookmarkEnd w:id="20"/>
    <w:bookmarkStart w:name="z35" w:id="21"/>
    <w:p>
      <w:pPr>
        <w:spacing w:after="0"/>
        <w:ind w:left="0"/>
        <w:jc w:val="both"/>
      </w:pPr>
      <w:r>
        <w:rPr>
          <w:rFonts w:ascii="Times New Roman"/>
          <w:b w:val="false"/>
          <w:i w:val="false"/>
          <w:color w:val="000000"/>
          <w:sz w:val="28"/>
        </w:rPr>
        <w:t>
      10. ОТБ – орман тұқымбағы;</w:t>
      </w:r>
    </w:p>
    <w:bookmarkEnd w:id="21"/>
    <w:bookmarkStart w:name="z36" w:id="22"/>
    <w:p>
      <w:pPr>
        <w:spacing w:after="0"/>
        <w:ind w:left="0"/>
        <w:jc w:val="both"/>
      </w:pPr>
      <w:r>
        <w:rPr>
          <w:rFonts w:ascii="Times New Roman"/>
          <w:b w:val="false"/>
          <w:i w:val="false"/>
          <w:color w:val="000000"/>
          <w:sz w:val="28"/>
        </w:rPr>
        <w:t>
      11. с, о, ш, б, о – солтүстік, оңтүстік, шығыс, батыс, және орталық;</w:t>
      </w:r>
    </w:p>
    <w:bookmarkEnd w:id="22"/>
    <w:bookmarkStart w:name="z37" w:id="23"/>
    <w:p>
      <w:pPr>
        <w:spacing w:after="0"/>
        <w:ind w:left="0"/>
        <w:jc w:val="both"/>
      </w:pPr>
      <w:r>
        <w:rPr>
          <w:rFonts w:ascii="Times New Roman"/>
          <w:b w:val="false"/>
          <w:i w:val="false"/>
          <w:color w:val="000000"/>
          <w:sz w:val="28"/>
        </w:rPr>
        <w:t>
      12. с/ж, о/ж – сол және оң жағалау бөліктері.</w:t>
      </w:r>
    </w:p>
    <w:bookmarkEnd w:id="23"/>
    <w:p>
      <w:pPr>
        <w:spacing w:after="0"/>
        <w:ind w:left="0"/>
        <w:jc w:val="both"/>
      </w:pPr>
      <w:r>
        <w:rPr>
          <w:rFonts w:ascii="Times New Roman"/>
          <w:b w:val="false"/>
          <w:i w:val="false"/>
          <w:color w:val="000000"/>
          <w:sz w:val="28"/>
        </w:rPr>
        <w:t>
      Ғылыми зерттеулер мен жүргізілген эксперименттердің жалпылама талдауы негізінде себу нормасының ұлғаюы топырақтың өнгіштігі бір мезгілде төмендеген кезде өскіндердің абсолюттік санын арттыратыны анықталды. Сонымен қатар, өміршең көшеттер мен өсімдіктерді алу үшін Сексеуіл қолайлы ауа-райы жағдайлары мен сапалы, қолайлы тұқымдар болған кезде ғана мүмкін болады. Баяндалғанның негізінде және Арал теңізінің құрғатылған түбі топырағының сортаңдылығын ескере отырып, сексеуіл орман тұқымдары аудандарына деректер кестеге сәйкес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