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4ed7" w14:textId="3404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8 желтоқсандағы № ҚР ДСМ-157 бұйрығы. Қазақстан Республикасының Әділет министрлігінде 2022 жылғы 8 желтоқсанда № 31025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Денсаулық сақтау субъектілерінің көрсетілетін қызметтеріне ақы төлеу сапасы мен көлеміне жүргізілген мониторингінің нәтижелерін ескере отырып жүргізіледі.</w:t>
      </w:r>
    </w:p>
    <w:bookmarkEnd w:id="3"/>
    <w:p>
      <w:pPr>
        <w:spacing w:after="0"/>
        <w:ind w:left="0"/>
        <w:jc w:val="both"/>
      </w:pPr>
      <w:r>
        <w:rPr>
          <w:rFonts w:ascii="Times New Roman"/>
          <w:b w:val="false"/>
          <w:i w:val="false"/>
          <w:color w:val="000000"/>
          <w:sz w:val="28"/>
        </w:rPr>
        <w:t xml:space="preserve">
      Көрсетілетін қызметтердің сапасы мен көлемінің мониторингі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мониторинг қағидалары) сәйкес жүргізіледі.</w:t>
      </w:r>
    </w:p>
    <w:p>
      <w:pPr>
        <w:spacing w:after="0"/>
        <w:ind w:left="0"/>
        <w:jc w:val="both"/>
      </w:pPr>
      <w:r>
        <w:rPr>
          <w:rFonts w:ascii="Times New Roman"/>
          <w:b w:val="false"/>
          <w:i w:val="false"/>
          <w:color w:val="000000"/>
          <w:sz w:val="28"/>
        </w:rPr>
        <w:t>
      Көрсетілетін қызметтердің сапасы мен көлемі мониторингінің нәтижелері бойынша медициналық көмек түрлері және медициналық қызмет түрлері бойынша ақаулардың бірыңғай жіктеуішіне (бұдан әрі – Ақаулардың бірыңғай жіктеуіші) сәйкес Қор қызмет берушіге төлеуге жататын соманы азайту жолымен айыппұл санкцияларын қолдану үшін негіз болып табылатын "Медициналық құжаттаманы ресімдеу ақауларының" 2.0 ақау кодынан басқа медициналық көмек көрсету ақаулары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"25. Өнім беруші көрсетілген қызметтер актісімен келіспеген жағдайда оны алған күннен бастап үш жұмыс күнінен кешіктірмей қорды бас тарту себептерінің негіздемесімен және бас тарту себебін растайтын есеп айырысулар мен құжаттарды қоса бере отырып, көрсетілген қызметтер актісіне қол қоюдан бас тарту туралы қорды жазбаша түрде хабардар етеді.</w:t>
      </w:r>
    </w:p>
    <w:bookmarkEnd w:id="4"/>
    <w:p>
      <w:pPr>
        <w:spacing w:after="0"/>
        <w:ind w:left="0"/>
        <w:jc w:val="both"/>
      </w:pPr>
      <w:r>
        <w:rPr>
          <w:rFonts w:ascii="Times New Roman"/>
          <w:b w:val="false"/>
          <w:i w:val="false"/>
          <w:color w:val="000000"/>
          <w:sz w:val="28"/>
        </w:rPr>
        <w:t>
      Қор көрсетілген қызметтер актісіне қол қоюдан бас тартуды алған күннен бастап 2 (екі) жұмыс күнінен кешіктірмей қабылданған шешім туралы өнім берушіге мынаны хабарлайды:</w:t>
      </w:r>
    </w:p>
    <w:p>
      <w:pPr>
        <w:spacing w:after="0"/>
        <w:ind w:left="0"/>
        <w:jc w:val="both"/>
      </w:pPr>
      <w:r>
        <w:rPr>
          <w:rFonts w:ascii="Times New Roman"/>
          <w:b w:val="false"/>
          <w:i w:val="false"/>
          <w:color w:val="000000"/>
          <w:sz w:val="28"/>
        </w:rPr>
        <w:t>
      көрсетілген қызметтер актісін түзету және көрсетілген қызметтер актісін шешімнің дұрыстығын растайтын есептер мен құжаттарды қоса бере отырып, қол қоюға қайта жіберу;</w:t>
      </w:r>
    </w:p>
    <w:p>
      <w:pPr>
        <w:spacing w:after="0"/>
        <w:ind w:left="0"/>
        <w:jc w:val="both"/>
      </w:pPr>
      <w:r>
        <w:rPr>
          <w:rFonts w:ascii="Times New Roman"/>
          <w:b w:val="false"/>
          <w:i w:val="false"/>
          <w:color w:val="000000"/>
          <w:sz w:val="28"/>
        </w:rPr>
        <w:t>
      көрсетілген қызметтер актісін оған осындай шешімнің негіздемесі бар өзгерістер енгізбей қайта жіберу.</w:t>
      </w:r>
    </w:p>
    <w:p>
      <w:pPr>
        <w:spacing w:after="0"/>
        <w:ind w:left="0"/>
        <w:jc w:val="both"/>
      </w:pPr>
      <w:r>
        <w:rPr>
          <w:rFonts w:ascii="Times New Roman"/>
          <w:b w:val="false"/>
          <w:i w:val="false"/>
          <w:color w:val="000000"/>
          <w:sz w:val="28"/>
        </w:rPr>
        <w:t>
      Көрсетілген қызметтердің қол қойылған актілері бойынша төлем мерзімі көрсетілген қызметтер актісіне қол қою бойынша келісімге қол жеткізуге қор мен өнім беруші жұмсаған уақыт кезеңіне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"29. Ресей Федерациясының "Байқоңыр" кешенін жалға алу жағдайында Байқоңыр қаласында, Төретам және Ақай кенттерінде тұратын, "Байқоңыр" кешені ресейлік ұйымдарының жұмыскерлері болып табылмайтын және Байқоңыр кешенінің аумағында уақытша жүрген Қазақстан Республикасының азаматтарына көрсетілетін қызметтер үшін денсаулық сақтау ұйымдарына ақы төлеу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қызметтер көрсету тәртібі туралы келісімге сәйкес федералды денсаулық сақтау ұйымдары және қор арасындағы шарттың негізінде жүзеге асырылады. Ақы төлеу қағаз жеткізгіштерде ресімделетін төлем құжаттарының негізінде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"47. Бекітілген халыққа амбулаториялық жағдайларда МСАК және мамандандырылған медициналық көмек көрсететін өнім беруші-денсаулық сақтау субъектілерінің қызметтеріне ақы төлеу (бұдан әрі – АЕК қызметтері) көрсетілетін қызметтерді сатып алу шартында көзделген сома шегінде жүзеге асырылады:</w:t>
      </w:r>
    </w:p>
    <w:bookmarkEnd w:id="6"/>
    <w:p>
      <w:pPr>
        <w:spacing w:after="0"/>
        <w:ind w:left="0"/>
        <w:jc w:val="both"/>
      </w:pPr>
      <w:r>
        <w:rPr>
          <w:rFonts w:ascii="Times New Roman"/>
          <w:b w:val="false"/>
          <w:i w:val="false"/>
          <w:color w:val="000000"/>
          <w:sz w:val="28"/>
        </w:rPr>
        <w:t>
      1) бекітілген халыққа АЕК қызметтерін көрсету;</w:t>
      </w:r>
    </w:p>
    <w:p>
      <w:pPr>
        <w:spacing w:after="0"/>
        <w:ind w:left="0"/>
        <w:jc w:val="both"/>
      </w:pPr>
      <w:r>
        <w:rPr>
          <w:rFonts w:ascii="Times New Roman"/>
          <w:b w:val="false"/>
          <w:i w:val="false"/>
          <w:color w:val="000000"/>
          <w:sz w:val="28"/>
        </w:rPr>
        <w:t>
      2) шақыртулардың 4 жеделдік санатына қызмет көрсету үшін бекітілген халыққа шұғыл медициналық көмек көрсету;</w:t>
      </w:r>
    </w:p>
    <w:p>
      <w:pPr>
        <w:spacing w:after="0"/>
        <w:ind w:left="0"/>
        <w:jc w:val="both"/>
      </w:pPr>
      <w:r>
        <w:rPr>
          <w:rFonts w:ascii="Times New Roman"/>
          <w:b w:val="false"/>
          <w:i w:val="false"/>
          <w:color w:val="000000"/>
          <w:sz w:val="28"/>
        </w:rPr>
        <w:t>
      3) мамандандырылған емдік ақуызы төмен өнімдермен және құрамында фенилаланині аз өнімдермен қамтамасыз ету;</w:t>
      </w:r>
    </w:p>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p>
      <w:pPr>
        <w:spacing w:after="0"/>
        <w:ind w:left="0"/>
        <w:jc w:val="both"/>
      </w:pPr>
      <w:r>
        <w:rPr>
          <w:rFonts w:ascii="Times New Roman"/>
          <w:b w:val="false"/>
          <w:i w:val="false"/>
          <w:color w:val="000000"/>
          <w:sz w:val="28"/>
        </w:rPr>
        <w:t xml:space="preserve">
      5)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21572 болып тіркелген) (бұдан әрі - № ҚР ДСМ-174/2020 бұйрығы) және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бұйрығы) ауыл халқы қатарындағы адамдардың қосымша нысаналы топтары үшін скринингтік зерттеулер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"56.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амбулаториялық жағдайда МСАК және мамандандырылған медициналық көмек қызмет кешенін көрсеткені үшін шот-тізілімді (бұдан әрі – АЕК шот-тізілімі) автоматтандырылған түрде қалыптастыру кезінде ақы төлеуді жүргізу және ақы төлеуге ұсынылатын соманы дұрыс есептеу үшін өнім беруші мыналарды қамтамасыз етеді:</w:t>
      </w:r>
    </w:p>
    <w:bookmarkEnd w:id="7"/>
    <w:p>
      <w:pPr>
        <w:spacing w:after="0"/>
        <w:ind w:left="0"/>
        <w:jc w:val="both"/>
      </w:pPr>
      <w:r>
        <w:rPr>
          <w:rFonts w:ascii="Times New Roman"/>
          <w:b w:val="false"/>
          <w:i w:val="false"/>
          <w:color w:val="000000"/>
          <w:sz w:val="28"/>
        </w:rPr>
        <w:t>
      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енгізуді;</w:t>
      </w:r>
    </w:p>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АЕК мамандарымен көрсетілген қызметтерді "БТЖ" АЖ-мен интеграцияланған МАЖ-да күн сайын дербестендірілген тіркеуді;</w:t>
      </w:r>
    </w:p>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"БТЖ" АЖ-мен интеграцияланған МАЖ-ға КДК сыртқы бағыттарын күн сайын енгізуді;</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p>
      <w:pPr>
        <w:spacing w:after="0"/>
        <w:ind w:left="0"/>
        <w:jc w:val="both"/>
      </w:pPr>
      <w:r>
        <w:rPr>
          <w:rFonts w:ascii="Times New Roman"/>
          <w:b w:val="false"/>
          <w:i w:val="false"/>
          <w:color w:val="000000"/>
          <w:sz w:val="28"/>
        </w:rPr>
        <w:t>
      5) "ДҚ" АЖ-да ақуызы төмен емдік өнімдер мен құрамында фенилаланині төмен өнімдерді босатуды күнделікті енгізуді;</w:t>
      </w:r>
    </w:p>
    <w:p>
      <w:pPr>
        <w:spacing w:after="0"/>
        <w:ind w:left="0"/>
        <w:jc w:val="both"/>
      </w:pPr>
      <w:r>
        <w:rPr>
          <w:rFonts w:ascii="Times New Roman"/>
          <w:b w:val="false"/>
          <w:i w:val="false"/>
          <w:color w:val="000000"/>
          <w:sz w:val="28"/>
        </w:rPr>
        <w:t>
      6) "БТЖ" АЖ-ның "Төлем жүйесі" модулінде жасалған бірлесіп орындау шарттары бойынша деректерді олар жасалған күннен бастап 3 (үш) жұмыс күнінен кешіктірмей енгізуді және растауды;</w:t>
      </w:r>
    </w:p>
    <w:p>
      <w:pPr>
        <w:spacing w:after="0"/>
        <w:ind w:left="0"/>
        <w:jc w:val="both"/>
      </w:pPr>
      <w:r>
        <w:rPr>
          <w:rFonts w:ascii="Times New Roman"/>
          <w:b w:val="false"/>
          <w:i w:val="false"/>
          <w:color w:val="000000"/>
          <w:sz w:val="28"/>
        </w:rPr>
        <w:t>
      7) "БТЖ" АЖ-да өнім берушінің бекітілген халыққа КДК көрсетуге бірлесіп орындау шартын орындау хаттамасын, өнім берушінің бекітілген халыққа бірлесіп орындау шарты бойынша КДК көрсетілген қызметтер актісін қалыптастыруды;</w:t>
      </w:r>
    </w:p>
    <w:p>
      <w:pPr>
        <w:spacing w:after="0"/>
        <w:ind w:left="0"/>
        <w:jc w:val="both"/>
      </w:pPr>
      <w:r>
        <w:rPr>
          <w:rFonts w:ascii="Times New Roman"/>
          <w:b w:val="false"/>
          <w:i w:val="false"/>
          <w:color w:val="000000"/>
          <w:sz w:val="28"/>
        </w:rPr>
        <w:t>
      8) есептеу мен бөлу осы тарауға сәйкес жүзеге асырылатын ЖБНЫК-ты төлеу үшін қажетті деректерді "БТЖ" АЖ-ға енгізуді және беруді;</w:t>
      </w:r>
    </w:p>
    <w:p>
      <w:pPr>
        <w:spacing w:after="0"/>
        <w:ind w:left="0"/>
        <w:jc w:val="both"/>
      </w:pPr>
      <w:r>
        <w:rPr>
          <w:rFonts w:ascii="Times New Roman"/>
          <w:b w:val="false"/>
          <w:i w:val="false"/>
          <w:color w:val="000000"/>
          <w:sz w:val="28"/>
        </w:rPr>
        <w:t>
      9) есепті кезең үшін бастапқы бухгалтерлік құжаттардың негізінде "БТЖ" АЖ-да мыналар: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жұмыскерлерге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аванстың жоспарлы сомасын бөлу туралы ақпарат қалыптастыруды;</w:t>
      </w:r>
    </w:p>
    <w:p>
      <w:pPr>
        <w:spacing w:after="0"/>
        <w:ind w:left="0"/>
        <w:jc w:val="both"/>
      </w:pPr>
      <w:r>
        <w:rPr>
          <w:rFonts w:ascii="Times New Roman"/>
          <w:b w:val="false"/>
          <w:i w:val="false"/>
          <w:color w:val="000000"/>
          <w:sz w:val="28"/>
        </w:rPr>
        <w:t>
      10) осы тармақтың 9)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"БТЖ" АЖ-да осы тармақтың 9) тармақшасында көзделген ақпарат болмаған жағдайда, қызметтер берушіге ағымдағы есепті кезеңдегі АЕК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Өнім беруші Қордың сұрау салуы бойынша осы тармақтың 9) тармақшасында көрсетілген ақпаратты қалыптастыруды жүзеге асыруға негіз болған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72. "Мектепке дейінгі, мектеп жасындағы балаларды, сондай-ақ техникалық және кәсіптік, орта білімнен кейінгі және жоғары білім беру ұйымдарының білім оқушыларын қоса алғанда, халықтың нысаналы топтарына профилактикалық медициналық тексерулер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және № ҚР ДСМ-174/2020 </w:t>
      </w:r>
      <w:r>
        <w:rPr>
          <w:rFonts w:ascii="Times New Roman"/>
          <w:b w:val="false"/>
          <w:i w:val="false"/>
          <w:color w:val="000000"/>
          <w:sz w:val="28"/>
        </w:rPr>
        <w:t>бұйрығына</w:t>
      </w:r>
      <w:r>
        <w:rPr>
          <w:rFonts w:ascii="Times New Roman"/>
          <w:b w:val="false"/>
          <w:i w:val="false"/>
          <w:color w:val="000000"/>
          <w:sz w:val="28"/>
        </w:rPr>
        <w:t>, сәйкес айқындалған профилактикалық медициналық қарап-тексерулер мен скринингтік зерттеулер жүргізу жөніндегі қызметтерге ақы төлеу орта білім беру ұйымдарының білім алушыларының профилактикалық қарап-тексерулерін, интернаттық ұйымдарға жатпайтын, сондай-ақ ауыл тұрғындары қатарындағы адамдардың қосымша нысаналы топтары үшін скринингтік зерттеулерді қоспағанда профилактикалық қарап-тексеру және скринингтік зерттеулердің әр түр аяқталған кезде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"74.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МСАК және амбулаториялық жағдайларда мамандандырылған медициналық көмек қызмет кешенін көрсету үшін АЕК қызметтерін көрсеткені үшін шот-тізілімді (бұдан әрі – шот-тізілім) автоматтандырылған түрде қалыптастыру үшін және төлеуге ұсынылатын соманы дұрыс есептеуді өнім беруші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құжаттамаға сәйкес көрсетілген медициналық қызметтер туралы деректерді "БТЖ" АЖ-ға енгізуді және растауды және олардың "БТЖ" АЖ-ға жіберілуін көрсетілген сәттен бастап күнтізбелік 10 (он) күн ішінде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"92. Қор мамандандырылған және медициналық көмек көрсеткен кездегі өлім жағдайлары бойынша "МҚСБЖ" АЖ-ға мониторинг Қағидаларымен бекітілген нысан бойынша әрбір өлім жағдайына (өліммен аяқталған) және өлім жағдайлары мониторингінің нәтижелері бойынша қорытындыны сканерленген нұсқада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xml:space="preserve">
      "108.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нақты келтірілген шығыстар үшін төлеуге жататын жағдайлардың тізбесі бойынша операциялар үшін ақы төлеу шығыстардың мынадай баптары:</w:t>
      </w:r>
    </w:p>
    <w:bookmarkEnd w:id="11"/>
    <w:p>
      <w:pPr>
        <w:spacing w:after="0"/>
        <w:ind w:left="0"/>
        <w:jc w:val="both"/>
      </w:pPr>
      <w:r>
        <w:rPr>
          <w:rFonts w:ascii="Times New Roman"/>
          <w:b w:val="false"/>
          <w:i w:val="false"/>
          <w:color w:val="000000"/>
          <w:sz w:val="28"/>
        </w:rPr>
        <w:t>
      1) жалақы;</w:t>
      </w:r>
    </w:p>
    <w:p>
      <w:pPr>
        <w:spacing w:after="0"/>
        <w:ind w:left="0"/>
        <w:jc w:val="both"/>
      </w:pPr>
      <w:r>
        <w:rPr>
          <w:rFonts w:ascii="Times New Roman"/>
          <w:b w:val="false"/>
          <w:i w:val="false"/>
          <w:color w:val="000000"/>
          <w:sz w:val="28"/>
        </w:rPr>
        <w:t xml:space="preserve">
      2) салықтар немесе бюджетке төленетін өзге де міндетті төлемдер, Қазақстан Республикасының зейнетақымен қамсыздандыру туралы заңнамасына сәйкес төленетін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МӘМС туралы Заң) сәйкес төленетін міндетті әлеуметтік медициналық сақтандыруға аударымдар;</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дәрілік заттар, медициналық бұйымдар (бұдан әрі - МБ);</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бойынша жүргізіледі.</w:t>
      </w:r>
    </w:p>
    <w:p>
      <w:pPr>
        <w:spacing w:after="0"/>
        <w:ind w:left="0"/>
        <w:jc w:val="both"/>
      </w:pPr>
      <w:r>
        <w:rPr>
          <w:rFonts w:ascii="Times New Roman"/>
          <w:b w:val="false"/>
          <w:i w:val="false"/>
          <w:color w:val="000000"/>
          <w:sz w:val="28"/>
        </w:rPr>
        <w:t>
      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дәрілік заттар мен МБ-ның нақты (сатып алу) құнын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"133. Амбулаториялық, стационарды алмастыратын және стационарлық жағдайларда және үйде МСАК және мамандандырылған медициналық көмек көрсететін өнім беруші – денсаулық сақтау субъектілерінің (бұдан әрі – ауыл халқына көрсетілетін қызметтер) қызметтеріне ақы төлеу (бұдан әрі – ауыл субъектілері) бекітілген ауыл халқына (бұдан әрі-ауыл субъектілері) көрсетілетін қызметтерді сатып алу шартында көзделген сома шегінде жүзеге асырылады:</w:t>
      </w:r>
    </w:p>
    <w:bookmarkEnd w:id="12"/>
    <w:p>
      <w:pPr>
        <w:spacing w:after="0"/>
        <w:ind w:left="0"/>
        <w:jc w:val="both"/>
      </w:pPr>
      <w:r>
        <w:rPr>
          <w:rFonts w:ascii="Times New Roman"/>
          <w:b w:val="false"/>
          <w:i w:val="false"/>
          <w:color w:val="000000"/>
          <w:sz w:val="28"/>
        </w:rPr>
        <w:t>
      1) ауыл халқына көрсетілетін қызметтер;</w:t>
      </w:r>
    </w:p>
    <w:p>
      <w:pPr>
        <w:spacing w:after="0"/>
        <w:ind w:left="0"/>
        <w:jc w:val="both"/>
      </w:pPr>
      <w:r>
        <w:rPr>
          <w:rFonts w:ascii="Times New Roman"/>
          <w:b w:val="false"/>
          <w:i w:val="false"/>
          <w:color w:val="000000"/>
          <w:sz w:val="28"/>
        </w:rPr>
        <w:t>
      2) шақыртулардың 4 жеделдік санатына қызмет көрсету үшін бекітілген халыққа шұғыл медициналық көмек көрсету;</w:t>
      </w:r>
    </w:p>
    <w:p>
      <w:pPr>
        <w:spacing w:after="0"/>
        <w:ind w:left="0"/>
        <w:jc w:val="both"/>
      </w:pPr>
      <w:r>
        <w:rPr>
          <w:rFonts w:ascii="Times New Roman"/>
          <w:b w:val="false"/>
          <w:i w:val="false"/>
          <w:color w:val="000000"/>
          <w:sz w:val="28"/>
        </w:rPr>
        <w:t>
      3) мамандандырылған емдік ақуызы төмен өнімдермен және құрамында фенилаланині аз өнімдермен қамтамасыз ету;</w:t>
      </w:r>
    </w:p>
    <w:p>
      <w:pPr>
        <w:spacing w:after="0"/>
        <w:ind w:left="0"/>
        <w:jc w:val="both"/>
      </w:pPr>
      <w:r>
        <w:rPr>
          <w:rFonts w:ascii="Times New Roman"/>
          <w:b w:val="false"/>
          <w:i w:val="false"/>
          <w:color w:val="000000"/>
          <w:sz w:val="28"/>
        </w:rPr>
        <w:t>
      4) № ҚР ДСМ-</w:t>
      </w:r>
      <w:r>
        <w:rPr>
          <w:rFonts w:ascii="Times New Roman"/>
          <w:b w:val="false"/>
          <w:i w:val="false"/>
          <w:color w:val="000000"/>
          <w:sz w:val="28"/>
        </w:rPr>
        <w:t>174/2020</w:t>
      </w:r>
      <w:r>
        <w:rPr>
          <w:rFonts w:ascii="Times New Roman"/>
          <w:b w:val="false"/>
          <w:i w:val="false"/>
          <w:color w:val="000000"/>
          <w:sz w:val="28"/>
        </w:rPr>
        <w:t xml:space="preserve"> және № ҚР ДСМ-37 </w:t>
      </w:r>
      <w:r>
        <w:rPr>
          <w:rFonts w:ascii="Times New Roman"/>
          <w:b w:val="false"/>
          <w:i w:val="false"/>
          <w:color w:val="000000"/>
          <w:sz w:val="28"/>
        </w:rPr>
        <w:t>бұйрығына</w:t>
      </w:r>
      <w:r>
        <w:rPr>
          <w:rFonts w:ascii="Times New Roman"/>
          <w:b w:val="false"/>
          <w:i w:val="false"/>
          <w:color w:val="000000"/>
          <w:sz w:val="28"/>
        </w:rPr>
        <w:t xml:space="preserve"> сәйкес ауыл тұрғындары қатарындағы адамдардың қосымша нысаналы топтары үшін скринингтік зерттеулер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xml:space="preserve">
      "143.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ауыл халқына медициналық көмек көрсеткені үшін ақы төлеу және шот-тізілімді (бұдан әрі – ауыл халқына қызметтер көрсеткені үшін шот-тізілім) "БТЖ" АЖ-да автоматтандырылған түрде қалыптастыру және ақы төлеуге ұсынылатын соманы дұрыс есептеу үшін ауыл субъектісі мыналарды қамтамасыз етеді:</w:t>
      </w:r>
    </w:p>
    <w:bookmarkEnd w:id="13"/>
    <w:p>
      <w:pPr>
        <w:spacing w:after="0"/>
        <w:ind w:left="0"/>
        <w:jc w:val="both"/>
      </w:pPr>
      <w:r>
        <w:rPr>
          <w:rFonts w:ascii="Times New Roman"/>
          <w:b w:val="false"/>
          <w:i w:val="false"/>
          <w:color w:val="000000"/>
          <w:sz w:val="28"/>
        </w:rPr>
        <w:t>
      1)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күн сайын енгізу;</w:t>
      </w:r>
    </w:p>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бекітілген ауыл халқына МСАК және КДК мамандары амбулаториялық жағдайларда көрсеткен, "БТЖ" АЖ-мен интеграцияланған МАЖ-да күн сайын дербестендірілген тіркеуді;</w:t>
      </w:r>
    </w:p>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КДК-ға сыртқы бағыттарды "БТЖ" АЖ-мен интеграцияланған МАЖ-ға күн сайын енгізуді;</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p>
      <w:pPr>
        <w:spacing w:after="0"/>
        <w:ind w:left="0"/>
        <w:jc w:val="both"/>
      </w:pPr>
      <w:r>
        <w:rPr>
          <w:rFonts w:ascii="Times New Roman"/>
          <w:b w:val="false"/>
          <w:i w:val="false"/>
          <w:color w:val="000000"/>
          <w:sz w:val="28"/>
        </w:rPr>
        <w:t>
      5) "ДҚ" АЖ-да ақуызы төмен емдік өнімдер мен құрамында фенилаланині аз өнімдерді босатуды күн сайын енгізуді;</w:t>
      </w:r>
    </w:p>
    <w:p>
      <w:pPr>
        <w:spacing w:after="0"/>
        <w:ind w:left="0"/>
        <w:jc w:val="both"/>
      </w:pPr>
      <w:r>
        <w:rPr>
          <w:rFonts w:ascii="Times New Roman"/>
          <w:b w:val="false"/>
          <w:i w:val="false"/>
          <w:color w:val="000000"/>
          <w:sz w:val="28"/>
        </w:rPr>
        <w:t>
      6) бірлесіп орындау шарттары бойынша деректерді "БТЖ" АЖ-ның "Төлем жүйесі" модулінде олар жасалған күннен бастап 3 (үш) жұмыс күнінен кешіктірмей енгізуді және растауды;</w:t>
      </w:r>
    </w:p>
    <w:p>
      <w:pPr>
        <w:spacing w:after="0"/>
        <w:ind w:left="0"/>
        <w:jc w:val="both"/>
      </w:pPr>
      <w:r>
        <w:rPr>
          <w:rFonts w:ascii="Times New Roman"/>
          <w:b w:val="false"/>
          <w:i w:val="false"/>
          <w:color w:val="000000"/>
          <w:sz w:val="28"/>
        </w:rPr>
        <w:t>
      7) өнім берушінің бекітілген ауыл халқына КДК көрсетуге бірлесіп орындау шартын орындау хаттамасын, өнім берушінің бекітілген ауыл халқына бірлесіп орындау шарты бойынша АЕК көрсетілген қызметтер актісін "БТЖ" АЖ-да қалыптастыруды;</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тәртіппен жүзеге асырылатын есептеулер мен бөлу КЖНЫҚ төлеу үшін қажетті деректерді "БТЖ" АЖ-ға енгізуді;</w:t>
      </w:r>
    </w:p>
    <w:p>
      <w:pPr>
        <w:spacing w:after="0"/>
        <w:ind w:left="0"/>
        <w:jc w:val="both"/>
      </w:pPr>
      <w:r>
        <w:rPr>
          <w:rFonts w:ascii="Times New Roman"/>
          <w:b w:val="false"/>
          <w:i w:val="false"/>
          <w:color w:val="000000"/>
          <w:sz w:val="28"/>
        </w:rPr>
        <w:t>
      9) бастапқы бухгалтерлік құжаттардың негізінде есепті кезеңде "БТЖ" АЖ-да мыналар: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мен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аванстың жоспарлы сомасын бөлу туралы ақпарат қалыптастыру;</w:t>
      </w:r>
    </w:p>
    <w:p>
      <w:pPr>
        <w:spacing w:after="0"/>
        <w:ind w:left="0"/>
        <w:jc w:val="both"/>
      </w:pPr>
      <w:r>
        <w:rPr>
          <w:rFonts w:ascii="Times New Roman"/>
          <w:b w:val="false"/>
          <w:i w:val="false"/>
          <w:color w:val="000000"/>
          <w:sz w:val="28"/>
        </w:rPr>
        <w:t>
      10) осы тармақтың 9)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"ЖБНЫК" АЖ-ға деректерді енгізу;</w:t>
      </w:r>
    </w:p>
    <w:p>
      <w:pPr>
        <w:spacing w:after="0"/>
        <w:ind w:left="0"/>
        <w:jc w:val="both"/>
      </w:pPr>
      <w:r>
        <w:rPr>
          <w:rFonts w:ascii="Times New Roman"/>
          <w:b w:val="false"/>
          <w:i w:val="false"/>
          <w:color w:val="000000"/>
          <w:sz w:val="28"/>
        </w:rPr>
        <w:t xml:space="preserve">
      12)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нысандары бойынша АЖ-ға деректерді күн сайын енгізу және растау.</w:t>
      </w:r>
    </w:p>
    <w:p>
      <w:pPr>
        <w:spacing w:after="0"/>
        <w:ind w:left="0"/>
        <w:jc w:val="both"/>
      </w:pPr>
      <w:r>
        <w:rPr>
          <w:rFonts w:ascii="Times New Roman"/>
          <w:b w:val="false"/>
          <w:i w:val="false"/>
          <w:color w:val="000000"/>
          <w:sz w:val="28"/>
        </w:rPr>
        <w:t>
      13) пациенттің стационардан шыққан күнінен кейінгі күннен кешіктірмей "СНЭТ" АЖ-да шығару эпикризін қалыптастыру;</w:t>
      </w:r>
    </w:p>
    <w:p>
      <w:pPr>
        <w:spacing w:after="0"/>
        <w:ind w:left="0"/>
        <w:jc w:val="both"/>
      </w:pPr>
      <w:r>
        <w:rPr>
          <w:rFonts w:ascii="Times New Roman"/>
          <w:b w:val="false"/>
          <w:i w:val="false"/>
          <w:color w:val="000000"/>
          <w:sz w:val="28"/>
        </w:rPr>
        <w:t xml:space="preserve">
      14) стационардан шыққан адамның статистикалық картасын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нысандары) медициналық карталардан "СНЭТ" АЖ-ға деректерді енгізу нәтижелері бойынша қалыптастыру;</w:t>
      </w:r>
    </w:p>
    <w:p>
      <w:pPr>
        <w:spacing w:after="0"/>
        <w:ind w:left="0"/>
        <w:jc w:val="both"/>
      </w:pPr>
      <w:r>
        <w:rPr>
          <w:rFonts w:ascii="Times New Roman"/>
          <w:b w:val="false"/>
          <w:i w:val="false"/>
          <w:color w:val="000000"/>
          <w:sz w:val="28"/>
        </w:rPr>
        <w:t>
      15) осы тармақтың 2) және 3) тармақшаларына сәйкес көрсетілген қызметтер туралы деректерді күнтізбелік 10 (он) күн ішінде "БТЖ" АЖ-ға жіберу.</w:t>
      </w:r>
    </w:p>
    <w:p>
      <w:pPr>
        <w:spacing w:after="0"/>
        <w:ind w:left="0"/>
        <w:jc w:val="both"/>
      </w:pPr>
      <w:r>
        <w:rPr>
          <w:rFonts w:ascii="Times New Roman"/>
          <w:b w:val="false"/>
          <w:i w:val="false"/>
          <w:color w:val="000000"/>
          <w:sz w:val="28"/>
        </w:rPr>
        <w:t>
      "БТЖ" АЖ-да осы тармақтың 9) тармақшасында көзделген ақпарат болмаған жағдайда, ағымдағы есепті кезең үшін ауыл субъектісіне ауыл халқына қызметтер көрсеткені үшін шот-тізілімді қалыптастыру көрсетілген ақпарат енгізілгенге дейін жүргізілмейді.</w:t>
      </w:r>
    </w:p>
    <w:p>
      <w:pPr>
        <w:spacing w:after="0"/>
        <w:ind w:left="0"/>
        <w:jc w:val="both"/>
      </w:pPr>
      <w:r>
        <w:rPr>
          <w:rFonts w:ascii="Times New Roman"/>
          <w:b w:val="false"/>
          <w:i w:val="false"/>
          <w:color w:val="000000"/>
          <w:sz w:val="28"/>
        </w:rPr>
        <w:t>
      Ауыл субъектісі қордың сұрау салуы бойынша осы тармақтың 9) тармақшасында көрсетілген ақпаратты қалыптастыруды жүзеге асыруға негіз болған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"148. Қызметтер берушілердің ақылары – онкологиялық көмек көрсетудің біріншілік, екіншілік, үшіншілік деңгейлерде көрсетілетін қызметтеріне ақы төлеу көрсетілетін қызметтерді сатып алу шартында көзделген соманың шегінде:</w:t>
      </w:r>
    </w:p>
    <w:bookmarkEnd w:id="14"/>
    <w:p>
      <w:pPr>
        <w:spacing w:after="0"/>
        <w:ind w:left="0"/>
        <w:jc w:val="both"/>
      </w:pPr>
      <w:r>
        <w:rPr>
          <w:rFonts w:ascii="Times New Roman"/>
          <w:b w:val="false"/>
          <w:i w:val="false"/>
          <w:color w:val="000000"/>
          <w:sz w:val="28"/>
        </w:rPr>
        <w:t>
      1) лимфоидты және қан түзетін тіндердің қатерлі ісіктерінің кодтарын (АХЖ-10 кодтарына сәйкес: C81-C96, D45-D47) қоспағанда, ісіктермен онкологиялық науқастарға (АХЖ-10 кодтарына сәйкес: C00-C80, С97, D00-D09, D37-D44, D48) стационарлық және стационарды алмастыратын жағдайларда мамандандырылған медициналық көмек көрсеткені үшін шығынды қажетсіну коэффициентін ескере отырып, КШТ бойынша бір емделген жағдай үшін тариф бойынша;</w:t>
      </w:r>
    </w:p>
    <w:p>
      <w:pPr>
        <w:spacing w:after="0"/>
        <w:ind w:left="0"/>
        <w:jc w:val="both"/>
      </w:pPr>
      <w:r>
        <w:rPr>
          <w:rFonts w:ascii="Times New Roman"/>
          <w:b w:val="false"/>
          <w:i w:val="false"/>
          <w:color w:val="000000"/>
          <w:sz w:val="28"/>
        </w:rPr>
        <w:t>
      2) ісіктерді емдеу мен анықтау диагностикасы үшін амбулаториялық жағдайларда мамандандырылған медициналық көмек көрсеткені үшін және екіншілік, үшіншілік деңгейлерде онкологиялық науқастарды динамикалық бақылау кезінде;</w:t>
      </w:r>
    </w:p>
    <w:p>
      <w:pPr>
        <w:spacing w:after="0"/>
        <w:ind w:left="0"/>
        <w:jc w:val="both"/>
      </w:pPr>
      <w:r>
        <w:rPr>
          <w:rFonts w:ascii="Times New Roman"/>
          <w:b w:val="false"/>
          <w:i w:val="false"/>
          <w:color w:val="000000"/>
          <w:sz w:val="28"/>
        </w:rPr>
        <w:t>
      3) ерекше ем жүргізуге мүмкіндік бермейтін, ауырлататын ілеспе патологиясы бар IV клиникалық топтағы онкологиялық науқастарға мобильдік бригадалардың паллиативтік көмек көрсеткені үшін тарифтер бойынша;</w:t>
      </w:r>
    </w:p>
    <w:p>
      <w:pPr>
        <w:spacing w:after="0"/>
        <w:ind w:left="0"/>
        <w:jc w:val="both"/>
      </w:pPr>
      <w:r>
        <w:rPr>
          <w:rFonts w:ascii="Times New Roman"/>
          <w:b w:val="false"/>
          <w:i w:val="false"/>
          <w:color w:val="000000"/>
          <w:sz w:val="28"/>
        </w:rPr>
        <w:t>
      4) ісіктермен науқастарға онкологиялық көмек көрсетудің екіншілік, үшіншілік деңгейлерде телепатология жүйесі арқылы ісіктердің биоүлгілеріне халықаралық телеконсультация өткізгені үшін тарифтер бойынша;</w:t>
      </w:r>
    </w:p>
    <w:p>
      <w:pPr>
        <w:spacing w:after="0"/>
        <w:ind w:left="0"/>
        <w:jc w:val="both"/>
      </w:pPr>
      <w:r>
        <w:rPr>
          <w:rFonts w:ascii="Times New Roman"/>
          <w:b w:val="false"/>
          <w:i w:val="false"/>
          <w:color w:val="000000"/>
          <w:sz w:val="28"/>
        </w:rPr>
        <w:t>
      5) онкологиялық көмек көрсетудің екіншілік, үшіншілік деңгейлерде молекулалық-генетикалық және молекулалық-биологиялық диагностиканы жүргізгені үшін тарифтер бойынша;</w:t>
      </w:r>
    </w:p>
    <w:p>
      <w:pPr>
        <w:spacing w:after="0"/>
        <w:ind w:left="0"/>
        <w:jc w:val="both"/>
      </w:pPr>
      <w:r>
        <w:rPr>
          <w:rFonts w:ascii="Times New Roman"/>
          <w:b w:val="false"/>
          <w:i w:val="false"/>
          <w:color w:val="000000"/>
          <w:sz w:val="28"/>
        </w:rPr>
        <w:t>
      6) Қазақстан Республикасы Үкіметінің 2018 жылғы 29 маусымдағы № 395 қаулысымен бекітілген Қазақстан Республикасында онкологиялық ауруларға қарсы күрес жөніндегі 2018-2022 жылдарға арналған кешенді жоспар іс- шараларын іске асыру шеңберінде сәулелік жабдықты қайта зарядтау және иондаушы сәулеленуге сервистік қызмет көрсету қызметтерін жүргізгені үшін - нақты шығыстар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148-тармағының</w:t>
      </w:r>
      <w:r>
        <w:rPr>
          <w:rFonts w:ascii="Times New Roman"/>
          <w:b w:val="false"/>
          <w:i w:val="false"/>
          <w:color w:val="000000"/>
          <w:sz w:val="28"/>
        </w:rPr>
        <w:t xml:space="preserve"> 2) тармақшасына сәйкес шот-тізілімді автоматтандырылған түрде қалыптастыру үшін онкологиялық көмек көрсетудің екінші және үшінші деңгейлеріндегі онкологиялық науқастарды диагностикалау және емдеу, онкологиялық науқастарды динамикалық бақылау кезінде амбулаториялық жағдайларда мамандандырылған медициналық көмек көрсеткені және төлеуге ұсынылатын соманы дұрыс есептегені үшін өнім беруші "БТЖ" АЖ-мен интеграцияланған МАЖ-да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құжаттамаға сәйкес деректерді растау, көрсетілген медициналық қызметтер туралы ақпарат береді және оларды қызметтер көрсетілген сәттен бастап күнтізбелік 10 (он ) күн ішінде, бірақ есепті айдан кейінгі айдың үшінші күнінен кешіктірмей "БТЖ" АЖ-ға жөнелтуді қамтамасыз етеді";</w:t>
      </w:r>
    </w:p>
    <w:bookmarkStart w:name="z28" w:id="15"/>
    <w:p>
      <w:pPr>
        <w:spacing w:after="0"/>
        <w:ind w:left="0"/>
        <w:jc w:val="both"/>
      </w:pPr>
      <w:r>
        <w:rPr>
          <w:rFonts w:ascii="Times New Roman"/>
          <w:b w:val="false"/>
          <w:i w:val="false"/>
          <w:color w:val="000000"/>
          <w:sz w:val="28"/>
        </w:rPr>
        <w:t>
      мынадай мазмұндағы 150-5 және 150-6-тармақтармен толықтырылсын:</w:t>
      </w:r>
    </w:p>
    <w:bookmarkEnd w:id="15"/>
    <w:bookmarkStart w:name="z29" w:id="16"/>
    <w:p>
      <w:pPr>
        <w:spacing w:after="0"/>
        <w:ind w:left="0"/>
        <w:jc w:val="both"/>
      </w:pPr>
      <w:r>
        <w:rPr>
          <w:rFonts w:ascii="Times New Roman"/>
          <w:b w:val="false"/>
          <w:i w:val="false"/>
          <w:color w:val="000000"/>
          <w:sz w:val="28"/>
        </w:rPr>
        <w:t>
      "150-5. Онкологиялық аурулары негізгі диагноз болып табылатын науқастарға тәулік бойы стационар жағдайында интраперитонеальді химиотерапия және электрохимиотерапия қызметтері үшін ақы төлеу негізгі диагноздың КШТ бойынша және тарифтер бойынша көрсетілген сеанстардың құнын төлей отырып жүргізіледі.</w:t>
      </w:r>
    </w:p>
    <w:bookmarkEnd w:id="16"/>
    <w:bookmarkStart w:name="z30" w:id="17"/>
    <w:p>
      <w:pPr>
        <w:spacing w:after="0"/>
        <w:ind w:left="0"/>
        <w:jc w:val="both"/>
      </w:pPr>
      <w:r>
        <w:rPr>
          <w:rFonts w:ascii="Times New Roman"/>
          <w:b w:val="false"/>
          <w:i w:val="false"/>
          <w:color w:val="000000"/>
          <w:sz w:val="28"/>
        </w:rPr>
        <w:t xml:space="preserve">
      150-6. 70-13-қосымшаға сәйкес операция кодтары бойынша жүйке жүйесінің ісіктері бар науқастарға хирургиялық араласу көрсете отырып, стационарлық және стационарды алмастыратын жағдайларда мамандандырылған медициналық көмек көрсеткені үшін ақы төлеу ҚР ДСМ 2020 жылғы 30 қазандағы "Тегін медициналық көмектің кепілдік берілген көлемі шеңберінде және (немесе) міндетті әлеуметтік медициналық сақтандыру жүйесіндегі медициналық қызметтерге арналған тарифтерді бекіту туралы" № ҚР ДСМ-170/2020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148019 болып тіркелген) 1-қосымшасына сәйкес бір емделген жағдай үшін ақы төлеу клиникалық-шығынды топтар тарифтері бойынша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166-1-тармақ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"166-1. Ісіктері бар науқастарға медициналық көмек көрсету кезінде емделген жағдайларды төлеу үшін кодтардың, байланыстырулардың және қосымша шығындардың мынадай тізбелері қолданылады:</w:t>
      </w:r>
    </w:p>
    <w:bookmarkEnd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70-1-қосымшаға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жүйке жүйесінің ісіктері диагноздарының тізбесі;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70-2-қосымшаға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көздің және қосалқы аппараттың ісіктерінің диагноздарының тізбесі;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70-3-қосымшаға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есту органының, қосалқы қуыстардың, көмейдің, ауыз қуысының, мұрынның ісіктері диагноздарының тізбесі;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70-4-қосымшаға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кеуде қуысы ағзаларының ісіктері диагноздарының тізбесі;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70-5-қосымшаға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дәл белгіленбеген, қайталама және анықталмаған оқшауландырылған ісіктері диагноздарының тізбесі;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70-6-қосымшаға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ішперде қуысының ісіктері диагноздарының тізбесі;</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70-7-қосымшаға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тірек-қимыл аппаратының және дәнекер тіннің ісіктері диагноздарының тізбесі;</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70-8-қосымшаға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терінің, тері асты клечекасының және сүт безінің ісіктері диагноздарының тізбесі;</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70-9-қосымшаға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зәр шығару жүйесі органдарының ісіктері диагноздарының тізбесі;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70-10-қосымшаға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ерлердің жыныс мүшелерінің ісіктері диагноздарының тізбесі;</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70-11-қосымшаға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жіктемесі-10 бойынша негізгі диагноз болып табылатын әйелдердің жыныс мүшелерінің ісіктері диагноздарының тізбесі;</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70-12-қосымшаға</w:t>
      </w:r>
      <w:r>
        <w:rPr>
          <w:rFonts w:ascii="Times New Roman"/>
          <w:b w:val="false"/>
          <w:i w:val="false"/>
          <w:color w:val="000000"/>
          <w:sz w:val="28"/>
        </w:rPr>
        <w:t xml:space="preserve"> сәйкес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жіктемесі-10 бойынша негізгі диагноз болып табылатын қатерлі ісіктер диагноздарының тізбесі;</w:t>
      </w:r>
    </w:p>
    <w:p>
      <w:pPr>
        <w:spacing w:after="0"/>
        <w:ind w:left="0"/>
        <w:jc w:val="both"/>
      </w:pPr>
      <w:r>
        <w:rPr>
          <w:rFonts w:ascii="Times New Roman"/>
          <w:b w:val="false"/>
          <w:i w:val="false"/>
          <w:color w:val="000000"/>
          <w:sz w:val="28"/>
        </w:rPr>
        <w:t>
      13) Осы Қағидаларға 70-13-қосымшаға сәйкес 1-деңгейдегі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жіктемесі-10 бойынша негізгі диагноз болып табылатын қатерлі ісіктер диагноздарының тізбесі;</w:t>
      </w:r>
    </w:p>
    <w:p>
      <w:pPr>
        <w:spacing w:after="0"/>
        <w:ind w:left="0"/>
        <w:jc w:val="both"/>
      </w:pPr>
      <w:r>
        <w:rPr>
          <w:rFonts w:ascii="Times New Roman"/>
          <w:b w:val="false"/>
          <w:i w:val="false"/>
          <w:color w:val="000000"/>
          <w:sz w:val="28"/>
        </w:rPr>
        <w:t>
      14) Осы Қағидаларға 70-14-қосымшаға сәйкес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жіктемесі-10 бойынша негізгі диагноз болып табылатын қатерлі ісіктер диагноздарының тізбесі;</w:t>
      </w:r>
    </w:p>
    <w:p>
      <w:pPr>
        <w:spacing w:after="0"/>
        <w:ind w:left="0"/>
        <w:jc w:val="both"/>
      </w:pPr>
      <w:r>
        <w:rPr>
          <w:rFonts w:ascii="Times New Roman"/>
          <w:b w:val="false"/>
          <w:i w:val="false"/>
          <w:color w:val="000000"/>
          <w:sz w:val="28"/>
        </w:rPr>
        <w:t>
      15) Осы Қағидаларға 70-15-қосымшаға сәйкес 3-деңгейдегі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жіктемесі-10 бойынша негізгі диагноз болып табылатын қатерлі ісіктер диагноздарының тізбесі;</w:t>
      </w:r>
    </w:p>
    <w:p>
      <w:pPr>
        <w:spacing w:after="0"/>
        <w:ind w:left="0"/>
        <w:jc w:val="both"/>
      </w:pPr>
      <w:r>
        <w:rPr>
          <w:rFonts w:ascii="Times New Roman"/>
          <w:b w:val="false"/>
          <w:i w:val="false"/>
          <w:color w:val="000000"/>
          <w:sz w:val="28"/>
        </w:rPr>
        <w:t>
      16) Осы Қағидаларға 70-16-қосымшаға сәйкес Аурулар мен денсаулыққа байланысты проблемалардың халықаралық статистикалық жіктемесі-10 бойынша хирургиялық араласусыз жағдайлар бойынша негізгі диагноз болып табылатын қатерсіз ісіктер диагноздарының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"224. ПАБ қызметтерін көрсеткені үшін шот-тізілімді автоматтандырылған түрде қалыптастыру кезінде ақы төлеуді және төлеуге ұсынылған соманы дұрыс есептеуді жүргізу үшін:</w:t>
      </w:r>
    </w:p>
    <w:bookmarkEnd w:id="19"/>
    <w:p>
      <w:pPr>
        <w:spacing w:after="0"/>
        <w:ind w:left="0"/>
        <w:jc w:val="both"/>
      </w:pPr>
      <w:r>
        <w:rPr>
          <w:rFonts w:ascii="Times New Roman"/>
          <w:b w:val="false"/>
          <w:i w:val="false"/>
          <w:color w:val="000000"/>
          <w:sz w:val="28"/>
        </w:rPr>
        <w:t>
      патологоанатомиялық диагностика қызметтері бойынша:</w:t>
      </w:r>
    </w:p>
    <w:p>
      <w:pPr>
        <w:spacing w:after="0"/>
        <w:ind w:left="0"/>
        <w:jc w:val="both"/>
      </w:pPr>
      <w:r>
        <w:rPr>
          <w:rFonts w:ascii="Times New Roman"/>
          <w:b w:val="false"/>
          <w:i w:val="false"/>
          <w:color w:val="000000"/>
          <w:sz w:val="28"/>
        </w:rPr>
        <w:t xml:space="preserve">
      1) стационарды алмастыратын және стационарлық жағдайларда мамандандырылған медициналық көмек көрсететін денсаулық сақтау субъектісі пациенттің биологиялық қайтыс болғаны анықталған күннен кейінгі бірінші жұмыс күнінен кешіктірмей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нысаны бойынша деректерді патологиялық-анатомиялық диагностика қызметтерін өнім берушіге қолжетімді болатын "СНЭТ" АЖ-ға енгізуді қамтамасыз етеді;</w:t>
      </w:r>
    </w:p>
    <w:p>
      <w:pPr>
        <w:spacing w:after="0"/>
        <w:ind w:left="0"/>
        <w:jc w:val="both"/>
      </w:pPr>
      <w:r>
        <w:rPr>
          <w:rFonts w:ascii="Times New Roman"/>
          <w:b w:val="false"/>
          <w:i w:val="false"/>
          <w:color w:val="000000"/>
          <w:sz w:val="28"/>
        </w:rPr>
        <w:t xml:space="preserve">
      2) ПАБ "БТЖ" АЖ-мен интеграцияланған зертханалық ақпараттық жүйеде (бұдан әрі – ЗАЖ) көрсетілген медициналық қызметтер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 бойынша деректерді күнделікті енгізуді және растауды қамтамасыз етеді және оларды "БТЖ" АЖ-ға қызмет көрсеткеннен кейін күнтізбелік 10 (он) күн ішінде жөнелтуді қамтамасыз етеді;</w:t>
      </w:r>
    </w:p>
    <w:p>
      <w:pPr>
        <w:spacing w:after="0"/>
        <w:ind w:left="0"/>
        <w:jc w:val="both"/>
      </w:pPr>
      <w:r>
        <w:rPr>
          <w:rFonts w:ascii="Times New Roman"/>
          <w:b w:val="false"/>
          <w:i w:val="false"/>
          <w:color w:val="000000"/>
          <w:sz w:val="28"/>
        </w:rPr>
        <w:t>
      патогистологиялық диагностика қызметтері бойынша:</w:t>
      </w:r>
    </w:p>
    <w:p>
      <w:pPr>
        <w:spacing w:after="0"/>
        <w:ind w:left="0"/>
        <w:jc w:val="both"/>
      </w:pPr>
      <w:r>
        <w:rPr>
          <w:rFonts w:ascii="Times New Roman"/>
          <w:b w:val="false"/>
          <w:i w:val="false"/>
          <w:color w:val="000000"/>
          <w:sz w:val="28"/>
        </w:rPr>
        <w:t xml:space="preserve">
      1) денсаулық сақтау субъектісі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нысанына қосымша параққа сәйкес амбулаториялық деңгейде жүргізілетін гистологиялық зерттеуге жолдаманы "БТЖ" АЖ-мен интеграцияланған МАЖ-ға енгізеді және оларды қызметтер көрсетілген сәттен бастап күнтізбелік 10 (он) күн ішінде, бірақ есепті айдан кейінгі айдың үшінші күнінен кешіктірмей "БТЖ" АЖ-ға жөнелтуді қамтамасыз етеді;</w:t>
      </w:r>
    </w:p>
    <w:p>
      <w:pPr>
        <w:spacing w:after="0"/>
        <w:ind w:left="0"/>
        <w:jc w:val="both"/>
      </w:pPr>
      <w:r>
        <w:rPr>
          <w:rFonts w:ascii="Times New Roman"/>
          <w:b w:val="false"/>
          <w:i w:val="false"/>
          <w:color w:val="000000"/>
          <w:sz w:val="28"/>
        </w:rPr>
        <w:t xml:space="preserve">
      2) ПАБ МАЖ-ға немесе ЗАЖ-ға "БТЖ" АЖ-мен интеграцияланған деректерді ҚР ДСМ-175/2020 №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 бойынша көрсетілген медициналық қызметтер туралы күнделікті енгізуді және растауды қамтамасыз етеді және оларды қызметтер көрсетілген сәттен бастап күнтізбелік 10 (он) күн ішінде, есепті айдан кейінгі айдың үшінші күнінен кешіктірмей "БТЖ" АЖ-ға жөнелтуді қамтамасыз етеді;</w:t>
      </w:r>
    </w:p>
    <w:p>
      <w:pPr>
        <w:spacing w:after="0"/>
        <w:ind w:left="0"/>
        <w:jc w:val="both"/>
      </w:pPr>
      <w:r>
        <w:rPr>
          <w:rFonts w:ascii="Times New Roman"/>
          <w:b w:val="false"/>
          <w:i w:val="false"/>
          <w:color w:val="000000"/>
          <w:sz w:val="28"/>
        </w:rPr>
        <w:t>
      3) ПАБ жүргізілген гистологиялық зерттеулердің саны және олардың санаттары туралы МАЖ-да немесе ЗАЖ-да статистикалық есепті қалыптастыруды қамтамасыз етеді;</w:t>
      </w:r>
    </w:p>
    <w:p>
      <w:pPr>
        <w:spacing w:after="0"/>
        <w:ind w:left="0"/>
        <w:jc w:val="both"/>
      </w:pPr>
      <w:r>
        <w:rPr>
          <w:rFonts w:ascii="Times New Roman"/>
          <w:b w:val="false"/>
          <w:i w:val="false"/>
          <w:color w:val="000000"/>
          <w:sz w:val="28"/>
        </w:rPr>
        <w:t>
      4) есепті кезең үшін бастапқы бухгалтерлік құжаттар негізінде "БТЖ" АЖ-да бухгалтерлік есеп туралы ақпаратты қалыптастыру;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қызметкерлерге сараланған еңбекақы төлеу қағидалары;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МСАК көрсететін өнім берушінің амбулаториялық жағдайларда МСАК және мамандандырылған медициналық қызмет кешенін көрсету кезіндегі аванстың жоспарлы сомасын бөлу;</w:t>
      </w:r>
    </w:p>
    <w:p>
      <w:pPr>
        <w:spacing w:after="0"/>
        <w:ind w:left="0"/>
        <w:jc w:val="both"/>
      </w:pPr>
      <w:r>
        <w:rPr>
          <w:rFonts w:ascii="Times New Roman"/>
          <w:b w:val="false"/>
          <w:i w:val="false"/>
          <w:color w:val="000000"/>
          <w:sz w:val="28"/>
        </w:rPr>
        <w:t>
      5) осы тармақтың 4)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"БТЖ" АЖ-да осы тармақтың 4) тармақшасында көзделген ақпарат болмаған жағдайда, өнім берушіге ағымдағы есепті кезеңде МСАК қызметтерін көрсеткені үшін шот-тізілімді қалыптастыру көрсетілген ақпарат енгізілгенге дейін жүргізілмейді.</w:t>
      </w:r>
    </w:p>
    <w:p>
      <w:pPr>
        <w:spacing w:after="0"/>
        <w:ind w:left="0"/>
        <w:jc w:val="both"/>
      </w:pPr>
      <w:r>
        <w:rPr>
          <w:rFonts w:ascii="Times New Roman"/>
          <w:b w:val="false"/>
          <w:i w:val="false"/>
          <w:color w:val="000000"/>
          <w:sz w:val="28"/>
        </w:rPr>
        <w:t>
      Қордың сұрау салуы бойынша өнім беруші осы тармақтың 4) тармақшасында көрсетілген ақпаратты қалыптастыруды жүзеге асыруға негіз болған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xml:space="preserve">
      "242. Қазақстан Республикасы азаматтарын отандық медициналық ұйымдарда шетелдік мамандарды тарту арқылы медициналық қызметтеріне ақы төлеу нақты шығындар бойынша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w:t>
      </w:r>
      <w:r>
        <w:rPr>
          <w:rFonts w:ascii="Times New Roman"/>
          <w:b w:val="false"/>
          <w:i w:val="false"/>
          <w:color w:val="000000"/>
          <w:sz w:val="28"/>
        </w:rPr>
        <w:t xml:space="preserve"> негізінде жүргізіледі (Нормативтік құқықтық актілерді мемлекеттік тіркеу тізілімінде № 22866 болып тіркелген):</w:t>
      </w:r>
    </w:p>
    <w:bookmarkEnd w:id="20"/>
    <w:p>
      <w:pPr>
        <w:spacing w:after="0"/>
        <w:ind w:left="0"/>
        <w:jc w:val="both"/>
      </w:pPr>
      <w:r>
        <w:rPr>
          <w:rFonts w:ascii="Times New Roman"/>
          <w:b w:val="false"/>
          <w:i w:val="false"/>
          <w:color w:val="000000"/>
          <w:sz w:val="28"/>
        </w:rPr>
        <w:t>
      1) жалақы;</w:t>
      </w:r>
    </w:p>
    <w:p>
      <w:pPr>
        <w:spacing w:after="0"/>
        <w:ind w:left="0"/>
        <w:jc w:val="both"/>
      </w:pPr>
      <w:r>
        <w:rPr>
          <w:rFonts w:ascii="Times New Roman"/>
          <w:b w:val="false"/>
          <w:i w:val="false"/>
          <w:color w:val="000000"/>
          <w:sz w:val="28"/>
        </w:rPr>
        <w:t xml:space="preserve">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МӘМС туралы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дәрілік заттар, МБ, оның ішінде уәкілетті орган берген қорытынды (рұқсат құжаты) негізінде Қазақстан Республикасында тіркелмеген дәрілік заттар және МБ;</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6) шетелдік мамандардың қызметтері;</w:t>
      </w:r>
    </w:p>
    <w:p>
      <w:pPr>
        <w:spacing w:after="0"/>
        <w:ind w:left="0"/>
        <w:jc w:val="both"/>
      </w:pPr>
      <w:r>
        <w:rPr>
          <w:rFonts w:ascii="Times New Roman"/>
          <w:b w:val="false"/>
          <w:i w:val="false"/>
          <w:color w:val="000000"/>
          <w:sz w:val="28"/>
        </w:rPr>
        <w:t>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w:t>
      </w:r>
    </w:p>
    <w:p>
      <w:pPr>
        <w:spacing w:after="0"/>
        <w:ind w:left="0"/>
        <w:jc w:val="both"/>
      </w:pPr>
      <w:r>
        <w:rPr>
          <w:rFonts w:ascii="Times New Roman"/>
          <w:b w:val="false"/>
          <w:i w:val="false"/>
          <w:color w:val="000000"/>
          <w:sz w:val="28"/>
        </w:rPr>
        <w:t>
      8) биологиялық үлгілерді және гемопоэздік дің жасушаларын трансплантаттауды жүргізу орнына жеткізу бойынша көрсетілетін қызметтер.</w:t>
      </w:r>
    </w:p>
    <w:p>
      <w:pPr>
        <w:spacing w:after="0"/>
        <w:ind w:left="0"/>
        <w:jc w:val="both"/>
      </w:pPr>
      <w:r>
        <w:rPr>
          <w:rFonts w:ascii="Times New Roman"/>
          <w:b w:val="false"/>
          <w:i w:val="false"/>
          <w:color w:val="000000"/>
          <w:sz w:val="28"/>
        </w:rPr>
        <w:t>
      Бұл ретте, құны ТМККК шеңберінде шетелдік медициналық ұйымдарда соңғы есепті қаржы жылындағы осы ауру бойынша емделген жағдайдың құнынан аспайды.";</w:t>
      </w:r>
    </w:p>
    <w:bookmarkStart w:name="z37"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1"/>
    <w:bookmarkStart w:name="z38"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70-1</w:t>
      </w:r>
      <w:r>
        <w:rPr>
          <w:rFonts w:ascii="Times New Roman"/>
          <w:b w:val="false"/>
          <w:i w:val="false"/>
          <w:color w:val="000000"/>
          <w:sz w:val="28"/>
        </w:rPr>
        <w:t xml:space="preserve">, </w:t>
      </w:r>
      <w:r>
        <w:rPr>
          <w:rFonts w:ascii="Times New Roman"/>
          <w:b w:val="false"/>
          <w:i w:val="false"/>
          <w:color w:val="000000"/>
          <w:sz w:val="28"/>
        </w:rPr>
        <w:t>70-2</w:t>
      </w:r>
      <w:r>
        <w:rPr>
          <w:rFonts w:ascii="Times New Roman"/>
          <w:b w:val="false"/>
          <w:i w:val="false"/>
          <w:color w:val="000000"/>
          <w:sz w:val="28"/>
        </w:rPr>
        <w:t xml:space="preserve">, </w:t>
      </w:r>
      <w:r>
        <w:rPr>
          <w:rFonts w:ascii="Times New Roman"/>
          <w:b w:val="false"/>
          <w:i w:val="false"/>
          <w:color w:val="000000"/>
          <w:sz w:val="28"/>
        </w:rPr>
        <w:t>70-3</w:t>
      </w:r>
      <w:r>
        <w:rPr>
          <w:rFonts w:ascii="Times New Roman"/>
          <w:b w:val="false"/>
          <w:i w:val="false"/>
          <w:color w:val="000000"/>
          <w:sz w:val="28"/>
        </w:rPr>
        <w:t xml:space="preserve">, </w:t>
      </w:r>
      <w:r>
        <w:rPr>
          <w:rFonts w:ascii="Times New Roman"/>
          <w:b w:val="false"/>
          <w:i w:val="false"/>
          <w:color w:val="000000"/>
          <w:sz w:val="28"/>
        </w:rPr>
        <w:t>70-4</w:t>
      </w: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70-8</w:t>
      </w:r>
      <w:r>
        <w:rPr>
          <w:rFonts w:ascii="Times New Roman"/>
          <w:b w:val="false"/>
          <w:i w:val="false"/>
          <w:color w:val="000000"/>
          <w:sz w:val="28"/>
        </w:rPr>
        <w:t xml:space="preserve">, </w:t>
      </w:r>
      <w:r>
        <w:rPr>
          <w:rFonts w:ascii="Times New Roman"/>
          <w:b w:val="false"/>
          <w:i w:val="false"/>
          <w:color w:val="000000"/>
          <w:sz w:val="28"/>
        </w:rPr>
        <w:t>70-9</w:t>
      </w:r>
      <w:r>
        <w:rPr>
          <w:rFonts w:ascii="Times New Roman"/>
          <w:b w:val="false"/>
          <w:i w:val="false"/>
          <w:color w:val="000000"/>
          <w:sz w:val="28"/>
        </w:rPr>
        <w:t xml:space="preserve">, </w:t>
      </w:r>
      <w:r>
        <w:rPr>
          <w:rFonts w:ascii="Times New Roman"/>
          <w:b w:val="false"/>
          <w:i w:val="false"/>
          <w:color w:val="000000"/>
          <w:sz w:val="28"/>
        </w:rPr>
        <w:t>70-10</w:t>
      </w:r>
      <w:r>
        <w:rPr>
          <w:rFonts w:ascii="Times New Roman"/>
          <w:b w:val="false"/>
          <w:i w:val="false"/>
          <w:color w:val="000000"/>
          <w:sz w:val="28"/>
        </w:rPr>
        <w:t xml:space="preserve">, </w:t>
      </w:r>
      <w:r>
        <w:rPr>
          <w:rFonts w:ascii="Times New Roman"/>
          <w:b w:val="false"/>
          <w:i w:val="false"/>
          <w:color w:val="000000"/>
          <w:sz w:val="28"/>
        </w:rPr>
        <w:t>70-11</w:t>
      </w:r>
      <w:r>
        <w:rPr>
          <w:rFonts w:ascii="Times New Roman"/>
          <w:b w:val="false"/>
          <w:i w:val="false"/>
          <w:color w:val="000000"/>
          <w:sz w:val="28"/>
        </w:rPr>
        <w:t xml:space="preserve"> және </w:t>
      </w:r>
      <w:r>
        <w:rPr>
          <w:rFonts w:ascii="Times New Roman"/>
          <w:b w:val="false"/>
          <w:i w:val="false"/>
          <w:color w:val="000000"/>
          <w:sz w:val="28"/>
        </w:rPr>
        <w:t>70-12-қосымшалар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22"/>
    <w:bookmarkStart w:name="z39"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көрсетілген Қағидаларға 70-13, 70-14, 70-15 және 70-16-қосымшалармен толықтырылсын.</w:t>
      </w:r>
    </w:p>
    <w:bookmarkEnd w:id="23"/>
    <w:bookmarkStart w:name="z40" w:id="2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24"/>
    <w:bookmarkStart w:name="z41"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42" w:id="26"/>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26"/>
    <w:bookmarkStart w:name="z43" w:id="2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7"/>
    <w:bookmarkStart w:name="z44"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8"/>
    <w:bookmarkStart w:name="z45" w:id="29"/>
    <w:p>
      <w:pPr>
        <w:spacing w:after="0"/>
        <w:ind w:left="0"/>
        <w:jc w:val="both"/>
      </w:pPr>
      <w:r>
        <w:rPr>
          <w:rFonts w:ascii="Times New Roman"/>
          <w:b w:val="false"/>
          <w:i w:val="false"/>
          <w:color w:val="000000"/>
          <w:sz w:val="28"/>
        </w:rPr>
        <w:t>
      4. Осы бұйрық 2023 жылдың 1 қазаннан бастап қолданысқа енгізілетін төртінші, бесінші, алтыншы, жетінші,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қырық сегізінші және жүз қырық тоғызыншы абзацтарды қоспағанда,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8 желтоқсандағы</w:t>
            </w:r>
            <w:r>
              <w:br/>
            </w:r>
            <w:r>
              <w:rPr>
                <w:rFonts w:ascii="Times New Roman"/>
                <w:b w:val="false"/>
                <w:i w:val="false"/>
                <w:color w:val="000000"/>
                <w:sz w:val="20"/>
              </w:rPr>
              <w:t xml:space="preserve">№ ҚР ДСМ-157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және 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w:t>
            </w:r>
            <w:r>
              <w:br/>
            </w:r>
            <w:r>
              <w:rPr>
                <w:rFonts w:ascii="Times New Roman"/>
                <w:b w:val="false"/>
                <w:i w:val="false"/>
                <w:color w:val="000000"/>
                <w:sz w:val="20"/>
              </w:rPr>
              <w:t xml:space="preserve">төлеу фқағидаларына </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48" w:id="30"/>
    <w:p>
      <w:pPr>
        <w:spacing w:after="0"/>
        <w:ind w:left="0"/>
        <w:jc w:val="left"/>
      </w:pPr>
      <w:r>
        <w:rPr>
          <w:rFonts w:ascii="Times New Roman"/>
          <w:b/>
          <w:i w:val="false"/>
          <w:color w:val="000000"/>
        </w:rPr>
        <w:t xml:space="preserve"> Нақты көрсетілген шығындар үшін ақы төлеуге жататын қызметтер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тесікті клипациялау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сүйегіне сыртқы бекіту құрылғысын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ұйқы безін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және кіші жілік сүйегін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босанғаннан кейінгі кезеңнің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және босанғаннан кейінгі кезеңді күрделендіретін басқа да анықталған аурулар мен жай-күйлер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кезеңдегі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кардиоваскулярлық және бүйрек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қайталама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Жүктілікті,бала тууды немесе босанғаннан кейінгі кезеңді қиындататын ананың басқа да инфекциялық және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жараның басқа инфекциялары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 ___ жылғы "___" _____________№_______ ауыл халқына медициналық көмек көрсеткені үшін шот-тізілім кезең:</w:t>
      </w:r>
    </w:p>
    <w:p>
      <w:pPr>
        <w:spacing w:after="0"/>
        <w:ind w:left="0"/>
        <w:jc w:val="both"/>
      </w:pPr>
      <w:r>
        <w:rPr>
          <w:rFonts w:ascii="Times New Roman"/>
          <w:b w:val="false"/>
          <w:i w:val="false"/>
          <w:color w:val="000000"/>
          <w:sz w:val="28"/>
        </w:rPr>
        <w:t>
      20 ___ жылғы "___" ____________ бастап 20 ___ жылғы "___" ___________ дейін</w:t>
      </w:r>
    </w:p>
    <w:p>
      <w:pPr>
        <w:spacing w:after="0"/>
        <w:ind w:left="0"/>
        <w:jc w:val="both"/>
      </w:pPr>
      <w:r>
        <w:rPr>
          <w:rFonts w:ascii="Times New Roman"/>
          <w:b w:val="false"/>
          <w:i w:val="false"/>
          <w:color w:val="000000"/>
          <w:sz w:val="28"/>
        </w:rPr>
        <w:t>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ауыл халқының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МСАК базалық</w:t>
      </w:r>
    </w:p>
    <w:p>
      <w:pPr>
        <w:spacing w:after="0"/>
        <w:ind w:left="0"/>
        <w:jc w:val="both"/>
      </w:pPr>
      <w:r>
        <w:rPr>
          <w:rFonts w:ascii="Times New Roman"/>
          <w:b w:val="false"/>
          <w:i w:val="false"/>
          <w:color w:val="000000"/>
          <w:sz w:val="28"/>
        </w:rPr>
        <w:t>
      кешенді жан басына шаққандағы норматив айына _________теңге,</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w:t>
      </w:r>
    </w:p>
    <w:p>
      <w:pPr>
        <w:spacing w:after="0"/>
        <w:ind w:left="0"/>
        <w:jc w:val="both"/>
      </w:pPr>
      <w:r>
        <w:rPr>
          <w:rFonts w:ascii="Times New Roman"/>
          <w:b w:val="false"/>
          <w:i w:val="false"/>
          <w:color w:val="000000"/>
          <w:sz w:val="28"/>
        </w:rPr>
        <w:t>
      диагностикалық қызметтер көрсеткені бойынша ақы төлеу кезіндегі түзету</w:t>
      </w:r>
    </w:p>
    <w:p>
      <w:pPr>
        <w:spacing w:after="0"/>
        <w:ind w:left="0"/>
        <w:jc w:val="both"/>
      </w:pPr>
      <w:r>
        <w:rPr>
          <w:rFonts w:ascii="Times New Roman"/>
          <w:b w:val="false"/>
          <w:i w:val="false"/>
          <w:color w:val="000000"/>
          <w:sz w:val="28"/>
        </w:rPr>
        <w:t>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Айына, бір тұрғынға шаққандағы стационарлық және стационарды алмастыратын көмекті көрсетуге арналған сома _________ теңге;</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ауыл халқына жан басына шаққандағы кешенді норматив айына _________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кешенді жан басына шаққандағы нормативтің кепілдік берілген компоненті айына 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p>
      <w:pPr>
        <w:spacing w:after="0"/>
        <w:ind w:left="0"/>
        <w:jc w:val="both"/>
      </w:pPr>
      <w:r>
        <w:rPr>
          <w:rFonts w:ascii="Times New Roman"/>
          <w:b w:val="false"/>
          <w:i w:val="false"/>
          <w:color w:val="000000"/>
          <w:sz w:val="28"/>
        </w:rPr>
        <w:t>
      Оқушылар саны_________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w:t>
      </w:r>
    </w:p>
    <w:p>
      <w:pPr>
        <w:spacing w:after="0"/>
        <w:ind w:left="0"/>
        <w:jc w:val="both"/>
      </w:pPr>
      <w:r>
        <w:rPr>
          <w:rFonts w:ascii="Times New Roman"/>
          <w:b w:val="false"/>
          <w:i w:val="false"/>
          <w:color w:val="000000"/>
          <w:sz w:val="28"/>
        </w:rPr>
        <w:t>
      Осы шот-тізілімге төмендегі қосымшалар қоса беріледі:</w:t>
      </w:r>
    </w:p>
    <w:p>
      <w:pPr>
        <w:spacing w:after="0"/>
        <w:ind w:left="0"/>
        <w:jc w:val="both"/>
      </w:pPr>
      <w:r>
        <w:rPr>
          <w:rFonts w:ascii="Times New Roman"/>
          <w:b w:val="false"/>
          <w:i w:val="false"/>
          <w:color w:val="000000"/>
          <w:sz w:val="28"/>
        </w:rPr>
        <w:t xml:space="preserve">
      1) қызмет берушінің ауыл халқына медициналық көмекті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қызмет берушінің ауыл халқына медициналық көмекті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ақы төлеуге ұсынылған соманың есебі;</w:t>
      </w:r>
    </w:p>
    <w:p>
      <w:pPr>
        <w:spacing w:after="0"/>
        <w:ind w:left="0"/>
        <w:jc w:val="both"/>
      </w:pPr>
      <w:r>
        <w:rPr>
          <w:rFonts w:ascii="Times New Roman"/>
          <w:b w:val="false"/>
          <w:i w:val="false"/>
          <w:color w:val="000000"/>
          <w:sz w:val="28"/>
        </w:rPr>
        <w:t xml:space="preserve">
      3) қызмет берушінің ауыл халқына медициналық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медициналық-санитарлық алғашқы көмек қызметтерінің тізілімі;</w:t>
      </w:r>
    </w:p>
    <w:p>
      <w:pPr>
        <w:spacing w:after="0"/>
        <w:ind w:left="0"/>
        <w:jc w:val="both"/>
      </w:pPr>
      <w:r>
        <w:rPr>
          <w:rFonts w:ascii="Times New Roman"/>
          <w:b w:val="false"/>
          <w:i w:val="false"/>
          <w:color w:val="000000"/>
          <w:sz w:val="28"/>
        </w:rPr>
        <w:t xml:space="preserve">
      4) қызмет берушінің ауыл халқына медициналық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5) қызмет берушінің ауыл халқына медициналық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6) қызмет берушінің ауыл халқына медициналық көмек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7) қызмет берушінің ауыл халқына медициналық көмек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 жастан 17 жасқа дейінгі балаларды қоса алғанда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8) қызмет берушінің ауыл халқына медициналық көмек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4 санаттағы шұғыл медициналық көмекті шақыру тізілімі;</w:t>
      </w:r>
    </w:p>
    <w:p>
      <w:pPr>
        <w:spacing w:after="0"/>
        <w:ind w:left="0"/>
        <w:jc w:val="both"/>
      </w:pPr>
      <w:r>
        <w:rPr>
          <w:rFonts w:ascii="Times New Roman"/>
          <w:b w:val="false"/>
          <w:i w:val="false"/>
          <w:color w:val="000000"/>
          <w:sz w:val="28"/>
        </w:rPr>
        <w:t xml:space="preserve">
      9) қызмет берушінің ауыл халқына медициналық көмек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xml:space="preserve">
      10) қызмет берушінің ауыл халқына медициналық көмек көрсеткені үшін шот-тізілімге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жазып берілген стационарлық және стационарды алмастыратын көмек көрсетілген науқастардың дербестендірілген тізілімі;</w:t>
      </w:r>
    </w:p>
    <w:p>
      <w:pPr>
        <w:spacing w:after="0"/>
        <w:ind w:left="0"/>
        <w:jc w:val="both"/>
      </w:pPr>
      <w:r>
        <w:rPr>
          <w:rFonts w:ascii="Times New Roman"/>
          <w:b w:val="false"/>
          <w:i w:val="false"/>
          <w:color w:val="000000"/>
          <w:sz w:val="28"/>
        </w:rPr>
        <w:t>
      11) ауыл халқына медициналық көмек көрсеткені үшін шот-тізілімге 11-қосымшаға сәйкес нысан бойынша қаржы лизингі шарттарында сатып алынған медициналық техниканы пайдалана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Ескертпе: - КДҚ көрсететін нақты денсаулық сақтау субъектісінде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берушінің ауыл халқына</w:t>
            </w:r>
            <w:r>
              <w:br/>
            </w:r>
            <w:r>
              <w:rPr>
                <w:rFonts w:ascii="Times New Roman"/>
                <w:b w:val="false"/>
                <w:i w:val="false"/>
                <w:color w:val="000000"/>
                <w:sz w:val="20"/>
              </w:rPr>
              <w:t>медициналық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2" w:id="31"/>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 кезең: 20___жылғы "__"_______бастап 20___жылғы "__"___________дейін</w:t>
      </w:r>
    </w:p>
    <w:bookmarkEnd w:id="31"/>
    <w:bookmarkStart w:name="z53" w:id="32"/>
    <w:p>
      <w:pPr>
        <w:spacing w:after="0"/>
        <w:ind w:left="0"/>
        <w:jc w:val="left"/>
      </w:pPr>
      <w:r>
        <w:rPr>
          <w:rFonts w:ascii="Times New Roman"/>
          <w:b/>
          <w:i w:val="false"/>
          <w:color w:val="000000"/>
        </w:rPr>
        <w:t xml:space="preserve"> № 1. Кесте. бекітілген халық санының динамикасы, адам</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3"/>
    <w:p>
      <w:pPr>
        <w:spacing w:after="0"/>
        <w:ind w:left="0"/>
        <w:jc w:val="left"/>
      </w:pPr>
      <w:r>
        <w:rPr>
          <w:rFonts w:ascii="Times New Roman"/>
          <w:b/>
          <w:i w:val="false"/>
          <w:color w:val="000000"/>
        </w:rPr>
        <w:t xml:space="preserve"> Таблица № 2. Есепті кезеңнің соңында бекітілген халық санының жыныстық-жастық құрамы адам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 қайтыс болу бойынша: қайтыс болу перинаталдық өлім туралы анықтамалардың санына;</w:t>
      </w:r>
    </w:p>
    <w:p>
      <w:pPr>
        <w:spacing w:after="0"/>
        <w:ind w:left="0"/>
        <w:jc w:val="both"/>
      </w:pPr>
      <w:r>
        <w:rPr>
          <w:rFonts w:ascii="Times New Roman"/>
          <w:b w:val="false"/>
          <w:i w:val="false"/>
          <w:color w:val="000000"/>
          <w:sz w:val="28"/>
        </w:rPr>
        <w:t>
      -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Қызмет берушінің басшысы (уәкілетті лауазымды тұлға): 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55" w:id="34"/>
    <w:p>
      <w:pPr>
        <w:spacing w:after="0"/>
        <w:ind w:left="0"/>
        <w:jc w:val="both"/>
      </w:pPr>
      <w:r>
        <w:rPr>
          <w:rFonts w:ascii="Times New Roman"/>
          <w:b w:val="false"/>
          <w:i w:val="false"/>
          <w:color w:val="000000"/>
          <w:sz w:val="28"/>
        </w:rPr>
        <w:t>
      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35"/>
    <w:p>
      <w:pPr>
        <w:spacing w:after="0"/>
        <w:ind w:left="0"/>
        <w:jc w:val="left"/>
      </w:pPr>
      <w:r>
        <w:rPr>
          <w:rFonts w:ascii="Times New Roman"/>
          <w:b/>
          <w:i w:val="false"/>
          <w:color w:val="000000"/>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 кезең: 20__жылғы "__" _______ бастап 20__жылғы "__" _______ дейін</w:t>
      </w:r>
    </w:p>
    <w:bookmarkEnd w:id="35"/>
    <w:bookmarkStart w:name="z58" w:id="36"/>
    <w:p>
      <w:pPr>
        <w:spacing w:after="0"/>
        <w:ind w:left="0"/>
        <w:jc w:val="left"/>
      </w:pPr>
      <w:r>
        <w:rPr>
          <w:rFonts w:ascii="Times New Roman"/>
          <w:b/>
          <w:i w:val="false"/>
          <w:color w:val="000000"/>
        </w:rPr>
        <w:t xml:space="preserve"> № 1 Кесте. Медициналық-санитариялық алғашқы көмек көрсететін денсаулық сақтау субъектісі туралы дерек</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ЖПД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37"/>
    <w:p>
      <w:pPr>
        <w:spacing w:after="0"/>
        <w:ind w:left="0"/>
        <w:jc w:val="left"/>
      </w:pPr>
      <w:r>
        <w:rPr>
          <w:rFonts w:ascii="Times New Roman"/>
          <w:b/>
          <w:i w:val="false"/>
          <w:color w:val="000000"/>
        </w:rPr>
        <w:t xml:space="preserve"> № 2 Кесте. Түпкілікті нәтиже индикаторлары бөлінісінде қызметкерлерді ынталандыруға арналған ақы төлеуге ұсынылған соманы есептеу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60"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Қазақстан Республикасының Денсаулық сақтау министрі мен облыс, республикалық маңызы бар қалалар және астана әкімі арасында жасалған ағымдағы қаржы жылына арналған нысаналы трансферттер бойынша нәтижелер туралы келісімге сәйкес белгіленген және " ЖБНҚК" порталының деректеріне сәйкес келеді;</w:t>
      </w:r>
    </w:p>
    <w:p>
      <w:pPr>
        <w:spacing w:after="0"/>
        <w:ind w:left="0"/>
        <w:jc w:val="both"/>
      </w:pPr>
      <w:r>
        <w:rPr>
          <w:rFonts w:ascii="Times New Roman"/>
          <w:b w:val="false"/>
          <w:i w:val="false"/>
          <w:color w:val="000000"/>
          <w:sz w:val="28"/>
        </w:rPr>
        <w:t xml:space="preserve">
      - баллдар саны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тарифтерді қалыптастыру әдістемесіне сәйкес ең жоғары мәнде көрсетілген, сома ТМККК көрсетуге жасалған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2" w:id="39"/>
    <w:p>
      <w:pPr>
        <w:spacing w:after="0"/>
        <w:ind w:left="0"/>
        <w:jc w:val="left"/>
      </w:pPr>
      <w:r>
        <w:rPr>
          <w:rFonts w:ascii="Times New Roman"/>
          <w:b/>
          <w:i w:val="false"/>
          <w:color w:val="000000"/>
        </w:rPr>
        <w:t xml:space="preserve"> </w:t>
      </w:r>
      <w:r>
        <w:rPr>
          <w:rFonts w:ascii="Times New Roman"/>
          <w:b/>
          <w:i w:val="false"/>
          <w:color w:val="000000"/>
        </w:rPr>
        <w:t>Медициналық-санитариялық алғашқы көмектің көрсетілген қызметтерінің тізбесі* кезең:  20___ жылғы "___" _______ бастап 20___ жылғы "___" _______ дейін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(скринингтер түрлері бөлінісінде)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64"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6" w:id="41"/>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консультациялық-диагностикалық қызметтер тізілімі* кезең:  20___жылғы "___"______ ______ бастап 20___жылғы "___" ____________ дейін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 немесе бөлімшелердегі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67"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9" w:id="43"/>
    <w:p>
      <w:pPr>
        <w:spacing w:after="0"/>
        <w:ind w:left="0"/>
        <w:jc w:val="left"/>
      </w:pPr>
      <w:r>
        <w:rPr>
          <w:rFonts w:ascii="Times New Roman"/>
          <w:b/>
          <w:i w:val="false"/>
          <w:color w:val="000000"/>
        </w:rPr>
        <w:t xml:space="preserve"> Бірге орындаушыны тартпай көрсетілген консультациялық-диагностикалық қызметтердің тізілімі* кезең:  20___жылғы "___"______ ______ бастап 20___жылғы ___" ____________ дейін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70"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72" w:id="45"/>
    <w:p>
      <w:pPr>
        <w:spacing w:after="0"/>
        <w:ind w:left="0"/>
        <w:jc w:val="left"/>
      </w:pPr>
      <w:r>
        <w:rPr>
          <w:rFonts w:ascii="Times New Roman"/>
          <w:b/>
          <w:i w:val="false"/>
          <w:color w:val="000000"/>
        </w:rPr>
        <w:t xml:space="preserve"> Бірлесіп орындаушыны тарта отырып көрсетілген консультациялық-диагностикалық қызметтердің тізілімі* кезең:  20___жылғы "___"______ ______ бастап 20___жылғы "___" ____________ дейін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 бірлесіп орындау шарты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73"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 бірге орындаушының осы Қағидаларда айқындалған тәртіпте және мерзімде төлеуі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75" w:id="47"/>
    <w:p>
      <w:pPr>
        <w:spacing w:after="0"/>
        <w:ind w:left="0"/>
        <w:jc w:val="left"/>
      </w:pPr>
      <w:r>
        <w:rPr>
          <w:rFonts w:ascii="Times New Roman"/>
          <w:b/>
          <w:i w:val="false"/>
          <w:color w:val="000000"/>
        </w:rPr>
        <w:t xml:space="preserve"> 6-дан 17 жасқа дейін қоса алғанда балаларға көрсетілген консультациялық- диагностикалық қызметтердің тізбесі * кезең:  20___жылғы "__" ______ бастап 20___жылғы "__" _______ дейін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76" w:id="48"/>
    <w:p>
      <w:pPr>
        <w:spacing w:after="0"/>
        <w:ind w:left="0"/>
        <w:jc w:val="both"/>
      </w:pPr>
      <w:r>
        <w:rPr>
          <w:rFonts w:ascii="Times New Roman"/>
          <w:b w:val="false"/>
          <w:i w:val="false"/>
          <w:color w:val="000000"/>
          <w:sz w:val="28"/>
        </w:rPr>
        <w:t>
      Ескертпе:</w:t>
      </w:r>
    </w:p>
    <w:bookmarkEnd w:id="48"/>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78" w:id="49"/>
    <w:p>
      <w:pPr>
        <w:spacing w:after="0"/>
        <w:ind w:left="0"/>
        <w:jc w:val="left"/>
      </w:pPr>
      <w:r>
        <w:rPr>
          <w:rFonts w:ascii="Times New Roman"/>
          <w:b/>
          <w:i w:val="false"/>
          <w:color w:val="000000"/>
        </w:rPr>
        <w:t xml:space="preserve"> Жеделдігі 4-санаттағы кезек күттірмейтін медициналық көмек шақыртуларының тізбесі * кезең:  20___жылғы "__" ______ бастап 20___жылғы "__" _______ дейін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79" w:id="50"/>
    <w:p>
      <w:pPr>
        <w:spacing w:after="0"/>
        <w:ind w:left="0"/>
        <w:jc w:val="both"/>
      </w:pPr>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81" w:id="51"/>
    <w:p>
      <w:pPr>
        <w:spacing w:after="0"/>
        <w:ind w:left="0"/>
        <w:jc w:val="left"/>
      </w:pPr>
      <w:r>
        <w:rPr>
          <w:rFonts w:ascii="Times New Roman"/>
          <w:b/>
          <w:i w:val="false"/>
          <w:color w:val="000000"/>
        </w:rPr>
        <w:t xml:space="preserve"> Емдік ақуызы аз өнімдермен және құрамында фенилаланині аз өнімдермен қамтамасыз ету жөніндегі тізілім кезең:  20___жылғы "__" ______ бастап 20___жылғы "__" _______ дейін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w:t>
            </w:r>
            <w:r>
              <w:br/>
            </w:r>
            <w:r>
              <w:rPr>
                <w:rFonts w:ascii="Times New Roman"/>
                <w:b w:val="false"/>
                <w:i w:val="false"/>
                <w:color w:val="000000"/>
                <w:sz w:val="20"/>
              </w:rPr>
              <w:t xml:space="preserve">шот-тізілімге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83" w:id="52"/>
    <w:p>
      <w:pPr>
        <w:spacing w:after="0"/>
        <w:ind w:left="0"/>
        <w:jc w:val="left"/>
      </w:pPr>
      <w:r>
        <w:rPr>
          <w:rFonts w:ascii="Times New Roman"/>
          <w:b/>
          <w:i w:val="false"/>
          <w:color w:val="000000"/>
        </w:rPr>
        <w:t xml:space="preserve"> Стационарлық және стационарды алмастыратын көмек нысанындағы мамандандырылған медициналық көмек көрсетілген емделіп шыққан науқастардың дербестелген тізбесі* кезең:  20___жылғы "__" ______ бастап 20___жылғы "__" _______ дейін № 1 кесте: Стационарлық және стационарды алмастыратын көмек нысанындағы мамандандырылған медициналық көмек көрсету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______,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стационарлық көмек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стационарды алмастыратын көмек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үйдегі стационар ________,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bookmarkStart w:name="z84"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 - деректер Қызмет берушінің "СНЭТ" 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000000"/>
          <w:sz w:val="28"/>
        </w:rPr>
        <w:t>
      Нысан</w:t>
      </w:r>
    </w:p>
    <w:bookmarkStart w:name="z87" w:id="54"/>
    <w:p>
      <w:pPr>
        <w:spacing w:after="0"/>
        <w:ind w:left="0"/>
        <w:jc w:val="left"/>
      </w:pPr>
      <w:r>
        <w:rPr>
          <w:rFonts w:ascii="Times New Roman"/>
          <w:b/>
          <w:i w:val="false"/>
          <w:color w:val="000000"/>
        </w:rPr>
        <w:t xml:space="preserve"> Ауыл халқына медициналық көмекті көрсетуі кезіндегі шығыстардың құрылымы туралы ақпарат  20__жылғы "__"______бастап 20___жылғы "___"______ дейінгі кезең  _____________________________________________________________________  (Қызмет берушінің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коронавирусының таралуын болдырмау және (немесе) covid-19 коронавирусымен ауыратын науқастарды емдеу бойынша қызметтер көрсету: полимеразды тізбекті реакция әдісімен биологиялық материалдан COVID-19 вирусының РНҚ анықтауға диагностикалық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мобильді бригадасының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55-қосымша</w:t>
            </w:r>
          </w:p>
        </w:tc>
      </w:tr>
    </w:tbl>
    <w:p>
      <w:pPr>
        <w:spacing w:after="0"/>
        <w:ind w:left="0"/>
        <w:jc w:val="both"/>
      </w:pPr>
      <w:r>
        <w:rPr>
          <w:rFonts w:ascii="Times New Roman"/>
          <w:b w:val="false"/>
          <w:i w:val="false"/>
          <w:color w:val="000000"/>
          <w:sz w:val="28"/>
        </w:rPr>
        <w:t>
      Нысан</w:t>
      </w:r>
    </w:p>
    <w:bookmarkStart w:name="z90" w:id="55"/>
    <w:p>
      <w:pPr>
        <w:spacing w:after="0"/>
        <w:ind w:left="0"/>
        <w:jc w:val="left"/>
      </w:pPr>
      <w:r>
        <w:rPr>
          <w:rFonts w:ascii="Times New Roman"/>
          <w:b/>
          <w:i w:val="false"/>
          <w:color w:val="000000"/>
        </w:rPr>
        <w:t xml:space="preserve"> Ауыл халқына медициналық көмекті көрсетуі кезіндегі шығыстардың құрылымы туралы ақпарат 20__жылғы "__"______бастап 20___жылғы "___"______ дейінгі кезең  _____________________________________________________________________  (қызмет берушінің атауы)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 диагностикалық қызметтер көрсеткені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медициналық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міндеттемелер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да медициналық бұйымдар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алмастырғышты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және басқа да қызметтер,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қызметтеріне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қызметтерге ақы төлеуге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 мен жабдыққа ағымдағы жөндеу жүргізуге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және 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 xml:space="preserve">қағидаларына </w:t>
            </w:r>
            <w:r>
              <w:br/>
            </w:r>
            <w:r>
              <w:rPr>
                <w:rFonts w:ascii="Times New Roman"/>
                <w:b w:val="false"/>
                <w:i w:val="false"/>
                <w:color w:val="000000"/>
                <w:sz w:val="20"/>
              </w:rPr>
              <w:t>70-1-қосымша</w:t>
            </w:r>
          </w:p>
        </w:tc>
      </w:tr>
    </w:tbl>
    <w:p>
      <w:pPr>
        <w:spacing w:after="0"/>
        <w:ind w:left="0"/>
        <w:jc w:val="both"/>
      </w:pPr>
      <w:r>
        <w:rPr>
          <w:rFonts w:ascii="Times New Roman"/>
          <w:b w:val="false"/>
          <w:i w:val="false"/>
          <w:color w:val="000000"/>
          <w:sz w:val="28"/>
        </w:rPr>
        <w:t>
      Нысан</w:t>
      </w:r>
    </w:p>
    <w:bookmarkStart w:name="z93" w:id="5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жүйке жүйесінің ісіктері диагноздарының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бүдірінің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бүдірінің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үстіндегі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астындағы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Шеткі нервілер мен вегетативтік нерв жүйесінің</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(жүйке жүйесінің ісіктері) диагноздардың тізбесіне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(жүйке жүйесінің ісіктері)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-9 халықаралық статистикалық жіктемесі бойынша операциялар (жүйке жүйесінің ісіктері)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(жүйке жүйесінің ісіктері)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жағынан елеулі емес аурулар мен денсаулыққа байланысты проблемалардың -9 халықаралық статистикалық сыныптамасы бойынша операциялар (жүйке жүйесінің ісіктері) кодтарының тізбесі;</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(жүйке жүйесінің ісіктері)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(жүйке жүйесінің ісіктері)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(жүйке жүйесінің ісіктері)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(жүйке жүйесінің ісіктері)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жүйке жүйесінің ісіктерін емдеу кезінде ісікке қарсы препараттардың (химиялық препараттардың) тізбесі бекітілсін.</w:t>
      </w:r>
    </w:p>
    <w:p>
      <w:pPr>
        <w:spacing w:after="0"/>
        <w:ind w:left="0"/>
        <w:jc w:val="both"/>
      </w:pPr>
      <w:r>
        <w:rPr>
          <w:rFonts w:ascii="Times New Roman"/>
          <w:b w:val="false"/>
          <w:i w:val="false"/>
          <w:color w:val="000000"/>
          <w:sz w:val="28"/>
        </w:rPr>
        <w:t>
      6) онкологиялық бейіндегі КЗГ қалыптастыруға қатыспайтын -9 аурулар мен денсаулыққа байланысты проблемалардың халықаралық статистикалық сыныптамасы бойынша операциялар (жүйке жүйесінің ісіктері) кодтарының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жүйке</w:t>
            </w:r>
            <w:r>
              <w:br/>
            </w:r>
            <w:r>
              <w:rPr>
                <w:rFonts w:ascii="Times New Roman"/>
                <w:b w:val="false"/>
                <w:i w:val="false"/>
                <w:color w:val="000000"/>
                <w:sz w:val="20"/>
              </w:rPr>
              <w:t xml:space="preserve">жүйесінің ісіктері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1-қосымша</w:t>
            </w:r>
          </w:p>
        </w:tc>
      </w:tr>
    </w:tbl>
    <w:bookmarkStart w:name="z95" w:id="57"/>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-9 халықаралық статистикалық жіктемесі бойынша операциялар (жүйке жүйесінің ісіктері) кодтарының тізбесі (негізгі операциялар ретінде қолданылады)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жүйке</w:t>
            </w:r>
            <w:r>
              <w:br/>
            </w:r>
            <w:r>
              <w:rPr>
                <w:rFonts w:ascii="Times New Roman"/>
                <w:b w:val="false"/>
                <w:i w:val="false"/>
                <w:color w:val="000000"/>
                <w:sz w:val="20"/>
              </w:rPr>
              <w:t>жүйесінің ісіктері иагноздардың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bl>
    <w:bookmarkStart w:name="z97" w:id="58"/>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-9 халықаралық статистикалық жіктемесі бойынша операциялар (жүйке жүйесінің ісіктері) кодтарының тізбесі (негізгі операциялар ретінде қолданылады)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жүйке</w:t>
            </w:r>
            <w:r>
              <w:br/>
            </w:r>
            <w:r>
              <w:rPr>
                <w:rFonts w:ascii="Times New Roman"/>
                <w:b w:val="false"/>
                <w:i w:val="false"/>
                <w:color w:val="000000"/>
                <w:sz w:val="20"/>
              </w:rPr>
              <w:t xml:space="preserve">жүйесінің ісіктері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3-қосымша</w:t>
            </w:r>
          </w:p>
        </w:tc>
      </w:tr>
    </w:tbl>
    <w:bookmarkStart w:name="z99" w:id="59"/>
    <w:p>
      <w:pPr>
        <w:spacing w:after="0"/>
        <w:ind w:left="0"/>
        <w:jc w:val="left"/>
      </w:pPr>
      <w:r>
        <w:rPr>
          <w:rFonts w:ascii="Times New Roman"/>
          <w:b/>
          <w:i w:val="false"/>
          <w:color w:val="000000"/>
        </w:rPr>
        <w:t xml:space="preserve"> 2-деңгейдегі сәулелік терапия тарификаторы (жүйке жүйесінің ісіктері) кодтарының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жүйке</w:t>
            </w:r>
            <w:r>
              <w:br/>
            </w:r>
            <w:r>
              <w:rPr>
                <w:rFonts w:ascii="Times New Roman"/>
                <w:b w:val="false"/>
                <w:i w:val="false"/>
                <w:color w:val="000000"/>
                <w:sz w:val="20"/>
              </w:rPr>
              <w:t xml:space="preserve">жүйесінің ісіктері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4-қосымша</w:t>
            </w:r>
          </w:p>
        </w:tc>
      </w:tr>
    </w:tbl>
    <w:bookmarkStart w:name="z101" w:id="60"/>
    <w:p>
      <w:pPr>
        <w:spacing w:after="0"/>
        <w:ind w:left="0"/>
        <w:jc w:val="left"/>
      </w:pPr>
      <w:r>
        <w:rPr>
          <w:rFonts w:ascii="Times New Roman"/>
          <w:b/>
          <w:i w:val="false"/>
          <w:color w:val="000000"/>
        </w:rPr>
        <w:t xml:space="preserve"> 1-деңгейдегі сәулелік терапия тарификаторы (жүйке жүйесінің ісіктері) кодтарының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жүйке</w:t>
            </w:r>
            <w:r>
              <w:br/>
            </w:r>
            <w:r>
              <w:rPr>
                <w:rFonts w:ascii="Times New Roman"/>
                <w:b w:val="false"/>
                <w:i w:val="false"/>
                <w:color w:val="000000"/>
                <w:sz w:val="20"/>
              </w:rPr>
              <w:t xml:space="preserve">жүйесінің ісіктері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5-қосымша</w:t>
            </w:r>
          </w:p>
        </w:tc>
      </w:tr>
    </w:tbl>
    <w:bookmarkStart w:name="z103" w:id="61"/>
    <w:p>
      <w:pPr>
        <w:spacing w:after="0"/>
        <w:ind w:left="0"/>
        <w:jc w:val="left"/>
      </w:pPr>
      <w:r>
        <w:rPr>
          <w:rFonts w:ascii="Times New Roman"/>
          <w:b/>
          <w:i w:val="false"/>
          <w:color w:val="000000"/>
        </w:rPr>
        <w:t xml:space="preserve"> Жүйке жүйесінің ісіктерін емдеу кезінде ісікке қарсы препараттардың (химиопрепараттардың)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жүйке</w:t>
            </w:r>
            <w:r>
              <w:br/>
            </w:r>
            <w:r>
              <w:rPr>
                <w:rFonts w:ascii="Times New Roman"/>
                <w:b w:val="false"/>
                <w:i w:val="false"/>
                <w:color w:val="000000"/>
                <w:sz w:val="20"/>
              </w:rPr>
              <w:t xml:space="preserve">жүйесінің ісіктері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6-қосымша</w:t>
            </w:r>
          </w:p>
        </w:tc>
      </w:tr>
    </w:tbl>
    <w:bookmarkStart w:name="z105" w:id="62"/>
    <w:p>
      <w:pPr>
        <w:spacing w:after="0"/>
        <w:ind w:left="0"/>
        <w:jc w:val="left"/>
      </w:pPr>
      <w:r>
        <w:rPr>
          <w:rFonts w:ascii="Times New Roman"/>
          <w:b/>
          <w:i w:val="false"/>
          <w:color w:val="000000"/>
        </w:rPr>
        <w:t xml:space="preserve"> Онкологиялық бейіндегі КЗГ қалыптастыруға қатыспайтын 9-аурулар мен денсаулыққа байланысты проблемалардың халықаралық статистикалық сыныптамасы бойынша операциялар (жүйке жүйесінің ісіктері) кодтарының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70-2-қосымша</w:t>
            </w:r>
          </w:p>
        </w:tc>
      </w:tr>
    </w:tbl>
    <w:bookmarkStart w:name="z108" w:id="6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диагноздардың көздің және қосымша аппараттың ісігі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(көздің және қосалқы аппараттың ісігі)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(көздің және қосалқы аппараттың ісігі) ауырлығы жағынан елеулі аурулар мен денсаулыққа байланысты проблемалардың халықаралық статистикалық сыныптамасы бойынша операциялар (көздің және қосалқы аппараттың ісігі)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(көздің және қосалқы аппараттың ісігі) ауырлығы жағынан елеулі емес аурулар мен денсаулыққа байланысты проблемалардың халықаралық статистикалық сыныптамасы бойынша операциялар (көздің және қосалқы аппараттың ісігі) кодтарының тізбесі;</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(көздің және қосалқы аппараттың ісігі)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(көздің және қосалқы аппараттың ісігі) 1-деңгейдегі сәулелік терапия тарификаторы (көздің және қосалқы аппараттың ісігі)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(көздің және қосалқы аппараттың ісігі) көздің және қосалқы аппараттың ісіктерін емдеу кезіндегі ісікке қарсы препараттардың (химиялық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 xml:space="preserve">сыныптамасына сәйкес </w:t>
            </w:r>
            <w:r>
              <w:br/>
            </w:r>
            <w:r>
              <w:rPr>
                <w:rFonts w:ascii="Times New Roman"/>
                <w:b w:val="false"/>
                <w:i w:val="false"/>
                <w:color w:val="000000"/>
                <w:sz w:val="20"/>
              </w:rPr>
              <w:t xml:space="preserve">10-көздің және қосалқы </w:t>
            </w:r>
            <w:r>
              <w:br/>
            </w:r>
            <w:r>
              <w:rPr>
                <w:rFonts w:ascii="Times New Roman"/>
                <w:b w:val="false"/>
                <w:i w:val="false"/>
                <w:color w:val="000000"/>
                <w:sz w:val="20"/>
              </w:rPr>
              <w:t>аппараттың ісігі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110" w:id="64"/>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-9 халықаралық статистикалық сыныптамасы бойынша операциялар (көздің және қосалқы аппараттың ісігі) кодтарының тізбесі (негізгі операциялар ретінде қолданылады)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Аурулар мен денсаулыққа </w:t>
            </w:r>
            <w:r>
              <w:br/>
            </w:r>
            <w:r>
              <w:rPr>
                <w:rFonts w:ascii="Times New Roman"/>
                <w:b w:val="false"/>
                <w:i w:val="false"/>
                <w:color w:val="000000"/>
                <w:sz w:val="20"/>
              </w:rPr>
              <w:t xml:space="preserve">байланысты проблемалардың </w:t>
            </w:r>
            <w:r>
              <w:br/>
            </w:r>
            <w:r>
              <w:rPr>
                <w:rFonts w:ascii="Times New Roman"/>
                <w:b w:val="false"/>
                <w:i w:val="false"/>
                <w:color w:val="000000"/>
                <w:sz w:val="20"/>
              </w:rPr>
              <w:t xml:space="preserve">халықаралық статистикалық </w:t>
            </w:r>
            <w:r>
              <w:br/>
            </w:r>
            <w:r>
              <w:rPr>
                <w:rFonts w:ascii="Times New Roman"/>
                <w:b w:val="false"/>
                <w:i w:val="false"/>
                <w:color w:val="000000"/>
                <w:sz w:val="20"/>
              </w:rPr>
              <w:t xml:space="preserve">сыныптамасына сәйкес </w:t>
            </w:r>
            <w:r>
              <w:br/>
            </w:r>
            <w:r>
              <w:rPr>
                <w:rFonts w:ascii="Times New Roman"/>
                <w:b w:val="false"/>
                <w:i w:val="false"/>
                <w:color w:val="000000"/>
                <w:sz w:val="20"/>
              </w:rPr>
              <w:t>10-көздің және қосалқы</w:t>
            </w:r>
            <w:r>
              <w:br/>
            </w:r>
            <w:r>
              <w:rPr>
                <w:rFonts w:ascii="Times New Roman"/>
                <w:b w:val="false"/>
                <w:i w:val="false"/>
                <w:color w:val="000000"/>
                <w:sz w:val="20"/>
              </w:rPr>
              <w:t xml:space="preserve">аппараттың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2-қосымша</w:t>
            </w:r>
          </w:p>
        </w:tc>
      </w:tr>
    </w:tbl>
    <w:bookmarkStart w:name="z112" w:id="65"/>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-9 халықаралық статистикалық сыныптамасы бойынша операциялар (көздің және қосалқы аппараттың ісігі) кодтарының тізбесі (негізгі операциялар ретінде қолданылады)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Аурулар мен денсаулыққа </w:t>
            </w:r>
            <w:r>
              <w:br/>
            </w:r>
            <w:r>
              <w:rPr>
                <w:rFonts w:ascii="Times New Roman"/>
                <w:b w:val="false"/>
                <w:i w:val="false"/>
                <w:color w:val="000000"/>
                <w:sz w:val="20"/>
              </w:rPr>
              <w:t xml:space="preserve">байланысты проблемалардың </w:t>
            </w:r>
            <w:r>
              <w:br/>
            </w:r>
            <w:r>
              <w:rPr>
                <w:rFonts w:ascii="Times New Roman"/>
                <w:b w:val="false"/>
                <w:i w:val="false"/>
                <w:color w:val="000000"/>
                <w:sz w:val="20"/>
              </w:rPr>
              <w:t xml:space="preserve">халықаралық статистикалық </w:t>
            </w:r>
            <w:r>
              <w:br/>
            </w:r>
            <w:r>
              <w:rPr>
                <w:rFonts w:ascii="Times New Roman"/>
                <w:b w:val="false"/>
                <w:i w:val="false"/>
                <w:color w:val="000000"/>
                <w:sz w:val="20"/>
              </w:rPr>
              <w:t>сыныптамасына сәйкес</w:t>
            </w:r>
            <w:r>
              <w:br/>
            </w:r>
            <w:r>
              <w:rPr>
                <w:rFonts w:ascii="Times New Roman"/>
                <w:b w:val="false"/>
                <w:i w:val="false"/>
                <w:color w:val="000000"/>
                <w:sz w:val="20"/>
              </w:rPr>
              <w:t xml:space="preserve">10-көздің және қосалқы </w:t>
            </w:r>
            <w:r>
              <w:br/>
            </w:r>
            <w:r>
              <w:rPr>
                <w:rFonts w:ascii="Times New Roman"/>
                <w:b w:val="false"/>
                <w:i w:val="false"/>
                <w:color w:val="000000"/>
                <w:sz w:val="20"/>
              </w:rPr>
              <w:t xml:space="preserve">аппараттың ісігі </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114" w:id="66"/>
    <w:p>
      <w:pPr>
        <w:spacing w:after="0"/>
        <w:ind w:left="0"/>
        <w:jc w:val="left"/>
      </w:pPr>
      <w:r>
        <w:rPr>
          <w:rFonts w:ascii="Times New Roman"/>
          <w:b/>
          <w:i w:val="false"/>
          <w:color w:val="000000"/>
        </w:rPr>
        <w:t xml:space="preserve"> 2-деңгейдегі сәулелік терапия тарификаторы (көздің және қосалқы аппараттың ісігі) кодтарының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 xml:space="preserve">10-сыныптамасына сәйкес </w:t>
            </w:r>
            <w:r>
              <w:br/>
            </w:r>
            <w:r>
              <w:rPr>
                <w:rFonts w:ascii="Times New Roman"/>
                <w:b w:val="false"/>
                <w:i w:val="false"/>
                <w:color w:val="000000"/>
                <w:sz w:val="20"/>
              </w:rPr>
              <w:t xml:space="preserve">көздің және қосалқы аппараттың </w:t>
            </w:r>
            <w:r>
              <w:br/>
            </w:r>
            <w:r>
              <w:rPr>
                <w:rFonts w:ascii="Times New Roman"/>
                <w:b w:val="false"/>
                <w:i w:val="false"/>
                <w:color w:val="000000"/>
                <w:sz w:val="20"/>
              </w:rPr>
              <w:t>ісігі диагноздардың тізбесіне</w:t>
            </w:r>
            <w:r>
              <w:br/>
            </w:r>
            <w:r>
              <w:rPr>
                <w:rFonts w:ascii="Times New Roman"/>
                <w:b w:val="false"/>
                <w:i w:val="false"/>
                <w:color w:val="000000"/>
                <w:sz w:val="20"/>
              </w:rPr>
              <w:t>4-қосымша</w:t>
            </w:r>
          </w:p>
        </w:tc>
      </w:tr>
    </w:tbl>
    <w:bookmarkStart w:name="z116" w:id="67"/>
    <w:p>
      <w:pPr>
        <w:spacing w:after="0"/>
        <w:ind w:left="0"/>
        <w:jc w:val="left"/>
      </w:pPr>
      <w:r>
        <w:rPr>
          <w:rFonts w:ascii="Times New Roman"/>
          <w:b/>
          <w:i w:val="false"/>
          <w:color w:val="000000"/>
        </w:rPr>
        <w:t xml:space="preserve"> 1-деңгейдегі сәулелік терапия тарификаторы (көздің және қосалқы аппараттың ісігі) кодтарының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10-жіктемесіне сәйкес көз және</w:t>
            </w:r>
            <w:r>
              <w:br/>
            </w:r>
            <w:r>
              <w:rPr>
                <w:rFonts w:ascii="Times New Roman"/>
                <w:b w:val="false"/>
                <w:i w:val="false"/>
                <w:color w:val="000000"/>
                <w:sz w:val="20"/>
              </w:rPr>
              <w:t>қосалқы аппарат ісіктерінің</w:t>
            </w:r>
            <w:r>
              <w:br/>
            </w:r>
            <w:r>
              <w:rPr>
                <w:rFonts w:ascii="Times New Roman"/>
                <w:b w:val="false"/>
                <w:i w:val="false"/>
                <w:color w:val="000000"/>
                <w:sz w:val="20"/>
              </w:rPr>
              <w:t>диагноздарының тізіміне</w:t>
            </w:r>
            <w:r>
              <w:br/>
            </w:r>
            <w:r>
              <w:rPr>
                <w:rFonts w:ascii="Times New Roman"/>
                <w:b w:val="false"/>
                <w:i w:val="false"/>
                <w:color w:val="000000"/>
                <w:sz w:val="20"/>
              </w:rPr>
              <w:t>5-қосымша</w:t>
            </w:r>
          </w:p>
        </w:tc>
      </w:tr>
    </w:tbl>
    <w:bookmarkStart w:name="z118" w:id="68"/>
    <w:p>
      <w:pPr>
        <w:spacing w:after="0"/>
        <w:ind w:left="0"/>
        <w:jc w:val="left"/>
      </w:pPr>
      <w:r>
        <w:rPr>
          <w:rFonts w:ascii="Times New Roman"/>
          <w:b/>
          <w:i w:val="false"/>
          <w:color w:val="000000"/>
        </w:rPr>
        <w:t xml:space="preserve"> Көздің және қосалқы аппараттың ісіктерін емдеу кезіндегі ісікке қарсы препараттардың (химиялық препараттардың)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70-3-қосымша</w:t>
            </w:r>
          </w:p>
        </w:tc>
      </w:tr>
    </w:tbl>
    <w:bookmarkStart w:name="z121" w:id="69"/>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есту органының, қосалқы қуыстардың, көмейдің, ауыз қуысының, мұрынның ісігі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анықталмағаннемесе сипаты белгісіз өспесі</w:t>
            </w:r>
          </w:p>
        </w:tc>
      </w:tr>
    </w:tbl>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сыныптамасына сәйкес 10 негізгі диагноз болып табылатын онкологиялық бейіндегі (есту органының, қосалқы қуыстардың, көмейдің, ауыз қуысының, мұрынның ісігі) диагноздар тізбесіне мынадай қосымшалар қоса беріледі: аурулар мен денсаулыққа байланысты проблемалардың халықаралық статистикалық сыныптамасына сәйкес 10 негізгі диагноз болып табылатын онкологиялық бейіндегі (есту органының, қосалқы қуыстардың, көмейдің, ауыз қуысының, мұрынның ісігі) диагноздар тізбесіне мынадай қосымшалар:</w:t>
      </w:r>
    </w:p>
    <w:p>
      <w:pPr>
        <w:spacing w:after="0"/>
        <w:ind w:left="0"/>
        <w:jc w:val="both"/>
      </w:pPr>
      <w:r>
        <w:rPr>
          <w:rFonts w:ascii="Times New Roman"/>
          <w:b w:val="false"/>
          <w:i w:val="false"/>
          <w:color w:val="000000"/>
          <w:sz w:val="28"/>
        </w:rPr>
        <w:t xml:space="preserve">
      1)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бейіндегі диагноздар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(есту органының, қосалқы қуыстардың, көмейдің, ауыз қуысының, мұрынның ісігі) аурулар мен денсаулыққа байланысты проблемалардың халықаралық статистикалық сыныптамасы бойынша операциялар кодтарының тізбесі (есту органының, қосалқы қуыстардың, көмейдің, ауыз қуысының, мұрынның ісігі) - 9.;</w:t>
      </w:r>
    </w:p>
    <w:p>
      <w:pPr>
        <w:spacing w:after="0"/>
        <w:ind w:left="0"/>
        <w:jc w:val="both"/>
      </w:pPr>
      <w:r>
        <w:rPr>
          <w:rFonts w:ascii="Times New Roman"/>
          <w:b w:val="false"/>
          <w:i w:val="false"/>
          <w:color w:val="000000"/>
          <w:sz w:val="28"/>
        </w:rPr>
        <w:t xml:space="preserve">
      2)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бейіндегі диагноздар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(есту органының, қосалқы қуыстардың, көмейдің, ауыз қуысының, мұрынның ісігі) аурулар мен денсаулыққа байланысты проблемалардың халықаралық статистикалық сыныптамасы бойынша операциялар кодтарының тізбесі (есту органының, қосалқы қуыстардың, көмейдің, ауыз қуысының, мұрынның ісігі) - 9.;</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(есту органының, қосалқы қуыстардың, көмейдің, ауыз қуысының, мұрынның ісігі) тарификатор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(есту органының, қосалқы қуыстардың, көмейдің, ауыз қуысының, мұрынның ісігі) тарификатор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есту органының, қосалқы қуыстардың, көмейдің, ауыз қуысының, мұрынның ісіктерін емдеу кезіндегі ісікке қарсы препараттардың (химиялық препараттардың) тізбесі бекітілсін.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есту</w:t>
            </w:r>
            <w:r>
              <w:br/>
            </w:r>
            <w:r>
              <w:rPr>
                <w:rFonts w:ascii="Times New Roman"/>
                <w:b w:val="false"/>
                <w:i w:val="false"/>
                <w:color w:val="000000"/>
                <w:sz w:val="20"/>
              </w:rPr>
              <w:t xml:space="preserve">органының, қосалқы </w:t>
            </w:r>
            <w:r>
              <w:br/>
            </w:r>
            <w:r>
              <w:rPr>
                <w:rFonts w:ascii="Times New Roman"/>
                <w:b w:val="false"/>
                <w:i w:val="false"/>
                <w:color w:val="000000"/>
                <w:sz w:val="20"/>
              </w:rPr>
              <w:t xml:space="preserve">қуыстардың, көмейдің, ауыз </w:t>
            </w:r>
            <w:r>
              <w:br/>
            </w:r>
            <w:r>
              <w:rPr>
                <w:rFonts w:ascii="Times New Roman"/>
                <w:b w:val="false"/>
                <w:i w:val="false"/>
                <w:color w:val="000000"/>
                <w:sz w:val="20"/>
              </w:rPr>
              <w:t xml:space="preserve">қуысының, мұрынның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1-қосымша</w:t>
            </w:r>
          </w:p>
        </w:tc>
      </w:tr>
    </w:tbl>
    <w:bookmarkStart w:name="z123" w:id="70"/>
    <w:p>
      <w:pPr>
        <w:spacing w:after="0"/>
        <w:ind w:left="0"/>
        <w:jc w:val="left"/>
      </w:pPr>
      <w:r>
        <w:rPr>
          <w:rFonts w:ascii="Times New Roman"/>
          <w:b/>
          <w:i w:val="false"/>
          <w:color w:val="000000"/>
        </w:rPr>
        <w:t xml:space="preserve"> Ауырлығы жағынан елеулі 9 - аурулар мен денсаулыққа байланысты проблемалардың халықаралық статистикалық жіктемесі бойынша операциялар (есту органының, қосалқы қуыстардың, көмейдің, ауыз қуысының, мұрынның ісігі) кодтарының тізбесі (негізгі операциялар ретінде қолданылады)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есту</w:t>
            </w:r>
            <w:r>
              <w:br/>
            </w:r>
            <w:r>
              <w:rPr>
                <w:rFonts w:ascii="Times New Roman"/>
                <w:b w:val="false"/>
                <w:i w:val="false"/>
                <w:color w:val="000000"/>
                <w:sz w:val="20"/>
              </w:rPr>
              <w:t xml:space="preserve">органының, қосалқы </w:t>
            </w:r>
            <w:r>
              <w:br/>
            </w:r>
            <w:r>
              <w:rPr>
                <w:rFonts w:ascii="Times New Roman"/>
                <w:b w:val="false"/>
                <w:i w:val="false"/>
                <w:color w:val="000000"/>
                <w:sz w:val="20"/>
              </w:rPr>
              <w:t xml:space="preserve">қуыстардың, көмейдің, ауыз </w:t>
            </w:r>
            <w:r>
              <w:br/>
            </w:r>
            <w:r>
              <w:rPr>
                <w:rFonts w:ascii="Times New Roman"/>
                <w:b w:val="false"/>
                <w:i w:val="false"/>
                <w:color w:val="000000"/>
                <w:sz w:val="20"/>
              </w:rPr>
              <w:t xml:space="preserve">қуысының, мұрынның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2-қосымша</w:t>
            </w:r>
          </w:p>
        </w:tc>
      </w:tr>
    </w:tbl>
    <w:bookmarkStart w:name="z125" w:id="71"/>
    <w:p>
      <w:pPr>
        <w:spacing w:after="0"/>
        <w:ind w:left="0"/>
        <w:jc w:val="left"/>
      </w:pPr>
      <w:r>
        <w:rPr>
          <w:rFonts w:ascii="Times New Roman"/>
          <w:b/>
          <w:i w:val="false"/>
          <w:color w:val="000000"/>
        </w:rPr>
        <w:t xml:space="preserve"> Ауырлығы жағынан елеулі емес 9 - аурулар мен денсаулыққа байланысты проблемалардың халықаралық статистикалық жіктемесі бойынша операциялар (есту органының, қосалқы қуыстардың, көмейдің, ауыз қуысының, мұрынның ісігі) кодтарының тізбесі (негізгі операциялар ретінде қолданылады)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есту</w:t>
            </w:r>
            <w:r>
              <w:br/>
            </w:r>
            <w:r>
              <w:rPr>
                <w:rFonts w:ascii="Times New Roman"/>
                <w:b w:val="false"/>
                <w:i w:val="false"/>
                <w:color w:val="000000"/>
                <w:sz w:val="20"/>
              </w:rPr>
              <w:t xml:space="preserve">органының, қосалқы </w:t>
            </w:r>
            <w:r>
              <w:br/>
            </w:r>
            <w:r>
              <w:rPr>
                <w:rFonts w:ascii="Times New Roman"/>
                <w:b w:val="false"/>
                <w:i w:val="false"/>
                <w:color w:val="000000"/>
                <w:sz w:val="20"/>
              </w:rPr>
              <w:t xml:space="preserve">қуыстардың, көмейдің, ауыз </w:t>
            </w:r>
            <w:r>
              <w:br/>
            </w:r>
            <w:r>
              <w:rPr>
                <w:rFonts w:ascii="Times New Roman"/>
                <w:b w:val="false"/>
                <w:i w:val="false"/>
                <w:color w:val="000000"/>
                <w:sz w:val="20"/>
              </w:rPr>
              <w:t xml:space="preserve">қуысының, мұрынның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3-қосымша</w:t>
            </w:r>
          </w:p>
        </w:tc>
      </w:tr>
    </w:tbl>
    <w:bookmarkStart w:name="z127" w:id="72"/>
    <w:p>
      <w:pPr>
        <w:spacing w:after="0"/>
        <w:ind w:left="0"/>
        <w:jc w:val="left"/>
      </w:pPr>
      <w:r>
        <w:rPr>
          <w:rFonts w:ascii="Times New Roman"/>
          <w:b/>
          <w:i w:val="false"/>
          <w:color w:val="000000"/>
        </w:rPr>
        <w:t xml:space="preserve"> 2-деңгейдегі сәулелік терапия (есту органының, қосалқы қуыстардың, көмейдің, ауыз қуысының, мұрынның ісігі) тарификатор кодтарының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есту</w:t>
            </w:r>
            <w:r>
              <w:br/>
            </w:r>
            <w:r>
              <w:rPr>
                <w:rFonts w:ascii="Times New Roman"/>
                <w:b w:val="false"/>
                <w:i w:val="false"/>
                <w:color w:val="000000"/>
                <w:sz w:val="20"/>
              </w:rPr>
              <w:t xml:space="preserve">органының, қосалқы </w:t>
            </w:r>
            <w:r>
              <w:br/>
            </w:r>
            <w:r>
              <w:rPr>
                <w:rFonts w:ascii="Times New Roman"/>
                <w:b w:val="false"/>
                <w:i w:val="false"/>
                <w:color w:val="000000"/>
                <w:sz w:val="20"/>
              </w:rPr>
              <w:t xml:space="preserve">қуыстардың, көмейдің, ауыз </w:t>
            </w:r>
            <w:r>
              <w:br/>
            </w:r>
            <w:r>
              <w:rPr>
                <w:rFonts w:ascii="Times New Roman"/>
                <w:b w:val="false"/>
                <w:i w:val="false"/>
                <w:color w:val="000000"/>
                <w:sz w:val="20"/>
              </w:rPr>
              <w:t xml:space="preserve">қуысының, мұрынның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4-қосымша</w:t>
            </w:r>
          </w:p>
        </w:tc>
      </w:tr>
    </w:tbl>
    <w:bookmarkStart w:name="z129" w:id="73"/>
    <w:p>
      <w:pPr>
        <w:spacing w:after="0"/>
        <w:ind w:left="0"/>
        <w:jc w:val="left"/>
      </w:pPr>
      <w:r>
        <w:rPr>
          <w:rFonts w:ascii="Times New Roman"/>
          <w:b/>
          <w:i w:val="false"/>
          <w:color w:val="000000"/>
        </w:rPr>
        <w:t xml:space="preserve"> 1-деңгейдегі сәулелік терапия (есту органының, қосалқы қуыстардың, көмейдің, ауыз қуысының, мұрынның ісігі) тарификатор кодтарының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есту</w:t>
            </w:r>
            <w:r>
              <w:br/>
            </w:r>
            <w:r>
              <w:rPr>
                <w:rFonts w:ascii="Times New Roman"/>
                <w:b w:val="false"/>
                <w:i w:val="false"/>
                <w:color w:val="000000"/>
                <w:sz w:val="20"/>
              </w:rPr>
              <w:t xml:space="preserve">органының, қосалқы </w:t>
            </w:r>
            <w:r>
              <w:br/>
            </w:r>
            <w:r>
              <w:rPr>
                <w:rFonts w:ascii="Times New Roman"/>
                <w:b w:val="false"/>
                <w:i w:val="false"/>
                <w:color w:val="000000"/>
                <w:sz w:val="20"/>
              </w:rPr>
              <w:t xml:space="preserve">қуыстардың, көмейдің, ауыз </w:t>
            </w:r>
            <w:r>
              <w:br/>
            </w:r>
            <w:r>
              <w:rPr>
                <w:rFonts w:ascii="Times New Roman"/>
                <w:b w:val="false"/>
                <w:i w:val="false"/>
                <w:color w:val="000000"/>
                <w:sz w:val="20"/>
              </w:rPr>
              <w:t xml:space="preserve">қуысының, мұрынның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5-қосымша</w:t>
            </w:r>
          </w:p>
        </w:tc>
      </w:tr>
    </w:tbl>
    <w:bookmarkStart w:name="z131" w:id="74"/>
    <w:p>
      <w:pPr>
        <w:spacing w:after="0"/>
        <w:ind w:left="0"/>
        <w:jc w:val="left"/>
      </w:pPr>
      <w:r>
        <w:rPr>
          <w:rFonts w:ascii="Times New Roman"/>
          <w:b/>
          <w:i w:val="false"/>
          <w:color w:val="000000"/>
        </w:rPr>
        <w:t xml:space="preserve"> Есту мүшесінің, қосалқы қуыстардың, көмейдің, ауыз қуысының, мұрынның ісіктерін емдеу кезіндегі ісікке қарсы препараттардың (химиялық препараттардың)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70-4-қосымша</w:t>
            </w:r>
          </w:p>
        </w:tc>
      </w:tr>
    </w:tbl>
    <w:bookmarkStart w:name="z134" w:id="75"/>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кеуде қуысы ағзаларының ісіктері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жанындағы [қалқанша маңы] бездің</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(кеуде қуысы ағзаларының ісіктері)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сыныптамасы бойынша 9 - қосымшаға сәйкес (негізгі операциялар ретінде қолданылады) аурулардың және денсаулыққа байланысты проблемалардың 10 халықаралық статистикалық сыныптамасына сәйкес негізгі диагноз болып табылатын онкологиялық бейіндегі диагноздар (кеуде қуысы ағзаларының өскіндері)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тыныс алу және көкірек ортасы, жүрек (кеуде қуысы ағзаларының өскіндері)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сыныптамасы бойынша 9 - қосымшаға сәйкес (негізгі операциялар ретінде қолданылады) аурулардың және денсаулыққа байланысты проблемалардың 10 халықаралық статистикалық сыныптамасына сәйкес негізгі диагноз болып табылатын онкологиялық бейіндегі диагноздар (кеуде қуысы ағзаларының өскіндері)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тыныс алу органдары мен көктамыр, жүрек (кеуде қуысы ағзаларының өскіндері) кодтарының тізбесі, операциялары немесе манипуляциялары;</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(кеуде қуысы ағзаларының ісіктері)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(кеуде қуысы ағзаларының ісіктері)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кеуде қуысы ағзаларының ісіктерін емдеу кезіндегі ісікке қарсы препараттардың (химиялық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кеуде қуысы ағзаларының</w:t>
            </w:r>
            <w:r>
              <w:br/>
            </w:r>
            <w:r>
              <w:rPr>
                <w:rFonts w:ascii="Times New Roman"/>
                <w:b w:val="false"/>
                <w:i w:val="false"/>
                <w:color w:val="000000"/>
                <w:sz w:val="20"/>
              </w:rPr>
              <w:t>ісіктері тізбесіне</w:t>
            </w:r>
            <w:r>
              <w:br/>
            </w:r>
            <w:r>
              <w:rPr>
                <w:rFonts w:ascii="Times New Roman"/>
                <w:b w:val="false"/>
                <w:i w:val="false"/>
                <w:color w:val="000000"/>
                <w:sz w:val="20"/>
              </w:rPr>
              <w:t>1-қосымша</w:t>
            </w:r>
          </w:p>
        </w:tc>
      </w:tr>
    </w:tbl>
    <w:bookmarkStart w:name="z136" w:id="76"/>
    <w:p>
      <w:pPr>
        <w:spacing w:after="0"/>
        <w:ind w:left="0"/>
        <w:jc w:val="left"/>
      </w:pPr>
      <w:r>
        <w:rPr>
          <w:rFonts w:ascii="Times New Roman"/>
          <w:b/>
          <w:i w:val="false"/>
          <w:color w:val="000000"/>
        </w:rPr>
        <w:t xml:space="preserve"> 9-аурулар мен денсаулыққа байланысты проблемалардың халықаралық статистикалық жіктемесі бойынша тыныс алу және көкірек ортасы, жүрек (кеуде қуысы ағзаларының өскіндері) органдарындағы аралас және кеңейтілген операциялар кодтарының тізбесі ( негізгі операциялар ретінде қолданылады)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кеуде қуысы ағзаларының</w:t>
            </w:r>
            <w:r>
              <w:br/>
            </w:r>
            <w:r>
              <w:rPr>
                <w:rFonts w:ascii="Times New Roman"/>
                <w:b w:val="false"/>
                <w:i w:val="false"/>
                <w:color w:val="000000"/>
                <w:sz w:val="20"/>
              </w:rPr>
              <w:t xml:space="preserve">ісіктері тізбесіне </w:t>
            </w:r>
            <w:r>
              <w:br/>
            </w:r>
            <w:r>
              <w:rPr>
                <w:rFonts w:ascii="Times New Roman"/>
                <w:b w:val="false"/>
                <w:i w:val="false"/>
                <w:color w:val="000000"/>
                <w:sz w:val="20"/>
              </w:rPr>
              <w:t>2-қосымша</w:t>
            </w:r>
          </w:p>
        </w:tc>
      </w:tr>
    </w:tbl>
    <w:bookmarkStart w:name="z138" w:id="77"/>
    <w:p>
      <w:pPr>
        <w:spacing w:after="0"/>
        <w:ind w:left="0"/>
        <w:jc w:val="left"/>
      </w:pPr>
      <w:r>
        <w:rPr>
          <w:rFonts w:ascii="Times New Roman"/>
          <w:b/>
          <w:i w:val="false"/>
          <w:color w:val="000000"/>
        </w:rPr>
        <w:t xml:space="preserve"> 9-аурулар мен денсаулыққа байланысты проблемалардың халықаралық статистикалық жіктемесі бойынша тыныс алу және көкірек ортасы, жүрек (кеуде қуысы ағзаларының өскіндері) органдарындағы кодтардың, операциялардың немесе манипуляциялардың тізбесі ( негізгі операциялар ретінде қолданылады)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кеуде қуысы ағзаларының</w:t>
            </w:r>
            <w:r>
              <w:br/>
            </w:r>
            <w:r>
              <w:rPr>
                <w:rFonts w:ascii="Times New Roman"/>
                <w:b w:val="false"/>
                <w:i w:val="false"/>
                <w:color w:val="000000"/>
                <w:sz w:val="20"/>
              </w:rPr>
              <w:t xml:space="preserve">ісіктері тізбесіне </w:t>
            </w:r>
            <w:r>
              <w:br/>
            </w:r>
            <w:r>
              <w:rPr>
                <w:rFonts w:ascii="Times New Roman"/>
                <w:b w:val="false"/>
                <w:i w:val="false"/>
                <w:color w:val="000000"/>
                <w:sz w:val="20"/>
              </w:rPr>
              <w:t>3-қосымша</w:t>
            </w:r>
          </w:p>
        </w:tc>
      </w:tr>
    </w:tbl>
    <w:bookmarkStart w:name="z140" w:id="78"/>
    <w:p>
      <w:pPr>
        <w:spacing w:after="0"/>
        <w:ind w:left="0"/>
        <w:jc w:val="left"/>
      </w:pPr>
      <w:r>
        <w:rPr>
          <w:rFonts w:ascii="Times New Roman"/>
          <w:b/>
          <w:i w:val="false"/>
          <w:color w:val="000000"/>
        </w:rPr>
        <w:t xml:space="preserve"> 2-деңгейдегі сәулелік терапия тарификаторы (кеуде қуысы ағзаларының ісіктері) кодтарының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кеуде қуысы ағзаларының</w:t>
            </w:r>
            <w:r>
              <w:br/>
            </w:r>
            <w:r>
              <w:rPr>
                <w:rFonts w:ascii="Times New Roman"/>
                <w:b w:val="false"/>
                <w:i w:val="false"/>
                <w:color w:val="000000"/>
                <w:sz w:val="20"/>
              </w:rPr>
              <w:t xml:space="preserve">ісіктері тізбесіне </w:t>
            </w:r>
            <w:r>
              <w:br/>
            </w:r>
            <w:r>
              <w:rPr>
                <w:rFonts w:ascii="Times New Roman"/>
                <w:b w:val="false"/>
                <w:i w:val="false"/>
                <w:color w:val="000000"/>
                <w:sz w:val="20"/>
              </w:rPr>
              <w:t>4-қосымша</w:t>
            </w:r>
          </w:p>
        </w:tc>
      </w:tr>
    </w:tbl>
    <w:bookmarkStart w:name="z142" w:id="79"/>
    <w:p>
      <w:pPr>
        <w:spacing w:after="0"/>
        <w:ind w:left="0"/>
        <w:jc w:val="left"/>
      </w:pPr>
      <w:r>
        <w:rPr>
          <w:rFonts w:ascii="Times New Roman"/>
          <w:b/>
          <w:i w:val="false"/>
          <w:color w:val="000000"/>
        </w:rPr>
        <w:t xml:space="preserve"> 1-деңгейдегі сәулелік терапия тарификаторы (кеуде қуысы ағзаларының ісіктері) кодтарының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кеуде қуысы ағзаларының</w:t>
            </w:r>
            <w:r>
              <w:br/>
            </w:r>
            <w:r>
              <w:rPr>
                <w:rFonts w:ascii="Times New Roman"/>
                <w:b w:val="false"/>
                <w:i w:val="false"/>
                <w:color w:val="000000"/>
                <w:sz w:val="20"/>
              </w:rPr>
              <w:t xml:space="preserve">ісіктері тізбесіне </w:t>
            </w:r>
            <w:r>
              <w:br/>
            </w:r>
            <w:r>
              <w:rPr>
                <w:rFonts w:ascii="Times New Roman"/>
                <w:b w:val="false"/>
                <w:i w:val="false"/>
                <w:color w:val="000000"/>
                <w:sz w:val="20"/>
              </w:rPr>
              <w:t>5-қосымша</w:t>
            </w:r>
          </w:p>
        </w:tc>
      </w:tr>
    </w:tbl>
    <w:bookmarkStart w:name="z144" w:id="80"/>
    <w:p>
      <w:pPr>
        <w:spacing w:after="0"/>
        <w:ind w:left="0"/>
        <w:jc w:val="left"/>
      </w:pPr>
      <w:r>
        <w:rPr>
          <w:rFonts w:ascii="Times New Roman"/>
          <w:b/>
          <w:i w:val="false"/>
          <w:color w:val="000000"/>
        </w:rPr>
        <w:t xml:space="preserve"> Кеуде қуысы ағзаларының ісіктерін емдеу кезіндегі ісікке қарсы препараттардың (химиопрепараттардың)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70-5-қосымша</w:t>
            </w:r>
          </w:p>
        </w:tc>
      </w:tr>
    </w:tbl>
    <w:bookmarkStart w:name="z147" w:id="8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дәл белгіленбеген, қайталама және анықталмаған оқшауландырылған ісіктер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Дәнекер және басқа жұмсақ тіндердің</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(дәл белгіленбеген, қайталама және анықталмаған оқшауландырылған ісіктер)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сыныптамасына сәйкес 10-аурулардың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проблемалардың халықаралық статистикалық сыныптамасына сәйкес рәсімдер мен манипуляциялар (дәл белгіленбеген, қайталама және нақтыланбаған оқшауландырудың ісіктері) кодтарының тізбесі -9 (негізгі операциялар ретінде қолданылады);</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(дәл белгіленбеген, қайталама және нақтыланбаған оқшауландыру ісіктері)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 халықаралық статистикалық сыныптамасына сәйкес 10-негізгі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(дәл белгіленбеген, қайталама және анықталмаған оқшауландыру өскіндері)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дәл белгіленбеген, қайталама және нақтыланбаған оқшауландырылған ісіктерді емдеу кезіндегі ісікке қарсы препараттардың (химиялық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дәл</w:t>
            </w:r>
            <w:r>
              <w:br/>
            </w:r>
            <w:r>
              <w:rPr>
                <w:rFonts w:ascii="Times New Roman"/>
                <w:b w:val="false"/>
                <w:i w:val="false"/>
                <w:color w:val="000000"/>
                <w:sz w:val="20"/>
              </w:rPr>
              <w:t>белгіленбеген, қайталама</w:t>
            </w:r>
            <w:r>
              <w:br/>
            </w:r>
            <w:r>
              <w:rPr>
                <w:rFonts w:ascii="Times New Roman"/>
                <w:b w:val="false"/>
                <w:i w:val="false"/>
                <w:color w:val="000000"/>
                <w:sz w:val="20"/>
              </w:rPr>
              <w:t>және анықталмаған</w:t>
            </w:r>
            <w:r>
              <w:br/>
            </w:r>
            <w:r>
              <w:rPr>
                <w:rFonts w:ascii="Times New Roman"/>
                <w:b w:val="false"/>
                <w:i w:val="false"/>
                <w:color w:val="000000"/>
                <w:sz w:val="20"/>
              </w:rPr>
              <w:t xml:space="preserve">оқшауландырылған </w:t>
            </w:r>
            <w:r>
              <w:br/>
            </w:r>
            <w:r>
              <w:rPr>
                <w:rFonts w:ascii="Times New Roman"/>
                <w:b w:val="false"/>
                <w:i w:val="false"/>
                <w:color w:val="000000"/>
                <w:sz w:val="20"/>
              </w:rPr>
              <w:t xml:space="preserve">ісіктер тізбесіне </w:t>
            </w:r>
            <w:r>
              <w:br/>
            </w:r>
            <w:r>
              <w:rPr>
                <w:rFonts w:ascii="Times New Roman"/>
                <w:b w:val="false"/>
                <w:i w:val="false"/>
                <w:color w:val="000000"/>
                <w:sz w:val="20"/>
              </w:rPr>
              <w:t>1-қосымша</w:t>
            </w:r>
          </w:p>
        </w:tc>
      </w:tr>
    </w:tbl>
    <w:bookmarkStart w:name="z149" w:id="8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бойынша радикалды операциялар (дәл белгіленбеген, қайталама және нақтыланбаған оқшаулаудың ісіктері) кодтарының тізбесі -9 (негізгі операциялар ретінде қолданылады)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дәл</w:t>
            </w:r>
            <w:r>
              <w:br/>
            </w:r>
            <w:r>
              <w:rPr>
                <w:rFonts w:ascii="Times New Roman"/>
                <w:b w:val="false"/>
                <w:i w:val="false"/>
                <w:color w:val="000000"/>
                <w:sz w:val="20"/>
              </w:rPr>
              <w:t>белгіленбеген, қайталама</w:t>
            </w:r>
            <w:r>
              <w:br/>
            </w:r>
            <w:r>
              <w:rPr>
                <w:rFonts w:ascii="Times New Roman"/>
                <w:b w:val="false"/>
                <w:i w:val="false"/>
                <w:color w:val="000000"/>
                <w:sz w:val="20"/>
              </w:rPr>
              <w:t>және анықталмаған</w:t>
            </w:r>
            <w:r>
              <w:br/>
            </w:r>
            <w:r>
              <w:rPr>
                <w:rFonts w:ascii="Times New Roman"/>
                <w:b w:val="false"/>
                <w:i w:val="false"/>
                <w:color w:val="000000"/>
                <w:sz w:val="20"/>
              </w:rPr>
              <w:t xml:space="preserve">оқшауландырылған </w:t>
            </w:r>
            <w:r>
              <w:br/>
            </w:r>
            <w:r>
              <w:rPr>
                <w:rFonts w:ascii="Times New Roman"/>
                <w:b w:val="false"/>
                <w:i w:val="false"/>
                <w:color w:val="000000"/>
                <w:sz w:val="20"/>
              </w:rPr>
              <w:t xml:space="preserve">ісіктер тізбесіне </w:t>
            </w:r>
            <w:r>
              <w:br/>
            </w:r>
            <w:r>
              <w:rPr>
                <w:rFonts w:ascii="Times New Roman"/>
                <w:b w:val="false"/>
                <w:i w:val="false"/>
                <w:color w:val="000000"/>
                <w:sz w:val="20"/>
              </w:rPr>
              <w:t>2-қосымша</w:t>
            </w:r>
          </w:p>
        </w:tc>
      </w:tr>
    </w:tbl>
    <w:bookmarkStart w:name="z151" w:id="8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сыныптамасы бойынша рәсімдер мен манипуляциялар (дәл белгіленбеген, қайталама және анықталмаған оқшауландырылған ісіктер) кодтарының тізбесі -9 (негізгі операциялар ретінде қолданылады)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дәл</w:t>
            </w:r>
            <w:r>
              <w:br/>
            </w:r>
            <w:r>
              <w:rPr>
                <w:rFonts w:ascii="Times New Roman"/>
                <w:b w:val="false"/>
                <w:i w:val="false"/>
                <w:color w:val="000000"/>
                <w:sz w:val="20"/>
              </w:rPr>
              <w:t>белгіленбеген, қайталама</w:t>
            </w:r>
            <w:r>
              <w:br/>
            </w:r>
            <w:r>
              <w:rPr>
                <w:rFonts w:ascii="Times New Roman"/>
                <w:b w:val="false"/>
                <w:i w:val="false"/>
                <w:color w:val="000000"/>
                <w:sz w:val="20"/>
              </w:rPr>
              <w:t>және анықталмаған</w:t>
            </w:r>
            <w:r>
              <w:br/>
            </w:r>
            <w:r>
              <w:rPr>
                <w:rFonts w:ascii="Times New Roman"/>
                <w:b w:val="false"/>
                <w:i w:val="false"/>
                <w:color w:val="000000"/>
                <w:sz w:val="20"/>
              </w:rPr>
              <w:t xml:space="preserve">оқшауландырылған </w:t>
            </w:r>
            <w:r>
              <w:br/>
            </w:r>
            <w:r>
              <w:rPr>
                <w:rFonts w:ascii="Times New Roman"/>
                <w:b w:val="false"/>
                <w:i w:val="false"/>
                <w:color w:val="000000"/>
                <w:sz w:val="20"/>
              </w:rPr>
              <w:t xml:space="preserve">ісіктер тізбесіне </w:t>
            </w:r>
            <w:r>
              <w:br/>
            </w:r>
            <w:r>
              <w:rPr>
                <w:rFonts w:ascii="Times New Roman"/>
                <w:b w:val="false"/>
                <w:i w:val="false"/>
                <w:color w:val="000000"/>
                <w:sz w:val="20"/>
              </w:rPr>
              <w:t>3-қосымша</w:t>
            </w:r>
          </w:p>
        </w:tc>
      </w:tr>
    </w:tbl>
    <w:bookmarkStart w:name="z152" w:id="84"/>
    <w:p>
      <w:pPr>
        <w:spacing w:after="0"/>
        <w:ind w:left="0"/>
        <w:jc w:val="left"/>
      </w:pPr>
      <w:r>
        <w:rPr>
          <w:rFonts w:ascii="Times New Roman"/>
          <w:b/>
          <w:i w:val="false"/>
          <w:color w:val="000000"/>
        </w:rPr>
        <w:t xml:space="preserve"> 2-деңгейдегі сәулелік терапия тарификаторы кодтарының тізбесі (дәл белгіленбеген, қайталама және анықталмаған локализациялардың ісіктері)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дәл</w:t>
            </w:r>
            <w:r>
              <w:br/>
            </w:r>
            <w:r>
              <w:rPr>
                <w:rFonts w:ascii="Times New Roman"/>
                <w:b w:val="false"/>
                <w:i w:val="false"/>
                <w:color w:val="000000"/>
                <w:sz w:val="20"/>
              </w:rPr>
              <w:t>белгіленбеген, қайталама</w:t>
            </w:r>
            <w:r>
              <w:br/>
            </w:r>
            <w:r>
              <w:rPr>
                <w:rFonts w:ascii="Times New Roman"/>
                <w:b w:val="false"/>
                <w:i w:val="false"/>
                <w:color w:val="000000"/>
                <w:sz w:val="20"/>
              </w:rPr>
              <w:t>және анықталмаған</w:t>
            </w:r>
            <w:r>
              <w:br/>
            </w:r>
            <w:r>
              <w:rPr>
                <w:rFonts w:ascii="Times New Roman"/>
                <w:b w:val="false"/>
                <w:i w:val="false"/>
                <w:color w:val="000000"/>
                <w:sz w:val="20"/>
              </w:rPr>
              <w:t xml:space="preserve">оқшауландырылған </w:t>
            </w:r>
            <w:r>
              <w:br/>
            </w:r>
            <w:r>
              <w:rPr>
                <w:rFonts w:ascii="Times New Roman"/>
                <w:b w:val="false"/>
                <w:i w:val="false"/>
                <w:color w:val="000000"/>
                <w:sz w:val="20"/>
              </w:rPr>
              <w:t xml:space="preserve">ісіктер тізбесіне </w:t>
            </w:r>
            <w:r>
              <w:br/>
            </w:r>
            <w:r>
              <w:rPr>
                <w:rFonts w:ascii="Times New Roman"/>
                <w:b w:val="false"/>
                <w:i w:val="false"/>
                <w:color w:val="000000"/>
                <w:sz w:val="20"/>
              </w:rPr>
              <w:t>4-қосымша</w:t>
            </w:r>
          </w:p>
        </w:tc>
      </w:tr>
    </w:tbl>
    <w:bookmarkStart w:name="z154" w:id="85"/>
    <w:p>
      <w:pPr>
        <w:spacing w:after="0"/>
        <w:ind w:left="0"/>
        <w:jc w:val="left"/>
      </w:pPr>
      <w:r>
        <w:rPr>
          <w:rFonts w:ascii="Times New Roman"/>
          <w:b/>
          <w:i w:val="false"/>
          <w:color w:val="000000"/>
        </w:rPr>
        <w:t xml:space="preserve"> 1-деңгейдегі сәулелік терапия тарификаторы кодтарының тізбесі (дәл белгіленбеген, қайталама және анықталмаған локализациялардың ісіктері)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 дәл</w:t>
            </w:r>
            <w:r>
              <w:br/>
            </w:r>
            <w:r>
              <w:rPr>
                <w:rFonts w:ascii="Times New Roman"/>
                <w:b w:val="false"/>
                <w:i w:val="false"/>
                <w:color w:val="000000"/>
                <w:sz w:val="20"/>
              </w:rPr>
              <w:t>белгіленбеген, қайталама</w:t>
            </w:r>
            <w:r>
              <w:br/>
            </w:r>
            <w:r>
              <w:rPr>
                <w:rFonts w:ascii="Times New Roman"/>
                <w:b w:val="false"/>
                <w:i w:val="false"/>
                <w:color w:val="000000"/>
                <w:sz w:val="20"/>
              </w:rPr>
              <w:t>және анықталмаған</w:t>
            </w:r>
            <w:r>
              <w:br/>
            </w:r>
            <w:r>
              <w:rPr>
                <w:rFonts w:ascii="Times New Roman"/>
                <w:b w:val="false"/>
                <w:i w:val="false"/>
                <w:color w:val="000000"/>
                <w:sz w:val="20"/>
              </w:rPr>
              <w:t xml:space="preserve">оқшауландырылған </w:t>
            </w:r>
            <w:r>
              <w:br/>
            </w:r>
            <w:r>
              <w:rPr>
                <w:rFonts w:ascii="Times New Roman"/>
                <w:b w:val="false"/>
                <w:i w:val="false"/>
                <w:color w:val="000000"/>
                <w:sz w:val="20"/>
              </w:rPr>
              <w:t xml:space="preserve">ісіктер тізбесіне </w:t>
            </w:r>
            <w:r>
              <w:br/>
            </w:r>
            <w:r>
              <w:rPr>
                <w:rFonts w:ascii="Times New Roman"/>
                <w:b w:val="false"/>
                <w:i w:val="false"/>
                <w:color w:val="000000"/>
                <w:sz w:val="20"/>
              </w:rPr>
              <w:t>5-қосымша</w:t>
            </w:r>
          </w:p>
        </w:tc>
      </w:tr>
    </w:tbl>
    <w:bookmarkStart w:name="z156" w:id="86"/>
    <w:p>
      <w:pPr>
        <w:spacing w:after="0"/>
        <w:ind w:left="0"/>
        <w:jc w:val="left"/>
      </w:pPr>
      <w:r>
        <w:rPr>
          <w:rFonts w:ascii="Times New Roman"/>
          <w:b/>
          <w:i w:val="false"/>
          <w:color w:val="000000"/>
        </w:rPr>
        <w:t xml:space="preserve"> Ісіктерді емдеу кезіндегі ісікке қарсы препараттардың (химиялық препараттардың) тізбесі дәл белгіленбеген, қайталама және анықталмаған оқшаулау.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көктамыр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70-6-қосымша</w:t>
            </w:r>
          </w:p>
        </w:tc>
      </w:tr>
    </w:tbl>
    <w:bookmarkStart w:name="z159" w:id="87"/>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ішперде қуысының ісіктері диагноздардың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 пен артқы өтіс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Ішперденің</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(құрсақ қуысының ісіктері) диагноздардың тізбесіне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жіктемесіне сәйкес 10-аурулар мен денсаулыққа байланысты проблемалардың халықаралық статистикалық жіктемесіне сәйкес негізгі диагноз болып табылатын онкологиялық бейін диагноздарының (ішперде қуысының ісіктері)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өңеш пен асқазанға -9, ас қорыту жүйесінің ісіктері кезіндегі операциялар (ішперде қуысының ісіктері) кодтарының тізбесі;</w:t>
      </w:r>
    </w:p>
    <w:p>
      <w:pPr>
        <w:spacing w:after="0"/>
        <w:ind w:left="0"/>
        <w:jc w:val="both"/>
      </w:pPr>
      <w:r>
        <w:rPr>
          <w:rFonts w:ascii="Times New Roman"/>
          <w:b w:val="false"/>
          <w:i w:val="false"/>
          <w:color w:val="000000"/>
          <w:sz w:val="28"/>
        </w:rPr>
        <w:t xml:space="preserve">
      2) ас қорыту жүйесінің ісіктері кезіндегі бауырға, өт қабына, ұйқы безіне, көкбауырға -9 аурулар мен денсаулыққа байланысты проблемалардың халықаралық статистикалық жіктемесі бойынша операциялар (ішперде қуысының ісіктері) кодтарының тізбесі (ішперде қуысының ісіктері) 10-аурулар мен денсаулыққа байланысты проблемалардың халықаралық статистикалық жіктемесіне сәйкес негізгі диагноз болып табылатын онкологиялық бейіндегі диагноздар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(ішперде қуысының ісіктері);</w:t>
      </w:r>
    </w:p>
    <w:p>
      <w:pPr>
        <w:spacing w:after="0"/>
        <w:ind w:left="0"/>
        <w:jc w:val="both"/>
      </w:pPr>
      <w:r>
        <w:rPr>
          <w:rFonts w:ascii="Times New Roman"/>
          <w:b w:val="false"/>
          <w:i w:val="false"/>
          <w:color w:val="000000"/>
          <w:sz w:val="28"/>
        </w:rPr>
        <w:t xml:space="preserve">
      3) аурулар мен денсаулыққа байланысты проблемалардың халықаралық статистикалық жіктемесіне сәйкес 10-аурулар мен денсаулыққа байланысты проблемалардың халықаралық статистикалық жіктемесіне сәйкес негізгі диагноз болып табылатын онкологиялық бейін диагноздарының (ішперде қуысының ісіктері)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ас қорыту жүйесінің ісіктері кезіндегі ішекке -9 (негізгі операциялар ретінде қолданылады) операциялар (ішперде қуысының ісіктері)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(ішперде қуысының ісіктері)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 тарификаторы (ішперде қуысының ісіктері)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(ішперде қуысының ісіктері)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1-деңгейдегі сәулелік терапия тарификаторы (ішперде қуысының ісіктері) кодтарының тізбесі;</w:t>
      </w:r>
    </w:p>
    <w:p>
      <w:pPr>
        <w:spacing w:after="0"/>
        <w:ind w:left="0"/>
        <w:jc w:val="both"/>
      </w:pPr>
      <w:r>
        <w:rPr>
          <w:rFonts w:ascii="Times New Roman"/>
          <w:b w:val="false"/>
          <w:i w:val="false"/>
          <w:color w:val="000000"/>
          <w:sz w:val="28"/>
        </w:rPr>
        <w:t xml:space="preserve">
      6)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(ішперде қуысының ісіктері)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ішперде қуысының ісіктері кезіндегі ісікке қарсы препараттардың (химиялық препараттардың) тізбесі бекітілсін.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ішперде қуысының ісіктері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161" w:id="88"/>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бойынша операциялар (іш қуысының ісіктері) кодтарының тізбесі-9, ауырлығы бойынша елеулі (негізгі операциялар ретінде қолданылады)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ішперде қуысының ісіктері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163" w:id="89"/>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бойынша операциялар (іш қуысының ісіктері) кодтарының тізбесі-9, ауырлығы бойынша орташа (негізгі операциялар ретінде қолданылады)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ішперде қуысының ісіктері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165" w:id="90"/>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бойынша операциялар (іш қуысының ісіктері) кодтарының тізбесі-9, ауырлығы бойынша елеусіз (негізгі операциялар ретінде қолданылады)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ішперде қуысының ісіктері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167" w:id="91"/>
    <w:p>
      <w:pPr>
        <w:spacing w:after="0"/>
        <w:ind w:left="0"/>
        <w:jc w:val="left"/>
      </w:pPr>
      <w:r>
        <w:rPr>
          <w:rFonts w:ascii="Times New Roman"/>
          <w:b/>
          <w:i w:val="false"/>
          <w:color w:val="000000"/>
        </w:rPr>
        <w:t xml:space="preserve"> 2-деңгейдегі сәулелік терапия тарификаторы (ішперде қуысының ісіктері) кодтарының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ішперде қуысының ісіктері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bookmarkStart w:name="z169" w:id="92"/>
    <w:p>
      <w:pPr>
        <w:spacing w:after="0"/>
        <w:ind w:left="0"/>
        <w:jc w:val="left"/>
      </w:pPr>
      <w:r>
        <w:rPr>
          <w:rFonts w:ascii="Times New Roman"/>
          <w:b/>
          <w:i w:val="false"/>
          <w:color w:val="000000"/>
        </w:rPr>
        <w:t xml:space="preserve"> 1-деңгейдегі сәулелік терапия тарификаторы (ішперде қуысының ісіктері) кодтарының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ішперде қуысының ісіктері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6-қосымша</w:t>
            </w:r>
          </w:p>
        </w:tc>
      </w:tr>
    </w:tbl>
    <w:bookmarkStart w:name="z171" w:id="93"/>
    <w:p>
      <w:pPr>
        <w:spacing w:after="0"/>
        <w:ind w:left="0"/>
        <w:jc w:val="left"/>
      </w:pPr>
      <w:r>
        <w:rPr>
          <w:rFonts w:ascii="Times New Roman"/>
          <w:b/>
          <w:i w:val="false"/>
          <w:color w:val="000000"/>
        </w:rPr>
        <w:t xml:space="preserve"> Ішперде қуысының ісіктері кезіндегі ісікке қарсы препараттардың (химиялық препараттардың)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70-7-қосымша</w:t>
            </w:r>
          </w:p>
        </w:tc>
      </w:tr>
    </w:tbl>
    <w:bookmarkStart w:name="z174" w:id="9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тірек-қимыл аппаратының және дәнекер тіннің ісіктері диагноздарының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Сүйектер мен буын шеміршектерінің</w:t>
            </w:r>
          </w:p>
        </w:tc>
      </w:tr>
    </w:tbl>
    <w:p>
      <w:pPr>
        <w:spacing w:after="0"/>
        <w:ind w:left="0"/>
        <w:jc w:val="both"/>
      </w:pPr>
      <w:r>
        <w:rPr>
          <w:rFonts w:ascii="Times New Roman"/>
          <w:b w:val="false"/>
          <w:i w:val="false"/>
          <w:color w:val="000000"/>
          <w:sz w:val="28"/>
        </w:rPr>
        <w:t>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(тірек-қимыл аппаратының және дәнекер тіннің ісіктері) диагноздарының тізбесіне мынадай қосымшалар қоса беріледі:</w:t>
      </w:r>
    </w:p>
    <w:p>
      <w:pPr>
        <w:spacing w:after="0"/>
        <w:ind w:left="0"/>
        <w:jc w:val="both"/>
      </w:pPr>
      <w:r>
        <w:rPr>
          <w:rFonts w:ascii="Times New Roman"/>
          <w:b w:val="false"/>
          <w:i w:val="false"/>
          <w:color w:val="000000"/>
          <w:sz w:val="28"/>
        </w:rPr>
        <w:t xml:space="preserve">
      1)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1 - қосымшаға</w:t>
      </w:r>
      <w:r>
        <w:rPr>
          <w:rFonts w:ascii="Times New Roman"/>
          <w:b w:val="false"/>
          <w:i w:val="false"/>
          <w:color w:val="000000"/>
          <w:sz w:val="28"/>
        </w:rPr>
        <w:t xml:space="preserve"> сәйкес (тірек-қимыл аппаратының және дәнекер тіннің ісіктері) аурулар мен денсаулыққа байланысты проблемалардың -9 халықаралық статистикалық сыныптамасы бойынша операциялар (тірек-қимыл аппаратының және дәнекер тіннің ісіктері) кодтарының тізбесі;</w:t>
      </w:r>
    </w:p>
    <w:p>
      <w:pPr>
        <w:spacing w:after="0"/>
        <w:ind w:left="0"/>
        <w:jc w:val="both"/>
      </w:pPr>
      <w:r>
        <w:rPr>
          <w:rFonts w:ascii="Times New Roman"/>
          <w:b w:val="false"/>
          <w:i w:val="false"/>
          <w:color w:val="000000"/>
          <w:sz w:val="28"/>
        </w:rPr>
        <w:t xml:space="preserve">
      2) 10-аурулардың және денсаулыққа байланысты проблемалардың халықаралық статистикалық сыныптамасы бойынша операциялар (тірек - қимыл аппараты мен дәнекер тінінің ісіктері) кодтарының тізбесі -9, ауырлығы бойынша орташа (негізгі операциялар ретінде қолданылады) тірек - қимыл аппараты мен дәнекер тінінің ісіктері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олар аурулар мен проблемалардың халықаралық статистикалық сыныптамасына сәйкес, денсаулыққа байланысты-10 негізгі диагноз болып табылады;</w:t>
      </w:r>
    </w:p>
    <w:p>
      <w:pPr>
        <w:spacing w:after="0"/>
        <w:ind w:left="0"/>
        <w:jc w:val="both"/>
      </w:pPr>
      <w:r>
        <w:rPr>
          <w:rFonts w:ascii="Times New Roman"/>
          <w:b w:val="false"/>
          <w:i w:val="false"/>
          <w:color w:val="000000"/>
          <w:sz w:val="28"/>
        </w:rPr>
        <w:t xml:space="preserve">
      3)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3 - қосымшаға</w:t>
      </w:r>
      <w:r>
        <w:rPr>
          <w:rFonts w:ascii="Times New Roman"/>
          <w:b w:val="false"/>
          <w:i w:val="false"/>
          <w:color w:val="000000"/>
          <w:sz w:val="28"/>
        </w:rPr>
        <w:t xml:space="preserve"> сәйкес (тірек-қимыл аппаратының және дәнекер тіннің ісіктері) аурулар мен денсаулыққа байланысты проблемалардың -9 халықаралық статистикалық сыныптамасы бойынша операциялар (тірек-қимыл аппаратының және дәнекер тіннің ісіктері) кодтарының тізбесі;</w:t>
      </w:r>
    </w:p>
    <w:p>
      <w:pPr>
        <w:spacing w:after="0"/>
        <w:ind w:left="0"/>
        <w:jc w:val="both"/>
      </w:pPr>
      <w:r>
        <w:rPr>
          <w:rFonts w:ascii="Times New Roman"/>
          <w:b w:val="false"/>
          <w:i w:val="false"/>
          <w:color w:val="000000"/>
          <w:sz w:val="28"/>
        </w:rPr>
        <w:t xml:space="preserve">
      4)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сәулелік терапия тарификаторы (тірек-қимыл аппаратының және дәнекер тіннің ісіктері) кодтарының тізбесі;</w:t>
      </w:r>
    </w:p>
    <w:p>
      <w:pPr>
        <w:spacing w:after="0"/>
        <w:ind w:left="0"/>
        <w:jc w:val="both"/>
      </w:pPr>
      <w:r>
        <w:rPr>
          <w:rFonts w:ascii="Times New Roman"/>
          <w:b w:val="false"/>
          <w:i w:val="false"/>
          <w:color w:val="000000"/>
          <w:sz w:val="28"/>
        </w:rPr>
        <w:t xml:space="preserve">
      5)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тірек-қимыл аппараты мен дәнекер тіннің ісіктері кезіндегі ісікке қарсы препараттардың (химиялық препараттардың) тізбесі бекітілсін.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 –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сақтандырудың негізгі диагнозы</w:t>
            </w:r>
            <w:r>
              <w:br/>
            </w:r>
            <w:r>
              <w:rPr>
                <w:rFonts w:ascii="Times New Roman"/>
                <w:b w:val="false"/>
                <w:i w:val="false"/>
                <w:color w:val="000000"/>
                <w:sz w:val="20"/>
              </w:rPr>
              <w:t>болып 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 xml:space="preserve">тіннің ісіктері </w:t>
            </w:r>
            <w:r>
              <w:br/>
            </w:r>
            <w:r>
              <w:rPr>
                <w:rFonts w:ascii="Times New Roman"/>
                <w:b w:val="false"/>
                <w:i w:val="false"/>
                <w:color w:val="000000"/>
                <w:sz w:val="20"/>
              </w:rPr>
              <w:t xml:space="preserve">диагноздарының тізбесіне </w:t>
            </w:r>
            <w:r>
              <w:br/>
            </w:r>
            <w:r>
              <w:rPr>
                <w:rFonts w:ascii="Times New Roman"/>
                <w:b w:val="false"/>
                <w:i w:val="false"/>
                <w:color w:val="000000"/>
                <w:sz w:val="20"/>
              </w:rPr>
              <w:t>1-қосымша</w:t>
            </w:r>
          </w:p>
        </w:tc>
      </w:tr>
    </w:tbl>
    <w:bookmarkStart w:name="z176" w:id="95"/>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-9 халықаралық статистикалық сыныптамасы бойынша операциялар (тірек - қимыл аппаратының және дәнекер тіннің ісіктері) кодтарының тізбесі (негізгі операциялар ретінде қолданылады)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 –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сақтандырудың негізгі диагнозы</w:t>
            </w:r>
            <w:r>
              <w:br/>
            </w:r>
            <w:r>
              <w:rPr>
                <w:rFonts w:ascii="Times New Roman"/>
                <w:b w:val="false"/>
                <w:i w:val="false"/>
                <w:color w:val="000000"/>
                <w:sz w:val="20"/>
              </w:rPr>
              <w:t>болып 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 xml:space="preserve">тіннің ісіктері </w:t>
            </w:r>
            <w:r>
              <w:br/>
            </w:r>
            <w:r>
              <w:rPr>
                <w:rFonts w:ascii="Times New Roman"/>
                <w:b w:val="false"/>
                <w:i w:val="false"/>
                <w:color w:val="000000"/>
                <w:sz w:val="20"/>
              </w:rPr>
              <w:t xml:space="preserve">диагноздарының тізбесіне </w:t>
            </w:r>
            <w:r>
              <w:br/>
            </w:r>
            <w:r>
              <w:rPr>
                <w:rFonts w:ascii="Times New Roman"/>
                <w:b w:val="false"/>
                <w:i w:val="false"/>
                <w:color w:val="000000"/>
                <w:sz w:val="20"/>
              </w:rPr>
              <w:t>1-1қосымша</w:t>
            </w:r>
          </w:p>
        </w:tc>
      </w:tr>
    </w:tbl>
    <w:bookmarkStart w:name="z178" w:id="96"/>
    <w:p>
      <w:pPr>
        <w:spacing w:after="0"/>
        <w:ind w:left="0"/>
        <w:jc w:val="left"/>
      </w:pPr>
      <w:r>
        <w:rPr>
          <w:rFonts w:ascii="Times New Roman"/>
          <w:b/>
          <w:i w:val="false"/>
          <w:color w:val="000000"/>
        </w:rPr>
        <w:t xml:space="preserve"> 10-аурулардың және денсаулыққа байланысты проблемалардың халықаралық статистикалық сыныптамасы бойынша операциялар (тірек - қимыл аппараты мен дәнекер тінінің ісіктері) кодтарының тізбесі -9, ауырлығы бойынша орташа (негізгі операциялар ретінде қолданылады) тірек - қимыл аппараты мен дәнекер тінінің ісіктері диагноздарының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 –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сақтандырудың негізгі диагнозы</w:t>
            </w:r>
            <w:r>
              <w:br/>
            </w:r>
            <w:r>
              <w:rPr>
                <w:rFonts w:ascii="Times New Roman"/>
                <w:b w:val="false"/>
                <w:i w:val="false"/>
                <w:color w:val="000000"/>
                <w:sz w:val="20"/>
              </w:rPr>
              <w:t>болып 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 xml:space="preserve">тіннің ісіктері </w:t>
            </w:r>
            <w:r>
              <w:br/>
            </w:r>
            <w:r>
              <w:rPr>
                <w:rFonts w:ascii="Times New Roman"/>
                <w:b w:val="false"/>
                <w:i w:val="false"/>
                <w:color w:val="000000"/>
                <w:sz w:val="20"/>
              </w:rPr>
              <w:t xml:space="preserve">диагноздарының тізбесіне </w:t>
            </w:r>
            <w:r>
              <w:br/>
            </w:r>
            <w:r>
              <w:rPr>
                <w:rFonts w:ascii="Times New Roman"/>
                <w:b w:val="false"/>
                <w:i w:val="false"/>
                <w:color w:val="000000"/>
                <w:sz w:val="20"/>
              </w:rPr>
              <w:t>2-қосымша</w:t>
            </w:r>
          </w:p>
        </w:tc>
      </w:tr>
    </w:tbl>
    <w:bookmarkStart w:name="z180" w:id="97"/>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-9 халықаралық статистикалық сыныптамасы бойынша операциялар (тірек - қимыл аппаратының және дәнекер тіннің ісіктері) кодтарының тізбесі (негізгі операциялар ретінде қолданылады)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 –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сақтандырудың негізгі диагнозы</w:t>
            </w:r>
            <w:r>
              <w:br/>
            </w:r>
            <w:r>
              <w:rPr>
                <w:rFonts w:ascii="Times New Roman"/>
                <w:b w:val="false"/>
                <w:i w:val="false"/>
                <w:color w:val="000000"/>
                <w:sz w:val="20"/>
              </w:rPr>
              <w:t>болып 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 xml:space="preserve">тіннің ісіктері </w:t>
            </w:r>
            <w:r>
              <w:br/>
            </w:r>
            <w:r>
              <w:rPr>
                <w:rFonts w:ascii="Times New Roman"/>
                <w:b w:val="false"/>
                <w:i w:val="false"/>
                <w:color w:val="000000"/>
                <w:sz w:val="20"/>
              </w:rPr>
              <w:t xml:space="preserve">диагноздарының тізбесіне </w:t>
            </w:r>
            <w:r>
              <w:br/>
            </w:r>
            <w:r>
              <w:rPr>
                <w:rFonts w:ascii="Times New Roman"/>
                <w:b w:val="false"/>
                <w:i w:val="false"/>
                <w:color w:val="000000"/>
                <w:sz w:val="20"/>
              </w:rPr>
              <w:t>3-қосымша</w:t>
            </w:r>
          </w:p>
        </w:tc>
      </w:tr>
    </w:tbl>
    <w:bookmarkStart w:name="z182" w:id="98"/>
    <w:p>
      <w:pPr>
        <w:spacing w:after="0"/>
        <w:ind w:left="0"/>
        <w:jc w:val="left"/>
      </w:pPr>
      <w:r>
        <w:rPr>
          <w:rFonts w:ascii="Times New Roman"/>
          <w:b/>
          <w:i w:val="false"/>
          <w:color w:val="000000"/>
        </w:rPr>
        <w:t xml:space="preserve"> Сәулелік терапия тарификаторы (тірек - қимыл аппаратының және дәнекер тіннің ісіктері) кодтарының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 –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сақтандырудың негізгі диагнозы</w:t>
            </w:r>
            <w:r>
              <w:br/>
            </w:r>
            <w:r>
              <w:rPr>
                <w:rFonts w:ascii="Times New Roman"/>
                <w:b w:val="false"/>
                <w:i w:val="false"/>
                <w:color w:val="000000"/>
                <w:sz w:val="20"/>
              </w:rPr>
              <w:t>болып 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 xml:space="preserve">тіннің ісіктері </w:t>
            </w:r>
            <w:r>
              <w:br/>
            </w:r>
            <w:r>
              <w:rPr>
                <w:rFonts w:ascii="Times New Roman"/>
                <w:b w:val="false"/>
                <w:i w:val="false"/>
                <w:color w:val="000000"/>
                <w:sz w:val="20"/>
              </w:rPr>
              <w:t xml:space="preserve">диагноздарының тізбесіне </w:t>
            </w:r>
            <w:r>
              <w:br/>
            </w:r>
            <w:r>
              <w:rPr>
                <w:rFonts w:ascii="Times New Roman"/>
                <w:b w:val="false"/>
                <w:i w:val="false"/>
                <w:color w:val="000000"/>
                <w:sz w:val="20"/>
              </w:rPr>
              <w:t>4-қосымша</w:t>
            </w:r>
          </w:p>
        </w:tc>
      </w:tr>
    </w:tbl>
    <w:bookmarkStart w:name="z184" w:id="99"/>
    <w:p>
      <w:pPr>
        <w:spacing w:after="0"/>
        <w:ind w:left="0"/>
        <w:jc w:val="left"/>
      </w:pPr>
      <w:r>
        <w:rPr>
          <w:rFonts w:ascii="Times New Roman"/>
          <w:b/>
          <w:i w:val="false"/>
          <w:color w:val="000000"/>
        </w:rPr>
        <w:t xml:space="preserve"> Тірек - қимыл аппараты мен дәнекер тіннің ісігі кезіндегі ісікке қарсы препараттардың (химиялық препараттардың)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көктамыр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70-8-қосымша</w:t>
            </w:r>
          </w:p>
        </w:tc>
      </w:tr>
    </w:tbl>
    <w:bookmarkStart w:name="z187" w:id="10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терінің, тері астындағы тін және сүт безінің ісігі дииагноздардың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Меланоформды невус ерні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және сыртқы есту жолының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аймағын қоса алғанда, аяқ терісінің қатерсіз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локализациядағы терінің басқа да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Сүт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ғасыр, оның ішінде Спайка ғасыры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тері situ карцинома, оның ішінде қабақтың адгезиясы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ғасырдың қоса алғанда, спайку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адгезиясын қоса, қабақтың терісінің қатерсіз ісігі</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(терінің, тері астындағы тін және сүт безінің ісігі)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тізбесінің </w:t>
      </w:r>
      <w:r>
        <w:rPr>
          <w:rFonts w:ascii="Times New Roman"/>
          <w:b w:val="false"/>
          <w:i w:val="false"/>
          <w:color w:val="000000"/>
          <w:sz w:val="28"/>
        </w:rPr>
        <w:t>1-қосымшасына</w:t>
      </w:r>
      <w:r>
        <w:rPr>
          <w:rFonts w:ascii="Times New Roman"/>
          <w:b w:val="false"/>
          <w:i w:val="false"/>
          <w:color w:val="000000"/>
          <w:sz w:val="28"/>
        </w:rPr>
        <w:t xml:space="preserve"> сәйкес (терінің, тері астындағы тін және сүт безінің ісігі) ауырлығы жағынан елеулі аурулар мен проблемалардың халықаралық статистикалық сыныптамасы бойынша операциялар (тері, тері астына басу және сүт безі ісігі)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(терінің, тері астындағы тін және сүт безінің ісігі) аурулар мен денсаулыққа байланысты проблемалардың -9 халықаралық статистикалық сыныптамасы бойынша операциялар (тері, тері астына басу және сүт безі ісігі) кодтарының тізбесі;</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(терінің, тері астындағы тін және сүт безінің ісігі)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(терінің, тері астындағы тін және сүт безінің ісігі)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терінің, тері астындағы тін және сүт безінің ісігі кезіндегі ісікке қарсы препараттардың (химиялық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Аурулар мен денсаулыққа </w:t>
            </w:r>
            <w:r>
              <w:br/>
            </w:r>
            <w:r>
              <w:rPr>
                <w:rFonts w:ascii="Times New Roman"/>
                <w:b w:val="false"/>
                <w:i w:val="false"/>
                <w:color w:val="000000"/>
                <w:sz w:val="20"/>
              </w:rPr>
              <w:t xml:space="preserve">байланысты проблемалардың </w:t>
            </w:r>
            <w:r>
              <w:br/>
            </w:r>
            <w:r>
              <w:rPr>
                <w:rFonts w:ascii="Times New Roman"/>
                <w:b w:val="false"/>
                <w:i w:val="false"/>
                <w:color w:val="000000"/>
                <w:sz w:val="20"/>
              </w:rPr>
              <w:t xml:space="preserve">халықаралық статистикалық </w:t>
            </w:r>
            <w:r>
              <w:br/>
            </w:r>
            <w:r>
              <w:rPr>
                <w:rFonts w:ascii="Times New Roman"/>
                <w:b w:val="false"/>
                <w:i w:val="false"/>
                <w:color w:val="000000"/>
                <w:sz w:val="20"/>
              </w:rPr>
              <w:t>жіктемесіне сәйкес</w:t>
            </w:r>
            <w:r>
              <w:br/>
            </w:r>
            <w:r>
              <w:rPr>
                <w:rFonts w:ascii="Times New Roman"/>
                <w:b w:val="false"/>
                <w:i w:val="false"/>
                <w:color w:val="000000"/>
                <w:sz w:val="20"/>
              </w:rPr>
              <w:t xml:space="preserve">10-негізгі диагноз болып </w:t>
            </w:r>
            <w:r>
              <w:br/>
            </w:r>
            <w:r>
              <w:rPr>
                <w:rFonts w:ascii="Times New Roman"/>
                <w:b w:val="false"/>
                <w:i w:val="false"/>
                <w:color w:val="000000"/>
                <w:sz w:val="20"/>
              </w:rPr>
              <w:t xml:space="preserve">табылатын терінің, тері </w:t>
            </w:r>
            <w:r>
              <w:br/>
            </w:r>
            <w:r>
              <w:rPr>
                <w:rFonts w:ascii="Times New Roman"/>
                <w:b w:val="false"/>
                <w:i w:val="false"/>
                <w:color w:val="000000"/>
                <w:sz w:val="20"/>
              </w:rPr>
              <w:t xml:space="preserve">астындағы тін және сүт безінің </w:t>
            </w:r>
            <w:r>
              <w:br/>
            </w:r>
            <w:r>
              <w:rPr>
                <w:rFonts w:ascii="Times New Roman"/>
                <w:b w:val="false"/>
                <w:i w:val="false"/>
                <w:color w:val="000000"/>
                <w:sz w:val="20"/>
              </w:rPr>
              <w:t xml:space="preserve">ісігі диагноздардың тізбесіне </w:t>
            </w:r>
            <w:r>
              <w:br/>
            </w:r>
            <w:r>
              <w:rPr>
                <w:rFonts w:ascii="Times New Roman"/>
                <w:b w:val="false"/>
                <w:i w:val="false"/>
                <w:color w:val="000000"/>
                <w:sz w:val="20"/>
              </w:rPr>
              <w:t>1-қосымша</w:t>
            </w:r>
          </w:p>
        </w:tc>
      </w:tr>
    </w:tbl>
    <w:bookmarkStart w:name="z189" w:id="101"/>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-9 халықаралық статистикалық жіктемесі бойынша операциялар (терінің, тері астындағы тін мен сүт безінің ісігі) кодтарының тізбесі (негізгі операциялар ретінде қолданылады)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терінің, тері астындағы тін</w:t>
            </w:r>
            <w:r>
              <w:br/>
            </w:r>
            <w:r>
              <w:rPr>
                <w:rFonts w:ascii="Times New Roman"/>
                <w:b w:val="false"/>
                <w:i w:val="false"/>
                <w:color w:val="000000"/>
                <w:sz w:val="20"/>
              </w:rPr>
              <w:t>және сүт безінің ісігі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191" w:id="102"/>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-9 халықаралық статистикалық жіктемесі бойынша операциялар (терінің, тері астындағы тін мен сүт безінің ісігі) кодтарының тізбесі (негізгі операциялар ретінде қолданылады)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10-негізгі</w:t>
            </w:r>
            <w:r>
              <w:br/>
            </w:r>
            <w:r>
              <w:rPr>
                <w:rFonts w:ascii="Times New Roman"/>
                <w:b w:val="false"/>
                <w:i w:val="false"/>
                <w:color w:val="000000"/>
                <w:sz w:val="20"/>
              </w:rPr>
              <w:t xml:space="preserve">диагноз болып табылатын </w:t>
            </w:r>
            <w:r>
              <w:br/>
            </w:r>
            <w:r>
              <w:rPr>
                <w:rFonts w:ascii="Times New Roman"/>
                <w:b w:val="false"/>
                <w:i w:val="false"/>
                <w:color w:val="000000"/>
                <w:sz w:val="20"/>
              </w:rPr>
              <w:t xml:space="preserve">терінің, тері астындағы тін және </w:t>
            </w:r>
            <w:r>
              <w:br/>
            </w:r>
            <w:r>
              <w:rPr>
                <w:rFonts w:ascii="Times New Roman"/>
                <w:b w:val="false"/>
                <w:i w:val="false"/>
                <w:color w:val="000000"/>
                <w:sz w:val="20"/>
              </w:rPr>
              <w:t xml:space="preserve">сүт безінің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3-қосымша</w:t>
            </w:r>
          </w:p>
        </w:tc>
      </w:tr>
    </w:tbl>
    <w:bookmarkStart w:name="z193" w:id="103"/>
    <w:p>
      <w:pPr>
        <w:spacing w:after="0"/>
        <w:ind w:left="0"/>
        <w:jc w:val="left"/>
      </w:pPr>
      <w:r>
        <w:rPr>
          <w:rFonts w:ascii="Times New Roman"/>
          <w:b/>
          <w:i w:val="false"/>
          <w:color w:val="000000"/>
        </w:rPr>
        <w:t xml:space="preserve"> 2-деңгейдегі сәулелік терапия тарификаторы (терінің, тері астындағы тін мен сүт безінің ісігі) кодтарының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терінің, тері астындағы тін</w:t>
            </w:r>
            <w:r>
              <w:br/>
            </w:r>
            <w:r>
              <w:rPr>
                <w:rFonts w:ascii="Times New Roman"/>
                <w:b w:val="false"/>
                <w:i w:val="false"/>
                <w:color w:val="000000"/>
                <w:sz w:val="20"/>
              </w:rPr>
              <w:t>және сүт безінің ісігі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195" w:id="104"/>
    <w:p>
      <w:pPr>
        <w:spacing w:after="0"/>
        <w:ind w:left="0"/>
        <w:jc w:val="left"/>
      </w:pPr>
      <w:r>
        <w:rPr>
          <w:rFonts w:ascii="Times New Roman"/>
          <w:b/>
          <w:i w:val="false"/>
          <w:color w:val="000000"/>
        </w:rPr>
        <w:t xml:space="preserve"> 1-деңгейдегі сәулелік терапия тарификаторы (терінің, тері астындағы тін мен сүт безінің ісігі) кодтарының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10-негізгі</w:t>
            </w:r>
            <w:r>
              <w:br/>
            </w:r>
            <w:r>
              <w:rPr>
                <w:rFonts w:ascii="Times New Roman"/>
                <w:b w:val="false"/>
                <w:i w:val="false"/>
                <w:color w:val="000000"/>
                <w:sz w:val="20"/>
              </w:rPr>
              <w:t xml:space="preserve">диагноз болып табылатын </w:t>
            </w:r>
            <w:r>
              <w:br/>
            </w:r>
            <w:r>
              <w:rPr>
                <w:rFonts w:ascii="Times New Roman"/>
                <w:b w:val="false"/>
                <w:i w:val="false"/>
                <w:color w:val="000000"/>
                <w:sz w:val="20"/>
              </w:rPr>
              <w:t xml:space="preserve">терінің, тері астындағы тін және </w:t>
            </w:r>
            <w:r>
              <w:br/>
            </w:r>
            <w:r>
              <w:rPr>
                <w:rFonts w:ascii="Times New Roman"/>
                <w:b w:val="false"/>
                <w:i w:val="false"/>
                <w:color w:val="000000"/>
                <w:sz w:val="20"/>
              </w:rPr>
              <w:t xml:space="preserve">сүт безінің ісігі </w:t>
            </w:r>
            <w:r>
              <w:br/>
            </w:r>
            <w:r>
              <w:rPr>
                <w:rFonts w:ascii="Times New Roman"/>
                <w:b w:val="false"/>
                <w:i w:val="false"/>
                <w:color w:val="000000"/>
                <w:sz w:val="20"/>
              </w:rPr>
              <w:t xml:space="preserve">диагноздардың тізбесіне </w:t>
            </w:r>
            <w:r>
              <w:br/>
            </w:r>
            <w:r>
              <w:rPr>
                <w:rFonts w:ascii="Times New Roman"/>
                <w:b w:val="false"/>
                <w:i w:val="false"/>
                <w:color w:val="000000"/>
                <w:sz w:val="20"/>
              </w:rPr>
              <w:t>5-қосымша</w:t>
            </w:r>
          </w:p>
        </w:tc>
      </w:tr>
    </w:tbl>
    <w:bookmarkStart w:name="z197" w:id="105"/>
    <w:p>
      <w:pPr>
        <w:spacing w:after="0"/>
        <w:ind w:left="0"/>
        <w:jc w:val="left"/>
      </w:pPr>
      <w:r>
        <w:rPr>
          <w:rFonts w:ascii="Times New Roman"/>
          <w:b/>
          <w:i w:val="false"/>
          <w:color w:val="000000"/>
        </w:rPr>
        <w:t xml:space="preserve"> Тері, тері астындағы тін және сүт безі ісігі кезіндегі ісікке қарсы препараттардың (химиялық препараттардың)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70-9-қосымша</w:t>
            </w:r>
          </w:p>
        </w:tc>
      </w:tr>
    </w:tbl>
    <w:bookmarkStart w:name="z200" w:id="10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зәр шығару жүйесі органдарының ісіктері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Бүйркеүсті безінің</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(зәр шығару жүйесі органдарының ісіктері) диагноздардың тізбесіне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жіктемесіне сәйкес 10-аурулар мен денсаулыққа байланысты проблемалардың негізгі диагнозы болып табылатын онкологиялық бейін диагноздарының (зәр шығару жүйесі органдарының ісіктері)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-9 халықаралық статистикалық жіктемесі бойынша операциялар (зәр шығару жүйесі органдарының ісіктері)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органдарының ісіктері)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жағынан елеулі емес аурулар мен денсаулыққа байланысты проблемалардың -9 халықаралық статистикалық сыныптамасы бойынша операциялар (зәр шығару жүйесі органдарының ісіктері) кодтарының тізбесі;</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(зәр шығару жүйесі органдарының ісіктері)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органдарының ісіктері)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(зәр шығару жүйесі органдарының ісіктері)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зәр шығару жүйесі органдарының ісіктері кезіндегі ісікке қарсы препараттардың (химиялық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 xml:space="preserve">диагноз болып табылатын зәр </w:t>
            </w:r>
            <w:r>
              <w:br/>
            </w:r>
            <w:r>
              <w:rPr>
                <w:rFonts w:ascii="Times New Roman"/>
                <w:b w:val="false"/>
                <w:i w:val="false"/>
                <w:color w:val="000000"/>
                <w:sz w:val="20"/>
              </w:rPr>
              <w:t xml:space="preserve">шығару жүйесі органдарының </w:t>
            </w:r>
            <w:r>
              <w:br/>
            </w:r>
            <w:r>
              <w:rPr>
                <w:rFonts w:ascii="Times New Roman"/>
                <w:b w:val="false"/>
                <w:i w:val="false"/>
                <w:color w:val="000000"/>
                <w:sz w:val="20"/>
              </w:rPr>
              <w:t xml:space="preserve">ісіктері диагноздарының </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202" w:id="107"/>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-9 халықаралық статистикалық жіктемесі бойынша операциялар (зәр шығару жүйесі органдарының ісіктері) кодтарының тізбесі (негізгі операциялар ретінде қолданылады)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 xml:space="preserve">диагноз болып табылатын зәр </w:t>
            </w:r>
            <w:r>
              <w:br/>
            </w:r>
            <w:r>
              <w:rPr>
                <w:rFonts w:ascii="Times New Roman"/>
                <w:b w:val="false"/>
                <w:i w:val="false"/>
                <w:color w:val="000000"/>
                <w:sz w:val="20"/>
              </w:rPr>
              <w:t xml:space="preserve">шығару жүйесі органдарының </w:t>
            </w:r>
            <w:r>
              <w:br/>
            </w:r>
            <w:r>
              <w:rPr>
                <w:rFonts w:ascii="Times New Roman"/>
                <w:b w:val="false"/>
                <w:i w:val="false"/>
                <w:color w:val="000000"/>
                <w:sz w:val="20"/>
              </w:rPr>
              <w:t xml:space="preserve">ісіктері диагноздарының </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204" w:id="108"/>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-9 халықаралық статистикалық жіктемесі бойынша операциялар (зәр шығару жүйесі органдарының ісіктері) кодтарының тізбесі (негізгі операциялар ретінде қолданылады)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 xml:space="preserve">диагноз болып табылатын зәр </w:t>
            </w:r>
            <w:r>
              <w:br/>
            </w:r>
            <w:r>
              <w:rPr>
                <w:rFonts w:ascii="Times New Roman"/>
                <w:b w:val="false"/>
                <w:i w:val="false"/>
                <w:color w:val="000000"/>
                <w:sz w:val="20"/>
              </w:rPr>
              <w:t xml:space="preserve">шығару жүйесі органдарының </w:t>
            </w:r>
            <w:r>
              <w:br/>
            </w:r>
            <w:r>
              <w:rPr>
                <w:rFonts w:ascii="Times New Roman"/>
                <w:b w:val="false"/>
                <w:i w:val="false"/>
                <w:color w:val="000000"/>
                <w:sz w:val="20"/>
              </w:rPr>
              <w:t xml:space="preserve">ісіктері диагноздарының </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206" w:id="109"/>
    <w:p>
      <w:pPr>
        <w:spacing w:after="0"/>
        <w:ind w:left="0"/>
        <w:jc w:val="left"/>
      </w:pPr>
      <w:r>
        <w:rPr>
          <w:rFonts w:ascii="Times New Roman"/>
          <w:b/>
          <w:i w:val="false"/>
          <w:color w:val="000000"/>
        </w:rPr>
        <w:t xml:space="preserve"> 2-деңгейдегі сәулелік терапия тарификаторы (зәр шығару жүйесі органдарының ісіктері) кодтарының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 xml:space="preserve">зәр шығару жүйесі </w:t>
            </w:r>
            <w:r>
              <w:br/>
            </w:r>
            <w:r>
              <w:rPr>
                <w:rFonts w:ascii="Times New Roman"/>
                <w:b w:val="false"/>
                <w:i w:val="false"/>
                <w:color w:val="000000"/>
                <w:sz w:val="20"/>
              </w:rPr>
              <w:t xml:space="preserve">органдарының ісіктері </w:t>
            </w:r>
            <w:r>
              <w:br/>
            </w:r>
            <w:r>
              <w:rPr>
                <w:rFonts w:ascii="Times New Roman"/>
                <w:b w:val="false"/>
                <w:i w:val="false"/>
                <w:color w:val="000000"/>
                <w:sz w:val="20"/>
              </w:rPr>
              <w:t xml:space="preserve">диагноздарының тізбесіне </w:t>
            </w:r>
            <w:r>
              <w:br/>
            </w:r>
            <w:r>
              <w:rPr>
                <w:rFonts w:ascii="Times New Roman"/>
                <w:b w:val="false"/>
                <w:i w:val="false"/>
                <w:color w:val="000000"/>
                <w:sz w:val="20"/>
              </w:rPr>
              <w:t>4-қосымша</w:t>
            </w:r>
          </w:p>
        </w:tc>
      </w:tr>
    </w:tbl>
    <w:bookmarkStart w:name="z208" w:id="110"/>
    <w:p>
      <w:pPr>
        <w:spacing w:after="0"/>
        <w:ind w:left="0"/>
        <w:jc w:val="left"/>
      </w:pPr>
      <w:r>
        <w:rPr>
          <w:rFonts w:ascii="Times New Roman"/>
          <w:b/>
          <w:i w:val="false"/>
          <w:color w:val="000000"/>
        </w:rPr>
        <w:t xml:space="preserve"> 1-деңгейдегі сәулелік терапия тарификаторы (зәр шығару жүйесі органдарының ісіктері) кодтарының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зәр шығару жүйесі</w:t>
            </w:r>
            <w:r>
              <w:br/>
            </w:r>
            <w:r>
              <w:rPr>
                <w:rFonts w:ascii="Times New Roman"/>
                <w:b w:val="false"/>
                <w:i w:val="false"/>
                <w:color w:val="000000"/>
                <w:sz w:val="20"/>
              </w:rPr>
              <w:t>органдарының ісіктері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210" w:id="111"/>
    <w:p>
      <w:pPr>
        <w:spacing w:after="0"/>
        <w:ind w:left="0"/>
        <w:jc w:val="left"/>
      </w:pPr>
      <w:r>
        <w:rPr>
          <w:rFonts w:ascii="Times New Roman"/>
          <w:b/>
          <w:i w:val="false"/>
          <w:color w:val="000000"/>
        </w:rPr>
        <w:t xml:space="preserve"> Зәр шығару жүйесі органдарының ісіктері кезіндегі ісікке қарсы препараттардың (химиялық препараттардың)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70-10-қосымша</w:t>
            </w:r>
          </w:p>
        </w:tc>
      </w:tr>
    </w:tbl>
    <w:bookmarkStart w:name="z213" w:id="11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ерлердің жыныс мүшелерінің ісіктері диагноздардың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анықталмағаннемесе сипаты белгісіз өспесі</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(ерлердің жыныс органдарының ісіктері)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 -9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3-деңгейдегі сәулелік терапия тарификаторы (ерлердің жыныстық органдарының ісіктері)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(ерлердің жыныстық органдарының ісіктері)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ерлердің жыныс органдарының ісіктері кезіндегі ісікке қарсы препараттардың (химиялық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ерлердің жыныс органдарының</w:t>
            </w:r>
            <w:r>
              <w:br/>
            </w:r>
            <w:r>
              <w:rPr>
                <w:rFonts w:ascii="Times New Roman"/>
                <w:b w:val="false"/>
                <w:i w:val="false"/>
                <w:color w:val="000000"/>
                <w:sz w:val="20"/>
              </w:rPr>
              <w:t>өскіндері диагноздардың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bl>
    <w:bookmarkStart w:name="z215" w:id="113"/>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-9 халықаралық статистикалық жіктемесі бойынша операциялар (ерлердің жыныс мүшелерінің ісіктері) кодтарының тізбесі (негізгі операциялар ретінде қолданылады)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ерлердің жыныс органдарының</w:t>
            </w:r>
            <w:r>
              <w:br/>
            </w:r>
            <w:r>
              <w:rPr>
                <w:rFonts w:ascii="Times New Roman"/>
                <w:b w:val="false"/>
                <w:i w:val="false"/>
                <w:color w:val="000000"/>
                <w:sz w:val="20"/>
              </w:rPr>
              <w:t>өскіндері диагноздардың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bl>
    <w:bookmarkStart w:name="z217" w:id="114"/>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-9 халықаралық статистикалық жіктемесі бойынша операциялар (ерлердің жыныс мүшелерінің ісіктері) кодтарының тізбесі (негізгі операциялар ретінде қолданылады)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ерлердің жыныс органдарының</w:t>
            </w:r>
            <w:r>
              <w:br/>
            </w:r>
            <w:r>
              <w:rPr>
                <w:rFonts w:ascii="Times New Roman"/>
                <w:b w:val="false"/>
                <w:i w:val="false"/>
                <w:color w:val="000000"/>
                <w:sz w:val="20"/>
              </w:rPr>
              <w:t>өскіндері диагноздардың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bl>
    <w:bookmarkStart w:name="z219" w:id="115"/>
    <w:p>
      <w:pPr>
        <w:spacing w:after="0"/>
        <w:ind w:left="0"/>
        <w:jc w:val="left"/>
      </w:pPr>
      <w:r>
        <w:rPr>
          <w:rFonts w:ascii="Times New Roman"/>
          <w:b/>
          <w:i w:val="false"/>
          <w:color w:val="000000"/>
        </w:rPr>
        <w:t xml:space="preserve"> 2-деңгейдегі сәулелік терапия тарификаторы (ерлердің жыныс мүшелерінің ісіктері) кодтарының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ерлердің жыныс органдарының</w:t>
            </w:r>
            <w:r>
              <w:br/>
            </w:r>
            <w:r>
              <w:rPr>
                <w:rFonts w:ascii="Times New Roman"/>
                <w:b w:val="false"/>
                <w:i w:val="false"/>
                <w:color w:val="000000"/>
                <w:sz w:val="20"/>
              </w:rPr>
              <w:t>өскіндері диагноздардың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bl>
    <w:bookmarkStart w:name="z221" w:id="116"/>
    <w:p>
      <w:pPr>
        <w:spacing w:after="0"/>
        <w:ind w:left="0"/>
        <w:jc w:val="left"/>
      </w:pPr>
      <w:r>
        <w:rPr>
          <w:rFonts w:ascii="Times New Roman"/>
          <w:b/>
          <w:i w:val="false"/>
          <w:color w:val="000000"/>
        </w:rPr>
        <w:t xml:space="preserve"> 1-деңгейдегі сәулелік терапия тарификаторы (ерлердің жыныс мүшелерінің ісіктері) кодтарының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 xml:space="preserve">онкологиялық бейіндегі </w:t>
            </w:r>
            <w:r>
              <w:br/>
            </w:r>
            <w:r>
              <w:rPr>
                <w:rFonts w:ascii="Times New Roman"/>
                <w:b w:val="false"/>
                <w:i w:val="false"/>
                <w:color w:val="000000"/>
                <w:sz w:val="20"/>
              </w:rPr>
              <w:t xml:space="preserve">ерлердің жыныс органдарының </w:t>
            </w:r>
            <w:r>
              <w:br/>
            </w:r>
            <w:r>
              <w:rPr>
                <w:rFonts w:ascii="Times New Roman"/>
                <w:b w:val="false"/>
                <w:i w:val="false"/>
                <w:color w:val="000000"/>
                <w:sz w:val="20"/>
              </w:rPr>
              <w:t xml:space="preserve">өскіндері диагноздардың </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223" w:id="117"/>
    <w:p>
      <w:pPr>
        <w:spacing w:after="0"/>
        <w:ind w:left="0"/>
        <w:jc w:val="left"/>
      </w:pPr>
      <w:r>
        <w:rPr>
          <w:rFonts w:ascii="Times New Roman"/>
          <w:b/>
          <w:i w:val="false"/>
          <w:color w:val="000000"/>
        </w:rPr>
        <w:t xml:space="preserve"> Ерлердің жыныс мүшелерінің ісігі кезіндегі ісікке қарсы препараттардың (химиялық препараттардың)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көктамыр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70-11-қосымша</w:t>
            </w:r>
          </w:p>
        </w:tc>
      </w:tr>
    </w:tbl>
    <w:bookmarkStart w:name="z226" w:id="11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жіктемесі-10 бойынша негізгі диагноз болып табылатын әйелдердің жыныс мүшелерінің ісіктері диагноздардың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Әйелдердіңжыныс ағзаларының анықталмағаннемесе сипаты белгісіз өспесі</w:t>
            </w:r>
          </w:p>
        </w:tc>
      </w:tr>
    </w:tbl>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(әйелдер жыныс органдарының ісіктері)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жіктемесіне сәйкес 10-аурулар мен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(әйелдер жыныс органдарының ісіктері) ауырлығы жағынан елеулі аурулар мен проблемалардың халықаралық статистикалық жіктемесі бойынша операциялар (әйелдер жыныс мүшелерінің ісіктері)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 -9 халықаралық статистикалық сыныптамасы бойынша операциялар (әйелдер жыныс органдарының ісіктері) кодтарының тізбесі;</w:t>
      </w:r>
    </w:p>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(әйелдер жыныс органдарының ісіктері)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сыныптамасы бойынша операциялар (әйелдер жыныс органдарының ісіктері) кодтарының тізбесі -9, күрделілігі орташа (негізгі операциялар ретінде қолданылады);</w:t>
      </w:r>
    </w:p>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 тарификаторы (әйелдер жыныс органдарының ісіктері) кодтарының тізбесі;</w:t>
      </w:r>
    </w:p>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1-деңгейдегі сәулелік терапия тарификаторы (әйелдер жыныс органдарының ісіктері) кодтарының тізбесі;</w:t>
      </w:r>
    </w:p>
    <w:p>
      <w:pPr>
        <w:spacing w:after="0"/>
        <w:ind w:left="0"/>
        <w:jc w:val="both"/>
      </w:pPr>
      <w:r>
        <w:rPr>
          <w:rFonts w:ascii="Times New Roman"/>
          <w:b w:val="false"/>
          <w:i w:val="false"/>
          <w:color w:val="000000"/>
          <w:sz w:val="28"/>
        </w:rPr>
        <w:t xml:space="preserve">
      6)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әйел жыныс мүшелерінің ісіктері кезіндегі ісікке қарсы препараттардың (химиялық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10- сыныптамасына сәйкес</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әйелдер жыныс</w:t>
            </w:r>
            <w:r>
              <w:br/>
            </w:r>
            <w:r>
              <w:rPr>
                <w:rFonts w:ascii="Times New Roman"/>
                <w:b w:val="false"/>
                <w:i w:val="false"/>
                <w:color w:val="000000"/>
                <w:sz w:val="20"/>
              </w:rPr>
              <w:t>мүшелерінің ісіктері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228" w:id="119"/>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-9 халықаралық статистикалық жіктемесі бойынша операциялар (әйелдер жыныс органдарының ісіктері) кодтарының тізбесі (негізгі операциялар ретінде қолданылады)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10-онкологиялық бейіндегі</w:t>
            </w:r>
            <w:r>
              <w:br/>
            </w:r>
            <w:r>
              <w:rPr>
                <w:rFonts w:ascii="Times New Roman"/>
                <w:b w:val="false"/>
                <w:i w:val="false"/>
                <w:color w:val="000000"/>
                <w:sz w:val="20"/>
              </w:rPr>
              <w:t>диагноздардың (әйелдер жыныс</w:t>
            </w:r>
            <w:r>
              <w:br/>
            </w:r>
            <w:r>
              <w:rPr>
                <w:rFonts w:ascii="Times New Roman"/>
                <w:b w:val="false"/>
                <w:i w:val="false"/>
                <w:color w:val="000000"/>
                <w:sz w:val="20"/>
              </w:rPr>
              <w:t>мүшелерінің ісіктері) тізбесіне</w:t>
            </w:r>
            <w:r>
              <w:br/>
            </w:r>
            <w:r>
              <w:rPr>
                <w:rFonts w:ascii="Times New Roman"/>
                <w:b w:val="false"/>
                <w:i w:val="false"/>
                <w:color w:val="000000"/>
                <w:sz w:val="20"/>
              </w:rPr>
              <w:t>2-қосымша</w:t>
            </w:r>
          </w:p>
        </w:tc>
      </w:tr>
    </w:tbl>
    <w:bookmarkStart w:name="z230" w:id="120"/>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-9 халықаралық статистикалық жіктемесі бойынша операциялар (әйелдер жыныс органдарының ісіктері) кодтарының тізбесі (негізгі операциялар ретінде қолданылады)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10-онкологиялық бейіндегі</w:t>
            </w:r>
            <w:r>
              <w:br/>
            </w:r>
            <w:r>
              <w:rPr>
                <w:rFonts w:ascii="Times New Roman"/>
                <w:b w:val="false"/>
                <w:i w:val="false"/>
                <w:color w:val="000000"/>
                <w:sz w:val="20"/>
              </w:rPr>
              <w:t>диагноздардың (әйелдер</w:t>
            </w:r>
            <w:r>
              <w:br/>
            </w:r>
            <w:r>
              <w:rPr>
                <w:rFonts w:ascii="Times New Roman"/>
                <w:b w:val="false"/>
                <w:i w:val="false"/>
                <w:color w:val="000000"/>
                <w:sz w:val="20"/>
              </w:rPr>
              <w:t>жыныс мүшелерінің ісіктері)</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bl>
    <w:bookmarkStart w:name="z232" w:id="121"/>
    <w:p>
      <w:pPr>
        <w:spacing w:after="0"/>
        <w:ind w:left="0"/>
        <w:jc w:val="left"/>
      </w:pPr>
      <w:r>
        <w:rPr>
          <w:rFonts w:ascii="Times New Roman"/>
          <w:b/>
          <w:i w:val="false"/>
          <w:color w:val="000000"/>
        </w:rPr>
        <w:t xml:space="preserve"> Орташа күрделіктегі аурулар мен денсаулыққа байланысты проблемалардың -9 халықаралық статистикалық жіктемесі бойынша операциялар (әйелдер жыныс органдарының ісіктері) кодтарының тізбесі (негізгі операциялар ретінде қолданылады)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миомэктомия немесе субмукозды түйіндердің гистерорезекциясы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10-онкологиялық бейіндегі</w:t>
            </w:r>
            <w:r>
              <w:br/>
            </w:r>
            <w:r>
              <w:rPr>
                <w:rFonts w:ascii="Times New Roman"/>
                <w:b w:val="false"/>
                <w:i w:val="false"/>
                <w:color w:val="000000"/>
                <w:sz w:val="20"/>
              </w:rPr>
              <w:t>диагноздардың (әйелдер</w:t>
            </w:r>
            <w:r>
              <w:br/>
            </w:r>
            <w:r>
              <w:rPr>
                <w:rFonts w:ascii="Times New Roman"/>
                <w:b w:val="false"/>
                <w:i w:val="false"/>
                <w:color w:val="000000"/>
                <w:sz w:val="20"/>
              </w:rPr>
              <w:t>жыныс мүшелерінің ісіктері)</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bl>
    <w:bookmarkStart w:name="z234" w:id="122"/>
    <w:p>
      <w:pPr>
        <w:spacing w:after="0"/>
        <w:ind w:left="0"/>
        <w:jc w:val="left"/>
      </w:pPr>
      <w:r>
        <w:rPr>
          <w:rFonts w:ascii="Times New Roman"/>
          <w:b/>
          <w:i w:val="false"/>
          <w:color w:val="000000"/>
        </w:rPr>
        <w:t xml:space="preserve"> 2-деңгейдегі сәулелік терапия тарификаторы (әйелдердің жыныс мүшелерінің ісіктері) кодтарының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10-онкологиялық бейіндегі</w:t>
            </w:r>
            <w:r>
              <w:br/>
            </w:r>
            <w:r>
              <w:rPr>
                <w:rFonts w:ascii="Times New Roman"/>
                <w:b w:val="false"/>
                <w:i w:val="false"/>
                <w:color w:val="000000"/>
                <w:sz w:val="20"/>
              </w:rPr>
              <w:t>диагноздардың (әйелдер жыныс</w:t>
            </w:r>
            <w:r>
              <w:br/>
            </w:r>
            <w:r>
              <w:rPr>
                <w:rFonts w:ascii="Times New Roman"/>
                <w:b w:val="false"/>
                <w:i w:val="false"/>
                <w:color w:val="000000"/>
                <w:sz w:val="20"/>
              </w:rPr>
              <w:t>мүшелерінің ісіктері) тізбесіне</w:t>
            </w:r>
            <w:r>
              <w:br/>
            </w:r>
            <w:r>
              <w:rPr>
                <w:rFonts w:ascii="Times New Roman"/>
                <w:b w:val="false"/>
                <w:i w:val="false"/>
                <w:color w:val="000000"/>
                <w:sz w:val="20"/>
              </w:rPr>
              <w:t>5-қосымша</w:t>
            </w:r>
          </w:p>
        </w:tc>
      </w:tr>
    </w:tbl>
    <w:bookmarkStart w:name="z236" w:id="123"/>
    <w:p>
      <w:pPr>
        <w:spacing w:after="0"/>
        <w:ind w:left="0"/>
        <w:jc w:val="left"/>
      </w:pPr>
      <w:r>
        <w:rPr>
          <w:rFonts w:ascii="Times New Roman"/>
          <w:b/>
          <w:i w:val="false"/>
          <w:color w:val="000000"/>
        </w:rPr>
        <w:t xml:space="preserve"> 1-деңгейдегі сәулелік терапия тарификаторы (әйелдердің жыныс мүшелерінің ісіктері) кодтарының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сыныптамасына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10-онкологиялық бейіндегі</w:t>
            </w:r>
            <w:r>
              <w:br/>
            </w:r>
            <w:r>
              <w:rPr>
                <w:rFonts w:ascii="Times New Roman"/>
                <w:b w:val="false"/>
                <w:i w:val="false"/>
                <w:color w:val="000000"/>
                <w:sz w:val="20"/>
              </w:rPr>
              <w:t>диагноздардың (әйелдер</w:t>
            </w:r>
            <w:r>
              <w:br/>
            </w:r>
            <w:r>
              <w:rPr>
                <w:rFonts w:ascii="Times New Roman"/>
                <w:b w:val="false"/>
                <w:i w:val="false"/>
                <w:color w:val="000000"/>
                <w:sz w:val="20"/>
              </w:rPr>
              <w:t>жыныс мүшелерінің ісіктері)</w:t>
            </w:r>
            <w:r>
              <w:br/>
            </w: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bl>
    <w:bookmarkStart w:name="z238" w:id="124"/>
    <w:p>
      <w:pPr>
        <w:spacing w:after="0"/>
        <w:ind w:left="0"/>
        <w:jc w:val="left"/>
      </w:pPr>
      <w:r>
        <w:rPr>
          <w:rFonts w:ascii="Times New Roman"/>
          <w:b/>
          <w:i w:val="false"/>
          <w:color w:val="000000"/>
        </w:rPr>
        <w:t xml:space="preserve"> Әйел жыныс мүшелерінің ісігі кезіндегі ісікке қарсы препараттардың (химиялық препараттардың)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70-12-қосымша</w:t>
            </w:r>
          </w:p>
        </w:tc>
      </w:tr>
    </w:tbl>
    <w:bookmarkStart w:name="z241" w:id="125"/>
    <w:p>
      <w:pPr>
        <w:spacing w:after="0"/>
        <w:ind w:left="0"/>
        <w:jc w:val="left"/>
      </w:pPr>
      <w:r>
        <w:rPr>
          <w:rFonts w:ascii="Times New Roman"/>
          <w:b/>
          <w:i w:val="false"/>
          <w:color w:val="000000"/>
        </w:rPr>
        <w:t xml:space="preserve">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 пен артқы өтіс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үстіндегі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астындағы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Бүйркеүсті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жанындағы [қалқанша маңы]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Бір эндокриндік бездің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Сүйектер мен буын шеміршектерінің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Дәнекер және басқа жұмсақ тіндердің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Сүт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bl>
    <w:p>
      <w:pPr>
        <w:spacing w:after="0"/>
        <w:ind w:left="0"/>
        <w:jc w:val="both"/>
      </w:pPr>
      <w:r>
        <w:rPr>
          <w:rFonts w:ascii="Times New Roman"/>
          <w:b w:val="false"/>
          <w:i w:val="false"/>
          <w:color w:val="000000"/>
          <w:sz w:val="28"/>
        </w:rPr>
        <w:t>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мынадай қосымшалар қоса беріледі:</w:t>
      </w:r>
    </w:p>
    <w:p>
      <w:pPr>
        <w:spacing w:after="0"/>
        <w:ind w:left="0"/>
        <w:jc w:val="both"/>
      </w:pPr>
      <w:r>
        <w:rPr>
          <w:rFonts w:ascii="Times New Roman"/>
          <w:b w:val="false"/>
          <w:i w:val="false"/>
          <w:color w:val="000000"/>
          <w:sz w:val="28"/>
        </w:rPr>
        <w:t xml:space="preserve">
      1)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сәулелік терапия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ісікке қарсы препараттардың (химиялық препараттардың) тізбесі;</w:t>
      </w:r>
    </w:p>
    <w:p>
      <w:pPr>
        <w:spacing w:after="0"/>
        <w:ind w:left="0"/>
        <w:jc w:val="both"/>
      </w:pPr>
      <w:r>
        <w:rPr>
          <w:rFonts w:ascii="Times New Roman"/>
          <w:b w:val="false"/>
          <w:i w:val="false"/>
          <w:color w:val="000000"/>
          <w:sz w:val="28"/>
        </w:rPr>
        <w:t xml:space="preserve">
      3)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эндоваскулярлық операциялар кодтарының тізбесі;</w:t>
      </w:r>
    </w:p>
    <w:p>
      <w:pPr>
        <w:spacing w:after="0"/>
        <w:ind w:left="0"/>
        <w:jc w:val="both"/>
      </w:pPr>
      <w:r>
        <w:rPr>
          <w:rFonts w:ascii="Times New Roman"/>
          <w:b w:val="false"/>
          <w:i w:val="false"/>
          <w:color w:val="000000"/>
          <w:sz w:val="28"/>
        </w:rPr>
        <w:t xml:space="preserve">
      4)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химиоэмболизациямен эндоваскулярлық операциялар кодтарының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10 халықаралық статистикалық</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 xml:space="preserve">диагноз болып табылатын </w:t>
            </w:r>
            <w:r>
              <w:br/>
            </w:r>
            <w:r>
              <w:rPr>
                <w:rFonts w:ascii="Times New Roman"/>
                <w:b w:val="false"/>
                <w:i w:val="false"/>
                <w:color w:val="000000"/>
                <w:sz w:val="20"/>
              </w:rPr>
              <w:t xml:space="preserve">қатерлі ісіктер диагноздарының </w:t>
            </w:r>
            <w:r>
              <w:br/>
            </w:r>
            <w:r>
              <w:rPr>
                <w:rFonts w:ascii="Times New Roman"/>
                <w:b w:val="false"/>
                <w:i w:val="false"/>
                <w:color w:val="000000"/>
                <w:sz w:val="20"/>
              </w:rPr>
              <w:t xml:space="preserve">(аралас/кешенді араласулары </w:t>
            </w:r>
            <w:r>
              <w:br/>
            </w:r>
            <w:r>
              <w:rPr>
                <w:rFonts w:ascii="Times New Roman"/>
                <w:b w:val="false"/>
                <w:i w:val="false"/>
                <w:color w:val="000000"/>
                <w:sz w:val="20"/>
              </w:rPr>
              <w:t>бар, химиоэмболизацияны</w:t>
            </w:r>
            <w:r>
              <w:br/>
            </w:r>
            <w:r>
              <w:rPr>
                <w:rFonts w:ascii="Times New Roman"/>
                <w:b w:val="false"/>
                <w:i w:val="false"/>
                <w:color w:val="000000"/>
                <w:sz w:val="20"/>
              </w:rPr>
              <w:t xml:space="preserve">қолдана отырып немесе </w:t>
            </w:r>
            <w:r>
              <w:br/>
            </w:r>
            <w:r>
              <w:rPr>
                <w:rFonts w:ascii="Times New Roman"/>
                <w:b w:val="false"/>
                <w:i w:val="false"/>
                <w:color w:val="000000"/>
                <w:sz w:val="20"/>
              </w:rPr>
              <w:t xml:space="preserve">қолданбай эндовакулярлық </w:t>
            </w:r>
            <w:r>
              <w:br/>
            </w:r>
            <w:r>
              <w:rPr>
                <w:rFonts w:ascii="Times New Roman"/>
                <w:b w:val="false"/>
                <w:i w:val="false"/>
                <w:color w:val="000000"/>
                <w:sz w:val="20"/>
              </w:rPr>
              <w:t xml:space="preserve">араласулары бар және қатерлі </w:t>
            </w:r>
            <w:r>
              <w:br/>
            </w:r>
            <w:r>
              <w:rPr>
                <w:rFonts w:ascii="Times New Roman"/>
                <w:b w:val="false"/>
                <w:i w:val="false"/>
                <w:color w:val="000000"/>
                <w:sz w:val="20"/>
              </w:rPr>
              <w:t xml:space="preserve">ісіктер нақты емдеу болмаған </w:t>
            </w:r>
            <w:r>
              <w:br/>
            </w:r>
            <w:r>
              <w:rPr>
                <w:rFonts w:ascii="Times New Roman"/>
                <w:b w:val="false"/>
                <w:i w:val="false"/>
                <w:color w:val="000000"/>
                <w:sz w:val="20"/>
              </w:rPr>
              <w:t>жағдайлар бойынша)</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bl>
    <w:bookmarkStart w:name="z243" w:id="126"/>
    <w:p>
      <w:pPr>
        <w:spacing w:after="0"/>
        <w:ind w:left="0"/>
        <w:jc w:val="left"/>
      </w:pPr>
      <w:r>
        <w:rPr>
          <w:rFonts w:ascii="Times New Roman"/>
          <w:b/>
          <w:i w:val="false"/>
          <w:color w:val="000000"/>
        </w:rPr>
        <w:t xml:space="preserve"> Сәулелік терапия кодтарының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10 халықаралық статистикалық</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 xml:space="preserve">диагноз болып табылатын </w:t>
            </w:r>
            <w:r>
              <w:br/>
            </w:r>
            <w:r>
              <w:rPr>
                <w:rFonts w:ascii="Times New Roman"/>
                <w:b w:val="false"/>
                <w:i w:val="false"/>
                <w:color w:val="000000"/>
                <w:sz w:val="20"/>
              </w:rPr>
              <w:t xml:space="preserve">қатерлі ісіктер диагноздарының (аралас/кешенді араласулары </w:t>
            </w:r>
            <w:r>
              <w:br/>
            </w:r>
            <w:r>
              <w:rPr>
                <w:rFonts w:ascii="Times New Roman"/>
                <w:b w:val="false"/>
                <w:i w:val="false"/>
                <w:color w:val="000000"/>
                <w:sz w:val="20"/>
              </w:rPr>
              <w:t>бар, химиоэмболизацияны</w:t>
            </w:r>
            <w:r>
              <w:br/>
            </w:r>
            <w:r>
              <w:rPr>
                <w:rFonts w:ascii="Times New Roman"/>
                <w:b w:val="false"/>
                <w:i w:val="false"/>
                <w:color w:val="000000"/>
                <w:sz w:val="20"/>
              </w:rPr>
              <w:t xml:space="preserve">қолдана отырып немесе </w:t>
            </w:r>
            <w:r>
              <w:br/>
            </w:r>
            <w:r>
              <w:rPr>
                <w:rFonts w:ascii="Times New Roman"/>
                <w:b w:val="false"/>
                <w:i w:val="false"/>
                <w:color w:val="000000"/>
                <w:sz w:val="20"/>
              </w:rPr>
              <w:t xml:space="preserve">қолданбай эндовакулярлық </w:t>
            </w:r>
            <w:r>
              <w:br/>
            </w:r>
            <w:r>
              <w:rPr>
                <w:rFonts w:ascii="Times New Roman"/>
                <w:b w:val="false"/>
                <w:i w:val="false"/>
                <w:color w:val="000000"/>
                <w:sz w:val="20"/>
              </w:rPr>
              <w:t xml:space="preserve">араласулары бар және қатерлі </w:t>
            </w:r>
            <w:r>
              <w:br/>
            </w:r>
            <w:r>
              <w:rPr>
                <w:rFonts w:ascii="Times New Roman"/>
                <w:b w:val="false"/>
                <w:i w:val="false"/>
                <w:color w:val="000000"/>
                <w:sz w:val="20"/>
              </w:rPr>
              <w:t>ісіктер нақты емдеу</w:t>
            </w:r>
            <w:r>
              <w:br/>
            </w:r>
            <w:r>
              <w:rPr>
                <w:rFonts w:ascii="Times New Roman"/>
                <w:b w:val="false"/>
                <w:i w:val="false"/>
                <w:color w:val="000000"/>
                <w:sz w:val="20"/>
              </w:rPr>
              <w:t>болмаған жағдайлар бойынша)</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bl>
    <w:bookmarkStart w:name="z245" w:id="127"/>
    <w:p>
      <w:pPr>
        <w:spacing w:after="0"/>
        <w:ind w:left="0"/>
        <w:jc w:val="left"/>
      </w:pPr>
      <w:r>
        <w:rPr>
          <w:rFonts w:ascii="Times New Roman"/>
          <w:b/>
          <w:i w:val="false"/>
          <w:color w:val="000000"/>
        </w:rPr>
        <w:t xml:space="preserve"> Ісікке қарсы препараттардың (химиялық препараттардың)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5 000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3,5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 (3 млн ХБ 6 доза), инъекциялық ерітінді дайындауға арналған лиофилизирленген ұнтақ / шприц-тюбик /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50 мг қаптама — еріткіші бар жиынтықтағы шыны құтылар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көктамыр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30мг инъекцияға арналған суспензия дайындауға арналған микросфералар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ХБ,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10мг/50мл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10мг/10мл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лиофилизирленген ұнтақ немесе инъекция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 / инъекция мен инфузияға арналған ерітінді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1000 мг / инъекция мен инфузияға арналған ерітінді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Аурулар мен денсаулыққа </w:t>
            </w:r>
            <w:r>
              <w:br/>
            </w:r>
            <w:r>
              <w:rPr>
                <w:rFonts w:ascii="Times New Roman"/>
                <w:b w:val="false"/>
                <w:i w:val="false"/>
                <w:color w:val="000000"/>
                <w:sz w:val="20"/>
              </w:rPr>
              <w:t xml:space="preserve">байланысты проблемалардың </w:t>
            </w:r>
            <w:r>
              <w:br/>
            </w:r>
            <w:r>
              <w:rPr>
                <w:rFonts w:ascii="Times New Roman"/>
                <w:b w:val="false"/>
                <w:i w:val="false"/>
                <w:color w:val="000000"/>
                <w:sz w:val="20"/>
              </w:rPr>
              <w:t xml:space="preserve">10 халықаралық статистикалық </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диагноз болып табылатын</w:t>
            </w:r>
            <w:r>
              <w:br/>
            </w:r>
            <w:r>
              <w:rPr>
                <w:rFonts w:ascii="Times New Roman"/>
                <w:b w:val="false"/>
                <w:i w:val="false"/>
                <w:color w:val="000000"/>
                <w:sz w:val="20"/>
              </w:rPr>
              <w:t>қатерлі ісіктер диагноздарының</w:t>
            </w:r>
            <w:r>
              <w:br/>
            </w:r>
            <w:r>
              <w:rPr>
                <w:rFonts w:ascii="Times New Roman"/>
                <w:b w:val="false"/>
                <w:i w:val="false"/>
                <w:color w:val="000000"/>
                <w:sz w:val="20"/>
              </w:rPr>
              <w:t xml:space="preserve">(аралас/кешенді араласулары </w:t>
            </w:r>
            <w:r>
              <w:br/>
            </w:r>
            <w:r>
              <w:rPr>
                <w:rFonts w:ascii="Times New Roman"/>
                <w:b w:val="false"/>
                <w:i w:val="false"/>
                <w:color w:val="000000"/>
                <w:sz w:val="20"/>
              </w:rPr>
              <w:t xml:space="preserve">бар, химиоэмболизацияны </w:t>
            </w:r>
            <w:r>
              <w:br/>
            </w:r>
            <w:r>
              <w:rPr>
                <w:rFonts w:ascii="Times New Roman"/>
                <w:b w:val="false"/>
                <w:i w:val="false"/>
                <w:color w:val="000000"/>
                <w:sz w:val="20"/>
              </w:rPr>
              <w:t xml:space="preserve">қолдана отырып немесе </w:t>
            </w:r>
            <w:r>
              <w:br/>
            </w:r>
            <w:r>
              <w:rPr>
                <w:rFonts w:ascii="Times New Roman"/>
                <w:b w:val="false"/>
                <w:i w:val="false"/>
                <w:color w:val="000000"/>
                <w:sz w:val="20"/>
              </w:rPr>
              <w:t xml:space="preserve">қолданбай эндовакулярлық </w:t>
            </w:r>
            <w:r>
              <w:br/>
            </w:r>
            <w:r>
              <w:rPr>
                <w:rFonts w:ascii="Times New Roman"/>
                <w:b w:val="false"/>
                <w:i w:val="false"/>
                <w:color w:val="000000"/>
                <w:sz w:val="20"/>
              </w:rPr>
              <w:t xml:space="preserve">араласулары бар және қатерлі </w:t>
            </w:r>
            <w:r>
              <w:br/>
            </w:r>
            <w:r>
              <w:rPr>
                <w:rFonts w:ascii="Times New Roman"/>
                <w:b w:val="false"/>
                <w:i w:val="false"/>
                <w:color w:val="000000"/>
                <w:sz w:val="20"/>
              </w:rPr>
              <w:t xml:space="preserve">ісіктер нақты емдеу болмаған </w:t>
            </w:r>
            <w:r>
              <w:br/>
            </w:r>
            <w:r>
              <w:rPr>
                <w:rFonts w:ascii="Times New Roman"/>
                <w:b w:val="false"/>
                <w:i w:val="false"/>
                <w:color w:val="000000"/>
                <w:sz w:val="20"/>
              </w:rPr>
              <w:t xml:space="preserve">жағдайлар бойынша) тізбесіне </w:t>
            </w:r>
            <w:r>
              <w:br/>
            </w:r>
            <w:r>
              <w:rPr>
                <w:rFonts w:ascii="Times New Roman"/>
                <w:b w:val="false"/>
                <w:i w:val="false"/>
                <w:color w:val="000000"/>
                <w:sz w:val="20"/>
              </w:rPr>
              <w:t>3-қосымша</w:t>
            </w:r>
          </w:p>
        </w:tc>
      </w:tr>
    </w:tbl>
    <w:bookmarkStart w:name="z247" w:id="128"/>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бойынша эндоваскулярлық операциялар кодтарының тізбесі -9, (негізгі операциялар ретінде қолданылады)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10 халықаралық статистикалық</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 xml:space="preserve">диагноз болып табылатын </w:t>
            </w:r>
            <w:r>
              <w:br/>
            </w:r>
            <w:r>
              <w:rPr>
                <w:rFonts w:ascii="Times New Roman"/>
                <w:b w:val="false"/>
                <w:i w:val="false"/>
                <w:color w:val="000000"/>
                <w:sz w:val="20"/>
              </w:rPr>
              <w:t xml:space="preserve">қатерлі ісіктер диагноздарының </w:t>
            </w:r>
            <w:r>
              <w:br/>
            </w:r>
            <w:r>
              <w:rPr>
                <w:rFonts w:ascii="Times New Roman"/>
                <w:b w:val="false"/>
                <w:i w:val="false"/>
                <w:color w:val="000000"/>
                <w:sz w:val="20"/>
              </w:rPr>
              <w:t xml:space="preserve">(аралас/кешенді араласулары </w:t>
            </w:r>
            <w:r>
              <w:br/>
            </w:r>
            <w:r>
              <w:rPr>
                <w:rFonts w:ascii="Times New Roman"/>
                <w:b w:val="false"/>
                <w:i w:val="false"/>
                <w:color w:val="000000"/>
                <w:sz w:val="20"/>
              </w:rPr>
              <w:t>бар, химиоэмболизацияны</w:t>
            </w:r>
            <w:r>
              <w:br/>
            </w:r>
            <w:r>
              <w:rPr>
                <w:rFonts w:ascii="Times New Roman"/>
                <w:b w:val="false"/>
                <w:i w:val="false"/>
                <w:color w:val="000000"/>
                <w:sz w:val="20"/>
              </w:rPr>
              <w:t xml:space="preserve">қолдана отырып немесе </w:t>
            </w:r>
            <w:r>
              <w:br/>
            </w:r>
            <w:r>
              <w:rPr>
                <w:rFonts w:ascii="Times New Roman"/>
                <w:b w:val="false"/>
                <w:i w:val="false"/>
                <w:color w:val="000000"/>
                <w:sz w:val="20"/>
              </w:rPr>
              <w:t xml:space="preserve">қолданбай эндовакулярлық </w:t>
            </w:r>
            <w:r>
              <w:br/>
            </w:r>
            <w:r>
              <w:rPr>
                <w:rFonts w:ascii="Times New Roman"/>
                <w:b w:val="false"/>
                <w:i w:val="false"/>
                <w:color w:val="000000"/>
                <w:sz w:val="20"/>
              </w:rPr>
              <w:t xml:space="preserve">араласулары бар және қатерлі </w:t>
            </w:r>
            <w:r>
              <w:br/>
            </w:r>
            <w:r>
              <w:rPr>
                <w:rFonts w:ascii="Times New Roman"/>
                <w:b w:val="false"/>
                <w:i w:val="false"/>
                <w:color w:val="000000"/>
                <w:sz w:val="20"/>
              </w:rPr>
              <w:t xml:space="preserve">ісіктер нақты емдеу болмаған </w:t>
            </w:r>
            <w:r>
              <w:br/>
            </w:r>
            <w:r>
              <w:rPr>
                <w:rFonts w:ascii="Times New Roman"/>
                <w:b w:val="false"/>
                <w:i w:val="false"/>
                <w:color w:val="000000"/>
                <w:sz w:val="20"/>
              </w:rPr>
              <w:t xml:space="preserve">жағдайлар бойынша) тізбесіне </w:t>
            </w:r>
            <w:r>
              <w:br/>
            </w:r>
            <w:r>
              <w:rPr>
                <w:rFonts w:ascii="Times New Roman"/>
                <w:b w:val="false"/>
                <w:i w:val="false"/>
                <w:color w:val="000000"/>
                <w:sz w:val="20"/>
              </w:rPr>
              <w:t>4-қосымша</w:t>
            </w:r>
          </w:p>
        </w:tc>
      </w:tr>
    </w:tbl>
    <w:bookmarkStart w:name="z249" w:id="129"/>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бойынша химиоэмболизациямен эндоваскулярлық операциялар кодтарының тізбесі -9, (негізгі операциялар ретінде қолданылады)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қайталама метастатикалық ісіктерді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қайталама метастатикалық ісіктерді эндоваскулярлық химиоэмболизациялау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70-13-қосымша</w:t>
            </w:r>
          </w:p>
        </w:tc>
      </w:tr>
    </w:tbl>
    <w:bookmarkStart w:name="z252" w:id="130"/>
    <w:p>
      <w:pPr>
        <w:spacing w:after="0"/>
        <w:ind w:left="0"/>
        <w:jc w:val="left"/>
      </w:pPr>
      <w:r>
        <w:rPr>
          <w:rFonts w:ascii="Times New Roman"/>
          <w:b/>
          <w:i w:val="false"/>
          <w:color w:val="000000"/>
        </w:rPr>
        <w:t xml:space="preserve"> Аурулар мен денсаулыққа байланысты проблемалардың-10 халықаралық статистикалық жіктемесіне сәйкес 1-деңгейдегі ісікке қарсы препараттарды қолдану жағдайлары бойынша негізгі диагноз болып табылатын қатерлі ісіктердің диагноздарының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bl>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1-деңгейдегі ісікке қарсы препараттарды қолдану жағдайлары бойынша мынадай қосымша қоса беріледі:</w:t>
      </w:r>
    </w:p>
    <w:p>
      <w:pPr>
        <w:spacing w:after="0"/>
        <w:ind w:left="0"/>
        <w:jc w:val="both"/>
      </w:pPr>
      <w:r>
        <w:rPr>
          <w:rFonts w:ascii="Times New Roman"/>
          <w:b w:val="false"/>
          <w:i w:val="false"/>
          <w:color w:val="000000"/>
          <w:sz w:val="28"/>
        </w:rPr>
        <w:t xml:space="preserve">
      1) 1-деңгейдегі ісікке қарсы препараттарды қолдану жағдайлары бойынша аурулар мен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w:t>
      </w:r>
      <w:r>
        <w:rPr>
          <w:rFonts w:ascii="Times New Roman"/>
          <w:b w:val="false"/>
          <w:i w:val="false"/>
          <w:color w:val="000000"/>
          <w:sz w:val="28"/>
        </w:rPr>
        <w:t>1-қосымша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10 халықаралық статистикалық</w:t>
            </w:r>
            <w:r>
              <w:br/>
            </w:r>
            <w:r>
              <w:rPr>
                <w:rFonts w:ascii="Times New Roman"/>
                <w:b w:val="false"/>
                <w:i w:val="false"/>
                <w:color w:val="000000"/>
                <w:sz w:val="20"/>
              </w:rPr>
              <w:t>жіктемесіне сәйкес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қатерлі ісіктер диагноздарының</w:t>
            </w:r>
            <w:r>
              <w:br/>
            </w:r>
            <w:r>
              <w:rPr>
                <w:rFonts w:ascii="Times New Roman"/>
                <w:b w:val="false"/>
                <w:i w:val="false"/>
                <w:color w:val="000000"/>
                <w:sz w:val="20"/>
              </w:rPr>
              <w:t>тізбесіне 1-қосымша.</w:t>
            </w:r>
          </w:p>
        </w:tc>
      </w:tr>
    </w:tbl>
    <w:bookmarkStart w:name="z254" w:id="131"/>
    <w:p>
      <w:pPr>
        <w:spacing w:after="0"/>
        <w:ind w:left="0"/>
        <w:jc w:val="left"/>
      </w:pPr>
      <w:r>
        <w:rPr>
          <w:rFonts w:ascii="Times New Roman"/>
          <w:b/>
          <w:i w:val="false"/>
          <w:color w:val="000000"/>
        </w:rPr>
        <w:t xml:space="preserve"> 1 деңгейдегі ісікке қарсы препараттардың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4 мл-ден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1200мг/20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70-14-қосымша</w:t>
            </w:r>
          </w:p>
        </w:tc>
      </w:tr>
    </w:tbl>
    <w:bookmarkStart w:name="z257" w:id="132"/>
    <w:p>
      <w:pPr>
        <w:spacing w:after="0"/>
        <w:ind w:left="0"/>
        <w:jc w:val="left"/>
      </w:pPr>
      <w:r>
        <w:rPr>
          <w:rFonts w:ascii="Times New Roman"/>
          <w:b/>
          <w:i w:val="false"/>
          <w:color w:val="000000"/>
        </w:rPr>
        <w:t xml:space="preserve"> Аурулар мен денсаулыққа байланысты проблемалардың-10 халықаралық статистикалық жіктемесіне сәйкес 2-деңгейдегі ісікке қарсы препараттарды қолдану жағдайлары бойынша негізгі диагноз болып табылатын қатерлі ісіктердің диагноздарының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bl>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2-деңгейдегі ісікке қарсы препараттарды қолдану жағдайлары бойынша мынадай қосымша қоса беріледі:</w:t>
      </w:r>
    </w:p>
    <w:p>
      <w:pPr>
        <w:spacing w:after="0"/>
        <w:ind w:left="0"/>
        <w:jc w:val="both"/>
      </w:pPr>
      <w:r>
        <w:rPr>
          <w:rFonts w:ascii="Times New Roman"/>
          <w:b w:val="false"/>
          <w:i w:val="false"/>
          <w:color w:val="000000"/>
          <w:sz w:val="28"/>
        </w:rPr>
        <w:t xml:space="preserve">
      1) 1-деңгейдегі ісікке қарсы препараттарды қолдану жағдайлары бойынша аурулар мен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w:t>
      </w:r>
      <w:r>
        <w:rPr>
          <w:rFonts w:ascii="Times New Roman"/>
          <w:b w:val="false"/>
          <w:i w:val="false"/>
          <w:color w:val="000000"/>
          <w:sz w:val="28"/>
        </w:rPr>
        <w:t>1-қосымша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2-деңгейдегі ісікке қарсы</w:t>
            </w:r>
            <w:r>
              <w:br/>
            </w:r>
            <w:r>
              <w:rPr>
                <w:rFonts w:ascii="Times New Roman"/>
                <w:b w:val="false"/>
                <w:i w:val="false"/>
                <w:color w:val="000000"/>
                <w:sz w:val="20"/>
              </w:rPr>
              <w:t xml:space="preserve">препараттарды қолдану </w:t>
            </w:r>
            <w:r>
              <w:br/>
            </w:r>
            <w:r>
              <w:rPr>
                <w:rFonts w:ascii="Times New Roman"/>
                <w:b w:val="false"/>
                <w:i w:val="false"/>
                <w:color w:val="000000"/>
                <w:sz w:val="20"/>
              </w:rPr>
              <w:t xml:space="preserve">жағдайлары бойынша аурулар </w:t>
            </w:r>
            <w:r>
              <w:br/>
            </w:r>
            <w:r>
              <w:rPr>
                <w:rFonts w:ascii="Times New Roman"/>
                <w:b w:val="false"/>
                <w:i w:val="false"/>
                <w:color w:val="000000"/>
                <w:sz w:val="20"/>
              </w:rPr>
              <w:t xml:space="preserve">мен денсаулыққа байланысты </w:t>
            </w:r>
            <w:r>
              <w:br/>
            </w:r>
            <w:r>
              <w:rPr>
                <w:rFonts w:ascii="Times New Roman"/>
                <w:b w:val="false"/>
                <w:i w:val="false"/>
                <w:color w:val="000000"/>
                <w:sz w:val="20"/>
              </w:rPr>
              <w:t>проблемалардың-</w:t>
            </w:r>
            <w:r>
              <w:br/>
            </w:r>
            <w:r>
              <w:rPr>
                <w:rFonts w:ascii="Times New Roman"/>
                <w:b w:val="false"/>
                <w:i w:val="false"/>
                <w:color w:val="000000"/>
                <w:sz w:val="20"/>
              </w:rPr>
              <w:t>10 халықаралық статистикалық</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 xml:space="preserve">диагноз болып табылатын </w:t>
            </w:r>
            <w:r>
              <w:br/>
            </w:r>
            <w:r>
              <w:rPr>
                <w:rFonts w:ascii="Times New Roman"/>
                <w:b w:val="false"/>
                <w:i w:val="false"/>
                <w:color w:val="000000"/>
                <w:sz w:val="20"/>
              </w:rPr>
              <w:t xml:space="preserve">қатерлі ісіктер </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259" w:id="133"/>
    <w:p>
      <w:pPr>
        <w:spacing w:after="0"/>
        <w:ind w:left="0"/>
        <w:jc w:val="left"/>
      </w:pPr>
      <w:r>
        <w:rPr>
          <w:rFonts w:ascii="Times New Roman"/>
          <w:b/>
          <w:i w:val="false"/>
          <w:color w:val="000000"/>
        </w:rPr>
        <w:t xml:space="preserve"> 2 деңгейдегі ісікке қарсы препараттардың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капсулар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таблеткар 30,90,180мг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 10мл; 10мг / мл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+ 8,19 мг блистер, № 20, 6015 мг + 6,14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70-15-қосымша</w:t>
            </w:r>
          </w:p>
        </w:tc>
      </w:tr>
    </w:tbl>
    <w:bookmarkStart w:name="z262" w:id="134"/>
    <w:p>
      <w:pPr>
        <w:spacing w:after="0"/>
        <w:ind w:left="0"/>
        <w:jc w:val="left"/>
      </w:pPr>
      <w:r>
        <w:rPr>
          <w:rFonts w:ascii="Times New Roman"/>
          <w:b/>
          <w:i w:val="false"/>
          <w:color w:val="000000"/>
        </w:rPr>
        <w:t xml:space="preserve"> Аурулар мен денсаулыққа байланысты проблемалардың-10 халықаралық статистикалық жіктемесіне сәйкес 3-деңгейдегі ісікке қарсы препараттарды қолдану жағдайлары бойынша негізгі диагноз болып табылатын қатерлі ісіктердің диагноздарының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bl>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3-деңгейдегі ісікке қарсы препараттарды қолдану жағдайлары бойынша мынадай қосымша қоса беріледі:</w:t>
      </w:r>
    </w:p>
    <w:p>
      <w:pPr>
        <w:spacing w:after="0"/>
        <w:ind w:left="0"/>
        <w:jc w:val="both"/>
      </w:pPr>
      <w:r>
        <w:rPr>
          <w:rFonts w:ascii="Times New Roman"/>
          <w:b w:val="false"/>
          <w:i w:val="false"/>
          <w:color w:val="000000"/>
          <w:sz w:val="28"/>
        </w:rPr>
        <w:t xml:space="preserve">
      1) 3-деңгейдегі ісікке қарсы препараттарды қолдану жағдайлары бойынша аурулар мен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w:t>
      </w:r>
      <w:r>
        <w:rPr>
          <w:rFonts w:ascii="Times New Roman"/>
          <w:b w:val="false"/>
          <w:i w:val="false"/>
          <w:color w:val="000000"/>
          <w:sz w:val="28"/>
        </w:rPr>
        <w:t>1-қосымша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w:t>
            </w:r>
            <w:r>
              <w:br/>
            </w:r>
            <w:r>
              <w:rPr>
                <w:rFonts w:ascii="Times New Roman"/>
                <w:b w:val="false"/>
                <w:i w:val="false"/>
                <w:color w:val="000000"/>
                <w:sz w:val="20"/>
              </w:rPr>
              <w:t xml:space="preserve">10 халықаралық статистикалық </w:t>
            </w:r>
            <w:r>
              <w:br/>
            </w:r>
            <w:r>
              <w:rPr>
                <w:rFonts w:ascii="Times New Roman"/>
                <w:b w:val="false"/>
                <w:i w:val="false"/>
                <w:color w:val="000000"/>
                <w:sz w:val="20"/>
              </w:rPr>
              <w:t xml:space="preserve">жіктемесіне сәйкес негізгі </w:t>
            </w:r>
            <w:r>
              <w:br/>
            </w:r>
            <w:r>
              <w:rPr>
                <w:rFonts w:ascii="Times New Roman"/>
                <w:b w:val="false"/>
                <w:i w:val="false"/>
                <w:color w:val="000000"/>
                <w:sz w:val="20"/>
              </w:rPr>
              <w:t>диагноз болып табылатын</w:t>
            </w:r>
            <w:r>
              <w:br/>
            </w:r>
            <w:r>
              <w:rPr>
                <w:rFonts w:ascii="Times New Roman"/>
                <w:b w:val="false"/>
                <w:i w:val="false"/>
                <w:color w:val="000000"/>
                <w:sz w:val="20"/>
              </w:rPr>
              <w:t xml:space="preserve">қатерлі ісіктер </w:t>
            </w:r>
            <w:r>
              <w:br/>
            </w:r>
            <w:r>
              <w:rPr>
                <w:rFonts w:ascii="Times New Roman"/>
                <w:b w:val="false"/>
                <w:i w:val="false"/>
                <w:color w:val="000000"/>
                <w:sz w:val="20"/>
              </w:rPr>
              <w:t xml:space="preserve">диагноздарының тізбесіне </w:t>
            </w:r>
            <w:r>
              <w:br/>
            </w:r>
            <w:r>
              <w:rPr>
                <w:rFonts w:ascii="Times New Roman"/>
                <w:b w:val="false"/>
                <w:i w:val="false"/>
                <w:color w:val="000000"/>
                <w:sz w:val="20"/>
              </w:rPr>
              <w:t>1-қосымша</w:t>
            </w:r>
          </w:p>
        </w:tc>
      </w:tr>
    </w:tbl>
    <w:bookmarkStart w:name="z264" w:id="135"/>
    <w:p>
      <w:pPr>
        <w:spacing w:after="0"/>
        <w:ind w:left="0"/>
        <w:jc w:val="left"/>
      </w:pPr>
      <w:r>
        <w:rPr>
          <w:rFonts w:ascii="Times New Roman"/>
          <w:b/>
          <w:i w:val="false"/>
          <w:color w:val="000000"/>
        </w:rPr>
        <w:t xml:space="preserve"> 3 деңгейдегі ісікке қарсы препараттардың тізбесі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 / 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 /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көрсетілетін қызметтеріне ақы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70-16-қосымша</w:t>
            </w:r>
          </w:p>
        </w:tc>
      </w:tr>
    </w:tbl>
    <w:bookmarkStart w:name="z267" w:id="13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сәйкес-10 хирургиялық араласусыз жағдайлар бойынша негізгі диагноз болып табылатын қатерсіз ісіктер диагноздарының тізімі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көтерілуші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түсетін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[анустың] және анус арнасының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дәл анықталмаған қатерсіз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және қосалқы қойнаулардың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дәнекер және басқа жұмсақ тіндердің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Меланоформды невус ерні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және сыртқы есту жолының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аймағын қоса алғанда, аяқ терісінің қатерсіз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дәнекерін қоса алғандағы қабақ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локализациядағы терінің басқа да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анықталған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сілемейлі қабығының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бүдірінің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бүдірінің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