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f83b" w14:textId="687f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(техникалық құрылысжай объектілері (радиотелевизиялық станциялар)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6 желтоқсандағы № 538 бұйрығы. Қазақстан Республикасының Әділет министрлігінде 2022 жылғы 9 желтоқсанда № 31055 болып тіркелді.</w:t>
      </w:r>
    </w:p>
    <w:p>
      <w:pPr>
        <w:spacing w:after="0"/>
        <w:ind w:left="0"/>
        <w:jc w:val="both"/>
      </w:pPr>
      <w:bookmarkStart w:name="z0" w:id="0"/>
      <w:r>
        <w:rPr>
          <w:rFonts w:ascii="Times New Roman"/>
          <w:b w:val="false"/>
          <w:i w:val="false"/>
          <w:color w:val="000000"/>
          <w:sz w:val="28"/>
        </w:rPr>
        <w:t xml:space="preserve">
      "Терроризмге қарсы іс-қимыл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Телерадио хабарларын тарату (техникалық құрылысжай объектілері (радиотелевизиялық станциялар) саласындағы қызметті жүзеге асыратын террористік тұрғыдан осал объектілердің терроризмге қарсы қорғалуын ұйымдастыру жөніндегі нұсқаулық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2022 жылғы 6 желтоқсандағы</w:t>
            </w:r>
            <w:r>
              <w:br/>
            </w:r>
            <w:r>
              <w:rPr>
                <w:rFonts w:ascii="Times New Roman"/>
                <w:b w:val="false"/>
                <w:i w:val="false"/>
                <w:color w:val="000000"/>
                <w:sz w:val="20"/>
              </w:rPr>
              <w:t>№ 538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Телерадио хабарларын тарату (техникалық құрылысжай объектілері (радиотелевизиялық станциялар) саласындағы қызметті жүзеге асыратын террористік тұрғыдан осал объектілердің терроризмге қарсы қорғалуын ұйымдастыру жөніндегі нұсқаулық </w:t>
      </w:r>
    </w:p>
    <w:bookmarkEnd w:id="8"/>
    <w:bookmarkStart w:name="z10" w:id="9"/>
    <w:p>
      <w:pPr>
        <w:spacing w:after="0"/>
        <w:ind w:left="0"/>
        <w:jc w:val="left"/>
      </w:pPr>
      <w:r>
        <w:rPr>
          <w:rFonts w:ascii="Times New Roman"/>
          <w:b/>
          <w:i w:val="false"/>
          <w:color w:val="000000"/>
        </w:rPr>
        <w:t xml:space="preserve"> 1-тарау. Жалпы ереже</w:t>
      </w:r>
    </w:p>
    <w:bookmarkEnd w:id="9"/>
    <w:bookmarkStart w:name="z11" w:id="10"/>
    <w:p>
      <w:pPr>
        <w:spacing w:after="0"/>
        <w:ind w:left="0"/>
        <w:jc w:val="both"/>
      </w:pPr>
      <w:r>
        <w:rPr>
          <w:rFonts w:ascii="Times New Roman"/>
          <w:b w:val="false"/>
          <w:i w:val="false"/>
          <w:color w:val="000000"/>
          <w:sz w:val="28"/>
        </w:rPr>
        <w:t xml:space="preserve">
      1. Осы телерадио хабарларын тарату (техникалық құрылысжай объектілері (радиотелевизиялық станциялар) саласындағы қызметті жүзеге асыратын террористік тұрғыдан осал объектілердің терроризмге қарсы қорғалуын ұйымдастыру жөніндегі нұсқаулық (бұдан әрі – Нұсқаулық) "Терроризмге қарсы іс-қимыл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1-тармағына, сондай-ақ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 (бұдан әрі –Талаптар).</w:t>
      </w:r>
    </w:p>
    <w:bookmarkEnd w:id="10"/>
    <w:bookmarkStart w:name="z12" w:id="11"/>
    <w:p>
      <w:pPr>
        <w:spacing w:after="0"/>
        <w:ind w:left="0"/>
        <w:jc w:val="both"/>
      </w:pPr>
      <w:r>
        <w:rPr>
          <w:rFonts w:ascii="Times New Roman"/>
          <w:b w:val="false"/>
          <w:i w:val="false"/>
          <w:color w:val="000000"/>
          <w:sz w:val="28"/>
        </w:rPr>
        <w:t xml:space="preserve">
      2.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қағидаларына және Объектілерді террористік тұрғыдан осал объектілерге жатқызу өлшемшарттарының (бұдан әрі – Өлшемшарт) 3-тармағы 8) тармақшасына сәйкес телерадио хабарларын тарату объектілері (техникалық құрылысжай объектілері (радиотелевизиялық станциялар) террористік тұрғыдан осал объектілерге жатқызылған.</w:t>
      </w:r>
    </w:p>
    <w:bookmarkEnd w:id="11"/>
    <w:bookmarkStart w:name="z13" w:id="12"/>
    <w:p>
      <w:pPr>
        <w:spacing w:after="0"/>
        <w:ind w:left="0"/>
        <w:jc w:val="both"/>
      </w:pPr>
      <w:r>
        <w:rPr>
          <w:rFonts w:ascii="Times New Roman"/>
          <w:b w:val="false"/>
          <w:i w:val="false"/>
          <w:color w:val="000000"/>
          <w:sz w:val="28"/>
        </w:rPr>
        <w:t>
      Телерадио хабарларын тарату саласындағы қызметті жүзеге асыратын террористік тұрғыдан осал объектілер деп облыстардың, республикалық маңызы бар қалалардың, елорданың әкімдіктері бекітетін облыстың, республикалық маңызы бар қаланың, елорданың телерадио хабарларын тарату саласындағы қызметті жүзеге асыратын және заңнамада белгіленген тәртіппен террористік тұрғыдан осал объектілердің тізбесіне енгізілген әкімшілік және техникалық мақсаттағы жекелеген үй-жайлар (техникалық құрылысжай объектілері (радиотелевизиялық станциялар), аппараттық-студиялық кешендер) (бұдан әрі – телерадио хабарларын тарату объектілері) түсініледі.</w:t>
      </w:r>
    </w:p>
    <w:bookmarkEnd w:id="12"/>
    <w:bookmarkStart w:name="z14" w:id="13"/>
    <w:p>
      <w:pPr>
        <w:spacing w:after="0"/>
        <w:ind w:left="0"/>
        <w:jc w:val="both"/>
      </w:pPr>
      <w:r>
        <w:rPr>
          <w:rFonts w:ascii="Times New Roman"/>
          <w:b w:val="false"/>
          <w:i w:val="false"/>
          <w:color w:val="000000"/>
          <w:sz w:val="28"/>
        </w:rPr>
        <w:t>
      3. Осы Нұсқаулық телерадио хабарларын тарату объектілеріне қолданылады және телерадио хабарларын тарату объектілерінің терроризмге қарсы қорғалуы жөніндегі іс-шараларды жүргізуді қамтамасыз ететін телерадио хабарларын тарату объектілерінің басшылары мен қызметкерлерінің, телерадио хабарларын тарату объектілерінде күзет қызметтерін көрсететін күзет қызметі субъектілерінің басшылары мен қызметкерлерінің, сондай-ақ телерадио хабарларын тарату объектілерінің терроризмге қарсы қорғалуының жай-күйін бақылауды, бағалауды және жай-күйді зерделеуді жүзеге асыру кезінде уәкілетті органдар қызметкерлерінің пайдалануына арналған.</w:t>
      </w:r>
    </w:p>
    <w:bookmarkEnd w:id="13"/>
    <w:bookmarkStart w:name="z15" w:id="14"/>
    <w:p>
      <w:pPr>
        <w:spacing w:after="0"/>
        <w:ind w:left="0"/>
        <w:jc w:val="both"/>
      </w:pPr>
      <w:r>
        <w:rPr>
          <w:rFonts w:ascii="Times New Roman"/>
          <w:b w:val="false"/>
          <w:i w:val="false"/>
          <w:color w:val="000000"/>
          <w:sz w:val="28"/>
        </w:rPr>
        <w:t>
      Телерадио хабарларын тарату объектілерін пайдалану кезінде меншік нысанына қарамастан Талаптардың, сондай-ақ осы Нұсқаулықтың сақталуы қамтамасыз етіледі.</w:t>
      </w:r>
    </w:p>
    <w:bookmarkEnd w:id="14"/>
    <w:bookmarkStart w:name="z16" w:id="15"/>
    <w:p>
      <w:pPr>
        <w:spacing w:after="0"/>
        <w:ind w:left="0"/>
        <w:jc w:val="both"/>
      </w:pPr>
      <w:r>
        <w:rPr>
          <w:rFonts w:ascii="Times New Roman"/>
          <w:b w:val="false"/>
          <w:i w:val="false"/>
          <w:color w:val="000000"/>
          <w:sz w:val="28"/>
        </w:rPr>
        <w:t>
      4. Осы Нұсқаулықта мынадай негізгі ұғымдар қолданылады:</w:t>
      </w:r>
    </w:p>
    <w:bookmarkEnd w:id="15"/>
    <w:bookmarkStart w:name="z17" w:id="16"/>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басқалары) жөніндегі іс-қимылдардың кешені;</w:t>
      </w:r>
    </w:p>
    <w:bookmarkEnd w:id="16"/>
    <w:bookmarkStart w:name="z18" w:id="17"/>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7"/>
    <w:bookmarkStart w:name="z19" w:id="18"/>
    <w:p>
      <w:pPr>
        <w:spacing w:after="0"/>
        <w:ind w:left="0"/>
        <w:jc w:val="both"/>
      </w:pPr>
      <w:r>
        <w:rPr>
          <w:rFonts w:ascii="Times New Roman"/>
          <w:b w:val="false"/>
          <w:i w:val="false"/>
          <w:color w:val="000000"/>
          <w:sz w:val="28"/>
        </w:rPr>
        <w:t>
      3)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8"/>
    <w:bookmarkStart w:name="z20" w:id="19"/>
    <w:p>
      <w:pPr>
        <w:spacing w:after="0"/>
        <w:ind w:left="0"/>
        <w:jc w:val="both"/>
      </w:pPr>
      <w:r>
        <w:rPr>
          <w:rFonts w:ascii="Times New Roman"/>
          <w:b w:val="false"/>
          <w:i w:val="false"/>
          <w:color w:val="000000"/>
          <w:sz w:val="28"/>
        </w:rPr>
        <w:t>
      4) күзет қызметінің субъектілері – бұл Қазақстан Республикасы Ішкі істер органдарының мамандандырылған күзет бөлімшелері және жекеменшік күзет ұйымдары;</w:t>
      </w:r>
    </w:p>
    <w:bookmarkEnd w:id="19"/>
    <w:bookmarkStart w:name="z21" w:id="20"/>
    <w:p>
      <w:pPr>
        <w:spacing w:after="0"/>
        <w:ind w:left="0"/>
        <w:jc w:val="both"/>
      </w:pPr>
      <w:r>
        <w:rPr>
          <w:rFonts w:ascii="Times New Roman"/>
          <w:b w:val="false"/>
          <w:i w:val="false"/>
          <w:color w:val="000000"/>
          <w:sz w:val="28"/>
        </w:rPr>
        <w:t>
      5) телерадио хабарларын тарату объектісінің ықтимал қауіпті учаскелері – аппараттық-студиялық кешеннің техникалық ғимараты, радиотелевизиялық станция, антенна-діңгектік құрылысжайы, дизель-генератор құрылғысы;</w:t>
      </w:r>
    </w:p>
    <w:bookmarkEnd w:id="20"/>
    <w:bookmarkStart w:name="z22" w:id="21"/>
    <w:p>
      <w:pPr>
        <w:spacing w:after="0"/>
        <w:ind w:left="0"/>
        <w:jc w:val="both"/>
      </w:pPr>
      <w:r>
        <w:rPr>
          <w:rFonts w:ascii="Times New Roman"/>
          <w:b w:val="false"/>
          <w:i w:val="false"/>
          <w:color w:val="000000"/>
          <w:sz w:val="28"/>
        </w:rPr>
        <w:t>
      6) телерадио хабарларын тарату объектісінің персоналы – телерадио хабарларын тарату объектісінің басшылары, қызметкерлері, оның ішінде жалға алынған алаңдарында қызметін жүзеге асыратын қызметкерлер;</w:t>
      </w:r>
    </w:p>
    <w:bookmarkEnd w:id="21"/>
    <w:bookmarkStart w:name="z23" w:id="22"/>
    <w:p>
      <w:pPr>
        <w:spacing w:after="0"/>
        <w:ind w:left="0"/>
        <w:jc w:val="both"/>
      </w:pPr>
      <w:r>
        <w:rPr>
          <w:rFonts w:ascii="Times New Roman"/>
          <w:b w:val="false"/>
          <w:i w:val="false"/>
          <w:color w:val="000000"/>
          <w:sz w:val="28"/>
        </w:rPr>
        <w:t>
      7) телерадио хабарларын тарату объектісінің периметрі – құқық белгілейтін құжаттарға сәйкес телерадио хабарларын тарату объектісінің шекарасы;</w:t>
      </w:r>
    </w:p>
    <w:bookmarkEnd w:id="22"/>
    <w:bookmarkStart w:name="z24" w:id="23"/>
    <w:p>
      <w:pPr>
        <w:spacing w:after="0"/>
        <w:ind w:left="0"/>
        <w:jc w:val="both"/>
      </w:pPr>
      <w:r>
        <w:rPr>
          <w:rFonts w:ascii="Times New Roman"/>
          <w:b w:val="false"/>
          <w:i w:val="false"/>
          <w:color w:val="000000"/>
          <w:sz w:val="28"/>
        </w:rPr>
        <w:t>
      8) телерадио хабарларын тарату объектісінің терроризмге қарсы қорғалуының паспорты – телерадио хабарларын тарату объектісінің терроризмге қарсы қорғалуының жай-күйін көрсететін және телерадио хабарларын тарату объектісінде терроризм актісінің жасалуын алдын алу (жолын кесу) және онда терроризм актісінің жасалу салдарларын барынша азайту (жою) жөніндегі іс-шаралар тізбесін қамтитын ақпараттық-анықтамалық құжат;</w:t>
      </w:r>
    </w:p>
    <w:bookmarkEnd w:id="23"/>
    <w:p>
      <w:pPr>
        <w:spacing w:after="0"/>
        <w:ind w:left="0"/>
        <w:jc w:val="both"/>
      </w:pPr>
      <w:r>
        <w:rPr>
          <w:rFonts w:ascii="Times New Roman"/>
          <w:b w:val="false"/>
          <w:i w:val="false"/>
          <w:color w:val="000000"/>
          <w:sz w:val="28"/>
        </w:rPr>
        <w:t>
      Осы Нұсқаулықта пайдаланылатын басқа да ұғымдар терроризмге қарсы іс-қимыл мен телерадио хабарларын тарату салаларындағы Қазақстан Республикасы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ақпарат министрінің 15.07.2024 </w:t>
      </w:r>
      <w:r>
        <w:rPr>
          <w:rFonts w:ascii="Times New Roman"/>
          <w:b w:val="false"/>
          <w:i w:val="false"/>
          <w:color w:val="00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5. Телерадио хабарларын тарату объектілерінің терроризмге қарсы қорғалуының қамтамасыз ету жөніндегі шаралар телерадио хабарларын тарату объектілерінің аумағында терроризм актілерін жасауға кедергі келтіретін жағдайлар жасауға (оларды жасау тәуекелін төмендетуге), ықтимал террористік қатерлердің салдарын барынша азайтуға және (немесе) жоюға бағытталған.</w:t>
      </w:r>
    </w:p>
    <w:bookmarkEnd w:id="24"/>
    <w:bookmarkStart w:name="z26" w:id="25"/>
    <w:p>
      <w:pPr>
        <w:spacing w:after="0"/>
        <w:ind w:left="0"/>
        <w:jc w:val="both"/>
      </w:pPr>
      <w:r>
        <w:rPr>
          <w:rFonts w:ascii="Times New Roman"/>
          <w:b w:val="false"/>
          <w:i w:val="false"/>
          <w:color w:val="000000"/>
          <w:sz w:val="28"/>
        </w:rPr>
        <w:t>
      Телерадио хабарларын тарату объектілерін қорғау шараларын ұйымдастыру алдын ала, сараланған тәсіл, барабарлық және кешенділік қағидаттарында құрылады.</w:t>
      </w:r>
    </w:p>
    <w:bookmarkEnd w:id="25"/>
    <w:bookmarkStart w:name="z27" w:id="26"/>
    <w:p>
      <w:pPr>
        <w:spacing w:after="0"/>
        <w:ind w:left="0"/>
        <w:jc w:val="both"/>
      </w:pPr>
      <w:r>
        <w:rPr>
          <w:rFonts w:ascii="Times New Roman"/>
          <w:b w:val="false"/>
          <w:i w:val="false"/>
          <w:color w:val="000000"/>
          <w:sz w:val="28"/>
        </w:rPr>
        <w:t>
      6. Телерадио хабарларын тарату объектілерінің терроризмге қарсы қорғалуы мыналарға бағытталған жағдайлар жасаумен қамтамасыз етіледі:</w:t>
      </w:r>
    </w:p>
    <w:bookmarkEnd w:id="26"/>
    <w:bookmarkStart w:name="z28" w:id="27"/>
    <w:p>
      <w:pPr>
        <w:spacing w:after="0"/>
        <w:ind w:left="0"/>
        <w:jc w:val="both"/>
      </w:pPr>
      <w:r>
        <w:rPr>
          <w:rFonts w:ascii="Times New Roman"/>
          <w:b w:val="false"/>
          <w:i w:val="false"/>
          <w:color w:val="000000"/>
          <w:sz w:val="28"/>
        </w:rPr>
        <w:t>
      1) телерадио хабарларын тарату объектілеріне заңсыз кіруге кедергі жасау, оған мыналар бойынша шаралар қолдану арқылы қол жеткізіледі:</w:t>
      </w:r>
    </w:p>
    <w:bookmarkEnd w:id="27"/>
    <w:p>
      <w:pPr>
        <w:spacing w:after="0"/>
        <w:ind w:left="0"/>
        <w:jc w:val="both"/>
      </w:pPr>
      <w:r>
        <w:rPr>
          <w:rFonts w:ascii="Times New Roman"/>
          <w:b w:val="false"/>
          <w:i w:val="false"/>
          <w:color w:val="000000"/>
          <w:sz w:val="28"/>
        </w:rPr>
        <w:t xml:space="preserve">
      телерадио хабарларын тарату объектілерінде өткізу режимін белгілеу және оны мүлтіксіз сақтау; </w:t>
      </w:r>
    </w:p>
    <w:p>
      <w:pPr>
        <w:spacing w:after="0"/>
        <w:ind w:left="0"/>
        <w:jc w:val="both"/>
      </w:pPr>
      <w:r>
        <w:rPr>
          <w:rFonts w:ascii="Times New Roman"/>
          <w:b w:val="false"/>
          <w:i w:val="false"/>
          <w:color w:val="000000"/>
          <w:sz w:val="28"/>
        </w:rPr>
        <w:t>
      радио хабарларын тарату объектісіне заңсыз кіруді анықтауға мүмкіндік беретін құралдармен инженерлік-техникалық жағынан телерадио хабарларын тарату объектісін нығайту;</w:t>
      </w:r>
    </w:p>
    <w:bookmarkStart w:name="z29" w:id="28"/>
    <w:p>
      <w:pPr>
        <w:spacing w:after="0"/>
        <w:ind w:left="0"/>
        <w:jc w:val="both"/>
      </w:pPr>
      <w:r>
        <w:rPr>
          <w:rFonts w:ascii="Times New Roman"/>
          <w:b w:val="false"/>
          <w:i w:val="false"/>
          <w:color w:val="000000"/>
          <w:sz w:val="28"/>
        </w:rPr>
        <w:t>
      2) терроризм актілерін дайындау және (немесе) жасау белгілерін анықтау, оған мыналар бойынша шаралар қабылдау арқылы қол жеткізіледі:</w:t>
      </w:r>
    </w:p>
    <w:bookmarkEnd w:id="28"/>
    <w:p>
      <w:pPr>
        <w:spacing w:after="0"/>
        <w:ind w:left="0"/>
        <w:jc w:val="both"/>
      </w:pPr>
      <w:r>
        <w:rPr>
          <w:rFonts w:ascii="Times New Roman"/>
          <w:b w:val="false"/>
          <w:i w:val="false"/>
          <w:color w:val="000000"/>
          <w:sz w:val="28"/>
        </w:rPr>
        <w:t>
      күдікті адамдар мен заттарды анықтау тұрғысынан телерадио хабарларын тарату объектілеріндегі жағдайды бақылау;</w:t>
      </w:r>
    </w:p>
    <w:p>
      <w:pPr>
        <w:spacing w:after="0"/>
        <w:ind w:left="0"/>
        <w:jc w:val="both"/>
      </w:pPr>
      <w:r>
        <w:rPr>
          <w:rFonts w:ascii="Times New Roman"/>
          <w:b w:val="false"/>
          <w:i w:val="false"/>
          <w:color w:val="000000"/>
          <w:sz w:val="28"/>
        </w:rPr>
        <w:t>
      телерадио хабарларын тарату объектілерінің материалдық-техникалық базасын жақсарту (инженерлік-техникалық жарақтандыру);</w:t>
      </w:r>
    </w:p>
    <w:bookmarkStart w:name="z30" w:id="29"/>
    <w:p>
      <w:pPr>
        <w:spacing w:after="0"/>
        <w:ind w:left="0"/>
        <w:jc w:val="both"/>
      </w:pPr>
      <w:r>
        <w:rPr>
          <w:rFonts w:ascii="Times New Roman"/>
          <w:b w:val="false"/>
          <w:i w:val="false"/>
          <w:color w:val="000000"/>
          <w:sz w:val="28"/>
        </w:rPr>
        <w:t>
      3) телерадио хабарларын тарату объектілерінде терроризм актілерін жасау әрекеттерінің алдын алу және жолын кесу, оған мыналар бойынша шаралар қабылдау арқылы қол жеткізіледі:</w:t>
      </w:r>
    </w:p>
    <w:bookmarkEnd w:id="29"/>
    <w:p>
      <w:pPr>
        <w:spacing w:after="0"/>
        <w:ind w:left="0"/>
        <w:jc w:val="both"/>
      </w:pPr>
      <w:r>
        <w:rPr>
          <w:rFonts w:ascii="Times New Roman"/>
          <w:b w:val="false"/>
          <w:i w:val="false"/>
          <w:color w:val="000000"/>
          <w:sz w:val="28"/>
        </w:rPr>
        <w:t>
      телерадио хабарларын тарату объектісі үшін террористік сипаттағы ықтимал қауіптердің сипаты мен ерекшелігін нақтылау;</w:t>
      </w:r>
    </w:p>
    <w:p>
      <w:pPr>
        <w:spacing w:after="0"/>
        <w:ind w:left="0"/>
        <w:jc w:val="both"/>
      </w:pPr>
      <w:r>
        <w:rPr>
          <w:rFonts w:ascii="Times New Roman"/>
          <w:b w:val="false"/>
          <w:i w:val="false"/>
          <w:color w:val="000000"/>
          <w:sz w:val="28"/>
        </w:rPr>
        <w:t>
      телерадио хабарларын тарату объектісі үшін террористік қауіптердің неғұрлым ықтимал сценарийлерін модельдеу және оларға ден қоюдың тиісті алгоритмдерін әзірлеу;</w:t>
      </w:r>
    </w:p>
    <w:p>
      <w:pPr>
        <w:spacing w:after="0"/>
        <w:ind w:left="0"/>
        <w:jc w:val="both"/>
      </w:pPr>
      <w:r>
        <w:rPr>
          <w:rFonts w:ascii="Times New Roman"/>
          <w:b w:val="false"/>
          <w:i w:val="false"/>
          <w:color w:val="000000"/>
          <w:sz w:val="28"/>
        </w:rPr>
        <w:t>
      телерадио хабарларын тарату объектісінде терроризм актісін жасауға ықпал ететін ықтимал себептер мен жағдайларды айқындау және оларды жою;</w:t>
      </w:r>
    </w:p>
    <w:p>
      <w:pPr>
        <w:spacing w:after="0"/>
        <w:ind w:left="0"/>
        <w:jc w:val="both"/>
      </w:pPr>
      <w:r>
        <w:rPr>
          <w:rFonts w:ascii="Times New Roman"/>
          <w:b w:val="false"/>
          <w:i w:val="false"/>
          <w:color w:val="000000"/>
          <w:sz w:val="28"/>
        </w:rPr>
        <w:t>
      телерадио хабарларын тарату объектісін, оның ішінде телерадио хабарларын тарату объектісінің ықтимал қауіпті учаскелерін күзетуді жүзеге асыру;</w:t>
      </w:r>
    </w:p>
    <w:p>
      <w:pPr>
        <w:spacing w:after="0"/>
        <w:ind w:left="0"/>
        <w:jc w:val="both"/>
      </w:pPr>
      <w:r>
        <w:rPr>
          <w:rFonts w:ascii="Times New Roman"/>
          <w:b w:val="false"/>
          <w:i w:val="false"/>
          <w:color w:val="000000"/>
          <w:sz w:val="28"/>
        </w:rPr>
        <w:t>
      телерадио хабарларын тарату объектілеріне келушілер мен көлік құралдарына қол жеткізудің белгіленген тәртібін тұрақты бақылауды ұйымдастыру;</w:t>
      </w:r>
    </w:p>
    <w:p>
      <w:pPr>
        <w:spacing w:after="0"/>
        <w:ind w:left="0"/>
        <w:jc w:val="both"/>
      </w:pPr>
      <w:r>
        <w:rPr>
          <w:rFonts w:ascii="Times New Roman"/>
          <w:b w:val="false"/>
          <w:i w:val="false"/>
          <w:color w:val="000000"/>
          <w:sz w:val="28"/>
        </w:rPr>
        <w:t>
      телерадио хабарларын тарату объектісінің персоналында қауіпсіздік мәдениетін, терроризмге қарсы сананы қалыптастыру;</w:t>
      </w:r>
    </w:p>
    <w:p>
      <w:pPr>
        <w:spacing w:after="0"/>
        <w:ind w:left="0"/>
        <w:jc w:val="both"/>
      </w:pPr>
      <w:r>
        <w:rPr>
          <w:rFonts w:ascii="Times New Roman"/>
          <w:b w:val="false"/>
          <w:i w:val="false"/>
          <w:color w:val="000000"/>
          <w:sz w:val="28"/>
        </w:rPr>
        <w:t>
      телерадио хабарларын тарату объектілерінің терроризмге қарсы қауіпсіздігін қамтамасыз ететін барлық іс-шараларды бақылау;</w:t>
      </w:r>
    </w:p>
    <w:bookmarkStart w:name="z31" w:id="30"/>
    <w:p>
      <w:pPr>
        <w:spacing w:after="0"/>
        <w:ind w:left="0"/>
        <w:jc w:val="both"/>
      </w:pPr>
      <w:r>
        <w:rPr>
          <w:rFonts w:ascii="Times New Roman"/>
          <w:b w:val="false"/>
          <w:i w:val="false"/>
          <w:color w:val="000000"/>
          <w:sz w:val="28"/>
        </w:rPr>
        <w:t>
      4) телерадио хабарларын тарату объектілерінде террористік қатерлердің салдарларын барынша азайту және жою бойынша шаралар қабылдау арқылы қол жеткізіледі:</w:t>
      </w:r>
    </w:p>
    <w:bookmarkEnd w:id="30"/>
    <w:p>
      <w:pPr>
        <w:spacing w:after="0"/>
        <w:ind w:left="0"/>
        <w:jc w:val="both"/>
      </w:pPr>
      <w:r>
        <w:rPr>
          <w:rFonts w:ascii="Times New Roman"/>
          <w:b w:val="false"/>
          <w:i w:val="false"/>
          <w:color w:val="000000"/>
          <w:sz w:val="28"/>
        </w:rPr>
        <w:t>
      телерадио хабарларын тарату объектілерінің ерекшеліктеріне барабар террористік сипаттағы қатерлерге ден қою алгоритмдерін әзірлеу;</w:t>
      </w:r>
    </w:p>
    <w:p>
      <w:pPr>
        <w:spacing w:after="0"/>
        <w:ind w:left="0"/>
        <w:jc w:val="both"/>
      </w:pPr>
      <w:r>
        <w:rPr>
          <w:rFonts w:ascii="Times New Roman"/>
          <w:b w:val="false"/>
          <w:i w:val="false"/>
          <w:color w:val="000000"/>
          <w:sz w:val="28"/>
        </w:rPr>
        <w:t>
      терроризм актісін жасау кезіндегі және одан кейінгі іс-әрекеттеріне қатысты күзет қызметі субъектілерінің қызметкерлерін, телерадио хабарларын тарату объектісі персоналын тиісті даярлауға сәйкес келуі;</w:t>
      </w:r>
    </w:p>
    <w:p>
      <w:pPr>
        <w:spacing w:after="0"/>
        <w:ind w:left="0"/>
        <w:jc w:val="both"/>
      </w:pPr>
      <w:r>
        <w:rPr>
          <w:rFonts w:ascii="Times New Roman"/>
          <w:b w:val="false"/>
          <w:i w:val="false"/>
          <w:color w:val="000000"/>
          <w:sz w:val="28"/>
        </w:rPr>
        <w:t>
      телерадио хабарларын тарату объектісінде терроризм актісі жасалған кезде уәкілетті органдарды, телерадио хабарларын тарату объектісінің персоналын олардың іс-әрекеттері бойынша уақтылы хабардар етуді ұйымдастыру;</w:t>
      </w:r>
    </w:p>
    <w:p>
      <w:pPr>
        <w:spacing w:after="0"/>
        <w:ind w:left="0"/>
        <w:jc w:val="both"/>
      </w:pPr>
      <w:r>
        <w:rPr>
          <w:rFonts w:ascii="Times New Roman"/>
          <w:b w:val="false"/>
          <w:i w:val="false"/>
          <w:color w:val="000000"/>
          <w:sz w:val="28"/>
        </w:rPr>
        <w:t>
      телерадио хабарларын тарату объектісінің терроризмге қарсы қорғалу паспортын уақтылы жасау және өзекті жай-күйде ұстау, оны тиісінше сақтау;</w:t>
      </w:r>
    </w:p>
    <w:p>
      <w:pPr>
        <w:spacing w:after="0"/>
        <w:ind w:left="0"/>
        <w:jc w:val="both"/>
      </w:pPr>
      <w:r>
        <w:rPr>
          <w:rFonts w:ascii="Times New Roman"/>
          <w:b w:val="false"/>
          <w:i w:val="false"/>
          <w:color w:val="000000"/>
          <w:sz w:val="28"/>
        </w:rPr>
        <w:t>
      террористік акт қаупі бойынша ықтимал жағдайларды практикалық пысықтау және оқу-жаттығу өткізу.</w:t>
      </w:r>
    </w:p>
    <w:bookmarkStart w:name="z32" w:id="31"/>
    <w:p>
      <w:pPr>
        <w:spacing w:after="0"/>
        <w:ind w:left="0"/>
        <w:jc w:val="both"/>
      </w:pPr>
      <w:r>
        <w:rPr>
          <w:rFonts w:ascii="Times New Roman"/>
          <w:b w:val="false"/>
          <w:i w:val="false"/>
          <w:color w:val="000000"/>
          <w:sz w:val="28"/>
        </w:rPr>
        <w:t>
      7. Телерадио хабарларын тарату объектілерінің терроризмге қарсы қорғалуын телерадио хабарларын тарату объектісінің бірінші басшысы ұйымдастырады.</w:t>
      </w:r>
    </w:p>
    <w:bookmarkEnd w:id="31"/>
    <w:bookmarkStart w:name="z33" w:id="32"/>
    <w:p>
      <w:pPr>
        <w:spacing w:after="0"/>
        <w:ind w:left="0"/>
        <w:jc w:val="both"/>
      </w:pPr>
      <w:r>
        <w:rPr>
          <w:rFonts w:ascii="Times New Roman"/>
          <w:b w:val="false"/>
          <w:i w:val="false"/>
          <w:color w:val="000000"/>
          <w:sz w:val="28"/>
        </w:rPr>
        <w:t>
      8. Телерадио хабарларын тарату объектісінің бірінші басшысының (не оның міндетін атқарушы адамның) бұйрығымен телерадио хабарларын тарату объектісінің терроризмге қарсы қорғалуы жөніндегі іс-шаралардың жүргізілуін қамтамасыз ететін адам айқындалады.</w:t>
      </w:r>
    </w:p>
    <w:bookmarkEnd w:id="32"/>
    <w:p>
      <w:pPr>
        <w:spacing w:after="0"/>
        <w:ind w:left="0"/>
        <w:jc w:val="both"/>
      </w:pPr>
      <w:r>
        <w:rPr>
          <w:rFonts w:ascii="Times New Roman"/>
          <w:b w:val="false"/>
          <w:i w:val="false"/>
          <w:color w:val="000000"/>
          <w:sz w:val="28"/>
        </w:rPr>
        <w:t>
      Телерадио хабарларын тарату объектісінің терроризмге қарсы қорғалуы жөніндегі іс-шараларды өткізуді қамтамасыз етуге жауапты қызметкерді таңдау және тағайындау соңғысының терроризмге қарсы қызметінің ерекшелігіне неғұрлым сәйкес келетін құзыреті мен лауазымдық міндеттері ескеріле отырып жүргізіледі.</w:t>
      </w:r>
    </w:p>
    <w:p>
      <w:pPr>
        <w:spacing w:after="0"/>
        <w:ind w:left="0"/>
        <w:jc w:val="both"/>
      </w:pPr>
      <w:r>
        <w:rPr>
          <w:rFonts w:ascii="Times New Roman"/>
          <w:b w:val="false"/>
          <w:i w:val="false"/>
          <w:color w:val="000000"/>
          <w:sz w:val="28"/>
        </w:rPr>
        <w:t>
      Телерадио хабарларын тарату объектісінің басшысы тиісті бұйрық шығарады, қызметкердің функциясы лауазымдық міндеттерге енгізіледі.</w:t>
      </w:r>
    </w:p>
    <w:bookmarkStart w:name="z34" w:id="33"/>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33"/>
    <w:bookmarkStart w:name="z35" w:id="34"/>
    <w:p>
      <w:pPr>
        <w:spacing w:after="0"/>
        <w:ind w:left="0"/>
        <w:jc w:val="both"/>
      </w:pPr>
      <w:r>
        <w:rPr>
          <w:rFonts w:ascii="Times New Roman"/>
          <w:b w:val="false"/>
          <w:i w:val="false"/>
          <w:color w:val="000000"/>
          <w:sz w:val="28"/>
        </w:rPr>
        <w:t xml:space="preserve">
      9. Өткізу режимін қамтамасыз ету үшін телерадио хабарларын тарату объектісінің басшысы, қажет болған кезде, күзет қызметі субъектісімен (Қазақстан Республикасы Ішкі істер органдарының мамандандырылған күзет бөлімшелері және (немесе) күзет қызметтерін көрсетуге, оның ішінде террористік тұрғыдан осал объектілерді күзетуге лицензиясы бар жекеменшік күзет ұйымымен) азаматтық заңнамаға сәйкес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ескере отырып, күзет қызметтерін көрсету туралы шарт жасасады.</w:t>
      </w:r>
    </w:p>
    <w:bookmarkEnd w:id="34"/>
    <w:p>
      <w:pPr>
        <w:spacing w:after="0"/>
        <w:ind w:left="0"/>
        <w:jc w:val="both"/>
      </w:pPr>
      <w:r>
        <w:rPr>
          <w:rFonts w:ascii="Times New Roman"/>
          <w:b w:val="false"/>
          <w:i w:val="false"/>
          <w:color w:val="000000"/>
          <w:sz w:val="28"/>
        </w:rPr>
        <w:t>
      Күзет қызметі субъектісімен күзет қызметтерін көрсету туралы шарт болмаған кезде, телерадио хабарларын тарату объектісінің басшысы өткізу режимін тікелей орындауға жауапты адамдарды тағайындайды.</w:t>
      </w:r>
    </w:p>
    <w:bookmarkStart w:name="z36" w:id="35"/>
    <w:p>
      <w:pPr>
        <w:spacing w:after="0"/>
        <w:ind w:left="0"/>
        <w:jc w:val="both"/>
      </w:pPr>
      <w:r>
        <w:rPr>
          <w:rFonts w:ascii="Times New Roman"/>
          <w:b w:val="false"/>
          <w:i w:val="false"/>
          <w:color w:val="000000"/>
          <w:sz w:val="28"/>
        </w:rPr>
        <w:t>
      10. Талаптардың 15-тармағына сәйкес өткізу режимін ұйымдастыру тәртібін телерадио хабарларын тарату объектісінің басшысы айқындайды.</w:t>
      </w:r>
    </w:p>
    <w:bookmarkEnd w:id="35"/>
    <w:bookmarkStart w:name="z37"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Өткізу режимі қамтамасыз ету үшін орнатылады:</w:t>
      </w:r>
    </w:p>
    <w:bookmarkEnd w:id="36"/>
    <w:bookmarkStart w:name="z3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телерадио хабарларын тарату объектісінің, телерадио хабарларын тарату объектісі персоналының және оған келушілердің қауіпсіздік деңгейін арттыру;</w:t>
      </w:r>
    </w:p>
    <w:bookmarkEnd w:id="37"/>
    <w:bookmarkStart w:name="z41" w:id="38"/>
    <w:p>
      <w:pPr>
        <w:spacing w:after="0"/>
        <w:ind w:left="0"/>
        <w:jc w:val="both"/>
      </w:pPr>
      <w:r>
        <w:rPr>
          <w:rFonts w:ascii="Times New Roman"/>
          <w:b w:val="false"/>
          <w:i w:val="false"/>
          <w:color w:val="000000"/>
          <w:sz w:val="28"/>
        </w:rPr>
        <w:t>
      2) телерадио хабарларын тарату объектісіне бөгде адамдардың кіруін болдырмау;</w:t>
      </w:r>
    </w:p>
    <w:bookmarkEnd w:id="38"/>
    <w:bookmarkStart w:name="z42" w:id="39"/>
    <w:p>
      <w:pPr>
        <w:spacing w:after="0"/>
        <w:ind w:left="0"/>
        <w:jc w:val="both"/>
      </w:pPr>
      <w:r>
        <w:rPr>
          <w:rFonts w:ascii="Times New Roman"/>
          <w:b w:val="false"/>
          <w:i w:val="false"/>
          <w:color w:val="000000"/>
          <w:sz w:val="28"/>
        </w:rPr>
        <w:t>
      3) телерадио хабарларын тарату объектісіне телерадио хабарларын тарату объектісі персоналына, телерадио хабарларын тарату объектісіне келушілерге, көлік құралдарына санкцияланған рұқсат беруді ұйымдастыру;</w:t>
      </w:r>
    </w:p>
    <w:bookmarkEnd w:id="39"/>
    <w:bookmarkStart w:name="z43" w:id="40"/>
    <w:p>
      <w:pPr>
        <w:spacing w:after="0"/>
        <w:ind w:left="0"/>
        <w:jc w:val="both"/>
      </w:pPr>
      <w:r>
        <w:rPr>
          <w:rFonts w:ascii="Times New Roman"/>
          <w:b w:val="false"/>
          <w:i w:val="false"/>
          <w:color w:val="000000"/>
          <w:sz w:val="28"/>
        </w:rPr>
        <w:t>
      4) телерадио хабарларын тарату объектісін, телерадио хабарларын тарату объектісінің ықтимал қауіпті учаскелерін күзету, оның ішінде оларда бөгде адамдардың бақылаусыз болуын болдырмау;</w:t>
      </w:r>
    </w:p>
    <w:bookmarkEnd w:id="40"/>
    <w:bookmarkStart w:name="z44" w:id="41"/>
    <w:p>
      <w:pPr>
        <w:spacing w:after="0"/>
        <w:ind w:left="0"/>
        <w:jc w:val="both"/>
      </w:pPr>
      <w:r>
        <w:rPr>
          <w:rFonts w:ascii="Times New Roman"/>
          <w:b w:val="false"/>
          <w:i w:val="false"/>
          <w:color w:val="000000"/>
          <w:sz w:val="28"/>
        </w:rPr>
        <w:t>
      5) тыйым салынған заттар мен заттектерді телерадио хабарларын тарату объектісіне кіргізуді (шығаруды), әкелуді (алып өтуді) болдырмау.</w:t>
      </w:r>
    </w:p>
    <w:bookmarkEnd w:id="41"/>
    <w:bookmarkStart w:name="z45" w:id="42"/>
    <w:p>
      <w:pPr>
        <w:spacing w:after="0"/>
        <w:ind w:left="0"/>
        <w:jc w:val="both"/>
      </w:pPr>
      <w:r>
        <w:rPr>
          <w:rFonts w:ascii="Times New Roman"/>
          <w:b w:val="false"/>
          <w:i w:val="false"/>
          <w:color w:val="000000"/>
          <w:sz w:val="28"/>
        </w:rPr>
        <w:t>
      12. Телерадио хабарларын тарату объектісі үшін өткізу режимін ұйымдастыру тәртібі мыналарды көздейді:</w:t>
      </w:r>
    </w:p>
    <w:bookmarkEnd w:id="42"/>
    <w:bookmarkStart w:name="z46" w:id="43"/>
    <w:p>
      <w:pPr>
        <w:spacing w:after="0"/>
        <w:ind w:left="0"/>
        <w:jc w:val="both"/>
      </w:pPr>
      <w:r>
        <w:rPr>
          <w:rFonts w:ascii="Times New Roman"/>
          <w:b w:val="false"/>
          <w:i w:val="false"/>
          <w:color w:val="000000"/>
          <w:sz w:val="28"/>
        </w:rPr>
        <w:t>
      1) телерадио хабарларын тарату объектісі персоналының жұмыс кестесі және оларды жұмыс және жұмыстан тыс уақытта өткізу тәртібі;</w:t>
      </w:r>
    </w:p>
    <w:bookmarkEnd w:id="43"/>
    <w:bookmarkStart w:name="z47" w:id="44"/>
    <w:p>
      <w:pPr>
        <w:spacing w:after="0"/>
        <w:ind w:left="0"/>
        <w:jc w:val="both"/>
      </w:pPr>
      <w:r>
        <w:rPr>
          <w:rFonts w:ascii="Times New Roman"/>
          <w:b w:val="false"/>
          <w:i w:val="false"/>
          <w:color w:val="000000"/>
          <w:sz w:val="28"/>
        </w:rPr>
        <w:t>
      2) келушілерді телерадио хабарларын тарату объектісіне өткізу тәртібі;</w:t>
      </w:r>
    </w:p>
    <w:bookmarkEnd w:id="44"/>
    <w:bookmarkStart w:name="z48" w:id="45"/>
    <w:p>
      <w:pPr>
        <w:spacing w:after="0"/>
        <w:ind w:left="0"/>
        <w:jc w:val="both"/>
      </w:pPr>
      <w:r>
        <w:rPr>
          <w:rFonts w:ascii="Times New Roman"/>
          <w:b w:val="false"/>
          <w:i w:val="false"/>
          <w:color w:val="000000"/>
          <w:sz w:val="28"/>
        </w:rPr>
        <w:t>
      3) материалдық құндылықтарды кіргізу (шығару), әкелу (алып өту) тәртібі;</w:t>
      </w:r>
    </w:p>
    <w:bookmarkEnd w:id="45"/>
    <w:bookmarkStart w:name="z49" w:id="46"/>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террористік тұрғыдан осал телерадио хабарларын тарату объектілеріне алып өтуге тыйым салынған заттар мен заттектердің тізбесі;</w:t>
      </w:r>
    </w:p>
    <w:bookmarkEnd w:id="46"/>
    <w:bookmarkStart w:name="z50" w:id="47"/>
    <w:p>
      <w:pPr>
        <w:spacing w:after="0"/>
        <w:ind w:left="0"/>
        <w:jc w:val="both"/>
      </w:pPr>
      <w:r>
        <w:rPr>
          <w:rFonts w:ascii="Times New Roman"/>
          <w:b w:val="false"/>
          <w:i w:val="false"/>
          <w:color w:val="000000"/>
          <w:sz w:val="28"/>
        </w:rPr>
        <w:t>
      5) телерадио хабарларын тарату объектілерінің ықтимал қауіпті учаскелерінің тізбесі көрсетілуге тиіс.</w:t>
      </w:r>
    </w:p>
    <w:bookmarkEnd w:id="47"/>
    <w:bookmarkStart w:name="z51" w:id="48"/>
    <w:p>
      <w:pPr>
        <w:spacing w:after="0"/>
        <w:ind w:left="0"/>
        <w:jc w:val="both"/>
      </w:pPr>
      <w:r>
        <w:rPr>
          <w:rFonts w:ascii="Times New Roman"/>
          <w:b w:val="false"/>
          <w:i w:val="false"/>
          <w:color w:val="000000"/>
          <w:sz w:val="28"/>
        </w:rPr>
        <w:t>
      13. Телерадио хабарларын тарату объектілерінің ықтимал қауіпті учаскелеріне оның жұмыс істеуін және қауіпсіздігін қамтамасыз ететін адамдардың шектеулі тобына ғана жол беріледі, осы аумақтағы басқа адамдарға телерадио хабарларын тарату объектісінде өткізу режимін ұйымдастыруға жауапты лауазымды адамның жазбаша рұқсатымен ғана жол беріледі.</w:t>
      </w:r>
    </w:p>
    <w:bookmarkEnd w:id="48"/>
    <w:bookmarkStart w:name="z52" w:id="49"/>
    <w:p>
      <w:pPr>
        <w:spacing w:after="0"/>
        <w:ind w:left="0"/>
        <w:jc w:val="both"/>
      </w:pPr>
      <w:r>
        <w:rPr>
          <w:rFonts w:ascii="Times New Roman"/>
          <w:b w:val="false"/>
          <w:i w:val="false"/>
          <w:color w:val="000000"/>
          <w:sz w:val="28"/>
        </w:rPr>
        <w:t>
      14. Телерадио хабарларын тарату объектілерінде өткізу режимін қамтамасыз ету жөніндегі негізгі іс-шаралар:</w:t>
      </w:r>
    </w:p>
    <w:bookmarkEnd w:id="49"/>
    <w:bookmarkStart w:name="z53" w:id="50"/>
    <w:p>
      <w:pPr>
        <w:spacing w:after="0"/>
        <w:ind w:left="0"/>
        <w:jc w:val="both"/>
      </w:pPr>
      <w:r>
        <w:rPr>
          <w:rFonts w:ascii="Times New Roman"/>
          <w:b w:val="false"/>
          <w:i w:val="false"/>
          <w:color w:val="000000"/>
          <w:sz w:val="28"/>
        </w:rPr>
        <w:t>
      1) телерадио хабарларын тарату объектісіне келген адамдардың жеке басын куәландыратын құжаттарын, сондай-ақ адамдардың кіруіне (шығуына), көлік құралдарының кіруіне (шығуына), мүлікті алып кіруіне (алып шығуына), әкелуіне (әкетілуіне) құқық беретін құжаттарын тексеру;</w:t>
      </w:r>
    </w:p>
    <w:bookmarkEnd w:id="50"/>
    <w:bookmarkStart w:name="z54" w:id="51"/>
    <w:p>
      <w:pPr>
        <w:spacing w:after="0"/>
        <w:ind w:left="0"/>
        <w:jc w:val="both"/>
      </w:pPr>
      <w:r>
        <w:rPr>
          <w:rFonts w:ascii="Times New Roman"/>
          <w:b w:val="false"/>
          <w:i w:val="false"/>
          <w:color w:val="000000"/>
          <w:sz w:val="28"/>
        </w:rPr>
        <w:t>
      2) көлік құралдары кірген (шыққан) кезде оларды қарап тексеруді жүргізу;</w:t>
      </w:r>
    </w:p>
    <w:bookmarkEnd w:id="51"/>
    <w:bookmarkStart w:name="z55" w:id="52"/>
    <w:p>
      <w:pPr>
        <w:spacing w:after="0"/>
        <w:ind w:left="0"/>
        <w:jc w:val="both"/>
      </w:pPr>
      <w:r>
        <w:rPr>
          <w:rFonts w:ascii="Times New Roman"/>
          <w:b w:val="false"/>
          <w:i w:val="false"/>
          <w:color w:val="000000"/>
          <w:sz w:val="28"/>
        </w:rPr>
        <w:t>
      3) күзетілетін аумақтар мен қоршауларға бөгде адамдардың және белгісіз заттардың болуына көзбен шолып қарауды жүргізу.</w:t>
      </w:r>
    </w:p>
    <w:bookmarkEnd w:id="52"/>
    <w:bookmarkStart w:name="z56" w:id="53"/>
    <w:p>
      <w:pPr>
        <w:spacing w:after="0"/>
        <w:ind w:left="0"/>
        <w:jc w:val="both"/>
      </w:pPr>
      <w:r>
        <w:rPr>
          <w:rFonts w:ascii="Times New Roman"/>
          <w:b w:val="false"/>
          <w:i w:val="false"/>
          <w:color w:val="000000"/>
          <w:sz w:val="28"/>
        </w:rPr>
        <w:t>
      15. Телерадио хабарларын тарату объектісінде өткізу және объектішілік режимдерді ұйымдастыру тәртібі негізінде, оған тән ерекшеліктерді ескере отырып, телерадио хабарларын тарату объектісінің басшысы қауіпсіздікті қамтамасыз ету жөніндегі лауазымдық нұсқаулықты әзірлейді, ол мыналарды көздейді:</w:t>
      </w:r>
    </w:p>
    <w:bookmarkEnd w:id="53"/>
    <w:bookmarkStart w:name="z57" w:id="54"/>
    <w:p>
      <w:pPr>
        <w:spacing w:after="0"/>
        <w:ind w:left="0"/>
        <w:jc w:val="both"/>
      </w:pPr>
      <w:r>
        <w:rPr>
          <w:rFonts w:ascii="Times New Roman"/>
          <w:b w:val="false"/>
          <w:i w:val="false"/>
          <w:color w:val="000000"/>
          <w:sz w:val="28"/>
        </w:rPr>
        <w:t>
      1) телерадио хабарларын тарату объектісінің кіреберісінде жеке басты куәландыратын тиісті құжаттарды тексеруді жүзеге асырады;</w:t>
      </w:r>
    </w:p>
    <w:bookmarkEnd w:id="54"/>
    <w:bookmarkStart w:name="z58" w:id="55"/>
    <w:p>
      <w:pPr>
        <w:spacing w:after="0"/>
        <w:ind w:left="0"/>
        <w:jc w:val="both"/>
      </w:pPr>
      <w:r>
        <w:rPr>
          <w:rFonts w:ascii="Times New Roman"/>
          <w:b w:val="false"/>
          <w:i w:val="false"/>
          <w:color w:val="000000"/>
          <w:sz w:val="28"/>
        </w:rPr>
        <w:t>
      2) телерадио хабарларын тарату объектісінің аумағына көлік құралдарын өткізу кезінде әкелінетін жүктердің тиісті құжаттарын және сипатын тексеруді жүзеге асырады;</w:t>
      </w:r>
    </w:p>
    <w:bookmarkEnd w:id="55"/>
    <w:bookmarkStart w:name="z59" w:id="56"/>
    <w:p>
      <w:pPr>
        <w:spacing w:after="0"/>
        <w:ind w:left="0"/>
        <w:jc w:val="both"/>
      </w:pPr>
      <w:r>
        <w:rPr>
          <w:rFonts w:ascii="Times New Roman"/>
          <w:b w:val="false"/>
          <w:i w:val="false"/>
          <w:color w:val="000000"/>
          <w:sz w:val="28"/>
        </w:rPr>
        <w:t>
      3) телерадио хабарларын тарату объектісіне келушілердің құжаттарын және келу мақсатын тексеру, телерадио хабарларын тарату объектісіне келушілердің тізімін жүргізу;</w:t>
      </w:r>
    </w:p>
    <w:bookmarkEnd w:id="56"/>
    <w:bookmarkStart w:name="z60" w:id="57"/>
    <w:p>
      <w:pPr>
        <w:spacing w:after="0"/>
        <w:ind w:left="0"/>
        <w:jc w:val="both"/>
      </w:pPr>
      <w:r>
        <w:rPr>
          <w:rFonts w:ascii="Times New Roman"/>
          <w:b w:val="false"/>
          <w:i w:val="false"/>
          <w:color w:val="000000"/>
          <w:sz w:val="28"/>
        </w:rPr>
        <w:t>
      4) телерадио хабарларын тарату объектілерінің аумағын ішкі үй-жайларды тексеру, телерадио хабарларын тарату объектілерінің периметрін қарап-тексеру және қоршаулардың бүлінуі тұрғысынан қарап-тексеру, бөгде, жарылыс қауіпті және күдікті заттарды анықтау тұрғысынан тұрақты аралап шығу;</w:t>
      </w:r>
    </w:p>
    <w:bookmarkEnd w:id="57"/>
    <w:bookmarkStart w:name="z61" w:id="58"/>
    <w:p>
      <w:pPr>
        <w:spacing w:after="0"/>
        <w:ind w:left="0"/>
        <w:jc w:val="both"/>
      </w:pPr>
      <w:r>
        <w:rPr>
          <w:rFonts w:ascii="Times New Roman"/>
          <w:b w:val="false"/>
          <w:i w:val="false"/>
          <w:color w:val="000000"/>
          <w:sz w:val="28"/>
        </w:rPr>
        <w:t>
      5) барлық анықталған бұзушылықтар туралы телерадио хабарларын тарату объектісінің басшысына дереу хабарлау.</w:t>
      </w:r>
    </w:p>
    <w:bookmarkEnd w:id="58"/>
    <w:bookmarkStart w:name="z62" w:id="59"/>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59"/>
    <w:bookmarkStart w:name="z63" w:id="60"/>
    <w:p>
      <w:pPr>
        <w:spacing w:after="0"/>
        <w:ind w:left="0"/>
        <w:jc w:val="both"/>
      </w:pPr>
      <w:r>
        <w:rPr>
          <w:rFonts w:ascii="Times New Roman"/>
          <w:b w:val="false"/>
          <w:i w:val="false"/>
          <w:color w:val="000000"/>
          <w:sz w:val="28"/>
        </w:rPr>
        <w:t>
      16. Профилактикалық және оқу іс-шаралары телерадио хабарларын тарату объектісінің персоналына және күзет қызметі субъектілерінің қызметкерлеріне, телерадио хабарларын тарату объектісін күзету бойынша телерадио хабарларын тарату объектісінің негізгі ерекшеліктері, терроризм актісін жасау кезіндегі ықтимал салдары, терроризм актілерін болғызбау және телерадио хабарларын тарату объектісінің аумағына бөгде адамдардың кіруіне жол бермеу жөніндегі іс-шараларды жүргізу тәртібі туралы жеткізу мақсатында жүргізіледі.</w:t>
      </w:r>
    </w:p>
    <w:bookmarkEnd w:id="60"/>
    <w:bookmarkStart w:name="z64" w:id="61"/>
    <w:p>
      <w:pPr>
        <w:spacing w:after="0"/>
        <w:ind w:left="0"/>
        <w:jc w:val="both"/>
      </w:pPr>
      <w:r>
        <w:rPr>
          <w:rFonts w:ascii="Times New Roman"/>
          <w:b w:val="false"/>
          <w:i w:val="false"/>
          <w:color w:val="000000"/>
          <w:sz w:val="28"/>
        </w:rPr>
        <w:t>
      17. Профилактикалық және оқу іс-шараларын (бұдан әрі – сабақтар) телерадио хабарларын тарату объектілерінің персоналы бар басшылар, сондай-ақ телерадио хабарларын тарату объектісін күзетуге тартылатын қызметкерлері бар күзет қызметі субъектілерінің басшылары ұйымдастырады.</w:t>
      </w:r>
    </w:p>
    <w:bookmarkEnd w:id="61"/>
    <w:bookmarkStart w:name="z65" w:id="62"/>
    <w:p>
      <w:pPr>
        <w:spacing w:after="0"/>
        <w:ind w:left="0"/>
        <w:jc w:val="both"/>
      </w:pPr>
      <w:r>
        <w:rPr>
          <w:rFonts w:ascii="Times New Roman"/>
          <w:b w:val="false"/>
          <w:i w:val="false"/>
          <w:color w:val="000000"/>
          <w:sz w:val="28"/>
        </w:rPr>
        <w:t>
      Сабақтар жеке немесе практикалық іс-әрекеттерді орындай отырып, дәріс, нұсқау, жаттығу түрінде қызметкерлер тобымен өткізіледі.</w:t>
      </w:r>
    </w:p>
    <w:bookmarkEnd w:id="62"/>
    <w:bookmarkStart w:name="z66" w:id="63"/>
    <w:p>
      <w:pPr>
        <w:spacing w:after="0"/>
        <w:ind w:left="0"/>
        <w:jc w:val="both"/>
      </w:pPr>
      <w:r>
        <w:rPr>
          <w:rFonts w:ascii="Times New Roman"/>
          <w:b w:val="false"/>
          <w:i w:val="false"/>
          <w:color w:val="000000"/>
          <w:sz w:val="28"/>
        </w:rPr>
        <w:t>
      Телерадио хабарларын тарату объектілерінде терроризмге қарсы күрес жөніндегі жедел штаб уәкілдерімен эксперименттер өткізіледі.</w:t>
      </w:r>
    </w:p>
    <w:bookmarkEnd w:id="63"/>
    <w:bookmarkStart w:name="z67" w:id="64"/>
    <w:p>
      <w:pPr>
        <w:spacing w:after="0"/>
        <w:ind w:left="0"/>
        <w:jc w:val="both"/>
      </w:pPr>
      <w:r>
        <w:rPr>
          <w:rFonts w:ascii="Times New Roman"/>
          <w:b w:val="false"/>
          <w:i w:val="false"/>
          <w:color w:val="000000"/>
          <w:sz w:val="28"/>
        </w:rPr>
        <w:t>
      18. Сабақтар телерадио хабарларын тарату объектісінің персоналын күдікті адамдар мен заттарды анықтау жөніндегі іс-қимылдарға, терроризм актісін (актілерін) жасау немесе жасау қаупі жағдайында залалды болғызбау немесе азайту жөніндегі іс-қимылдарға, оның салдарларынан қорғау тәсілдеріне, телерадио хабарларын тарату объектісінен телерадио хабарларын тарату объектісінің келушілері мен қызметкерлерін қауіпсіз және уақтылы эвакуациялауға оқытуды қамтамасыз етеді.</w:t>
      </w:r>
    </w:p>
    <w:bookmarkEnd w:id="64"/>
    <w:bookmarkStart w:name="z68" w:id="65"/>
    <w:p>
      <w:pPr>
        <w:spacing w:after="0"/>
        <w:ind w:left="0"/>
        <w:jc w:val="both"/>
      </w:pPr>
      <w:r>
        <w:rPr>
          <w:rFonts w:ascii="Times New Roman"/>
          <w:b w:val="false"/>
          <w:i w:val="false"/>
          <w:color w:val="000000"/>
          <w:sz w:val="28"/>
        </w:rPr>
        <w:t>
      19. Теориялық сабақтар (дәрістер) барысында нормативтік құқықтық актілерді регламенттейтін талаптар, нұсқаулықтар, іс-қимыл алгоритмдері туралы, телерадио хабарларын таратудың қорғалатын объектісінің ерекшеліктері туралы ақпарат жеткізіледі.</w:t>
      </w:r>
    </w:p>
    <w:bookmarkEnd w:id="65"/>
    <w:bookmarkStart w:name="z69" w:id="66"/>
    <w:p>
      <w:pPr>
        <w:spacing w:after="0"/>
        <w:ind w:left="0"/>
        <w:jc w:val="both"/>
      </w:pPr>
      <w:r>
        <w:rPr>
          <w:rFonts w:ascii="Times New Roman"/>
          <w:b w:val="false"/>
          <w:i w:val="false"/>
          <w:color w:val="000000"/>
          <w:sz w:val="28"/>
        </w:rPr>
        <w:t>
      Практикалық сабақтар барысында телерадио хабарларын тарату объектісі персоналының іс-қимылы пысықталады:</w:t>
      </w:r>
    </w:p>
    <w:bookmarkEnd w:id="66"/>
    <w:bookmarkStart w:name="z70" w:id="67"/>
    <w:p>
      <w:pPr>
        <w:spacing w:after="0"/>
        <w:ind w:left="0"/>
        <w:jc w:val="both"/>
      </w:pPr>
      <w:r>
        <w:rPr>
          <w:rFonts w:ascii="Times New Roman"/>
          <w:b w:val="false"/>
          <w:i w:val="false"/>
          <w:color w:val="000000"/>
          <w:sz w:val="28"/>
        </w:rPr>
        <w:t>
      1) қауіпсіз және кедергісіз эвакуация жүргізу бойынша;</w:t>
      </w:r>
    </w:p>
    <w:bookmarkEnd w:id="67"/>
    <w:bookmarkStart w:name="z71" w:id="68"/>
    <w:p>
      <w:pPr>
        <w:spacing w:after="0"/>
        <w:ind w:left="0"/>
        <w:jc w:val="both"/>
      </w:pPr>
      <w:r>
        <w:rPr>
          <w:rFonts w:ascii="Times New Roman"/>
          <w:b w:val="false"/>
          <w:i w:val="false"/>
          <w:color w:val="000000"/>
          <w:sz w:val="28"/>
        </w:rPr>
        <w:t>
      2) терроризм актісі қатері төнген кезде;</w:t>
      </w:r>
    </w:p>
    <w:bookmarkEnd w:id="68"/>
    <w:bookmarkStart w:name="z72" w:id="69"/>
    <w:p>
      <w:pPr>
        <w:spacing w:after="0"/>
        <w:ind w:left="0"/>
        <w:jc w:val="both"/>
      </w:pPr>
      <w:r>
        <w:rPr>
          <w:rFonts w:ascii="Times New Roman"/>
          <w:b w:val="false"/>
          <w:i w:val="false"/>
          <w:color w:val="000000"/>
          <w:sz w:val="28"/>
        </w:rPr>
        <w:t>
      3) телерадио хабарларын тарату объектісінде күдікті адамдар мен заттар, сондай-ақ телерадио хабарларын тарату объектісіне тән терроризм актілерін жасаудың өзге де сценарийлері табылған кезде жүзеге асырылады.</w:t>
      </w:r>
    </w:p>
    <w:bookmarkEnd w:id="69"/>
    <w:p>
      <w:pPr>
        <w:spacing w:after="0"/>
        <w:ind w:left="0"/>
        <w:jc w:val="both"/>
      </w:pPr>
      <w:r>
        <w:rPr>
          <w:rFonts w:ascii="Times New Roman"/>
          <w:b w:val="false"/>
          <w:i w:val="false"/>
          <w:color w:val="000000"/>
          <w:sz w:val="28"/>
        </w:rPr>
        <w:t xml:space="preserve">
      Практикалық және теориялық сабақтар осы Нұсқаулықағы </w:t>
      </w:r>
      <w:r>
        <w:rPr>
          <w:rFonts w:ascii="Times New Roman"/>
          <w:b w:val="false"/>
          <w:i w:val="false"/>
          <w:color w:val="000000"/>
          <w:sz w:val="28"/>
        </w:rPr>
        <w:t>2-қосымшаға</w:t>
      </w:r>
      <w:r>
        <w:rPr>
          <w:rFonts w:ascii="Times New Roman"/>
          <w:b w:val="false"/>
          <w:i w:val="false"/>
          <w:color w:val="000000"/>
          <w:sz w:val="28"/>
        </w:rPr>
        <w:t xml:space="preserve"> сәйкес тақырыптар бойынша жылына кемінде бір рет кезеңділікпен өткізіледі.</w:t>
      </w:r>
    </w:p>
    <w:bookmarkStart w:name="z73" w:id="70"/>
    <w:p>
      <w:pPr>
        <w:spacing w:after="0"/>
        <w:ind w:left="0"/>
        <w:jc w:val="both"/>
      </w:pPr>
      <w:r>
        <w:rPr>
          <w:rFonts w:ascii="Times New Roman"/>
          <w:b w:val="false"/>
          <w:i w:val="false"/>
          <w:color w:val="000000"/>
          <w:sz w:val="28"/>
        </w:rPr>
        <w:t>
      20. Нұсқау өткізу сипаты мен уақыты бойынша жоспарлы және жоспардан тыс болып бөлінеді.</w:t>
      </w:r>
    </w:p>
    <w:bookmarkEnd w:id="70"/>
    <w:p>
      <w:pPr>
        <w:spacing w:after="0"/>
        <w:ind w:left="0"/>
        <w:jc w:val="both"/>
      </w:pPr>
      <w:r>
        <w:rPr>
          <w:rFonts w:ascii="Times New Roman"/>
          <w:b w:val="false"/>
          <w:i w:val="false"/>
          <w:color w:val="000000"/>
          <w:sz w:val="28"/>
        </w:rPr>
        <w:t>
      Жоспарлы нұсқау жылына кемінде бір рет өткізіледі.</w:t>
      </w:r>
    </w:p>
    <w:p>
      <w:pPr>
        <w:spacing w:after="0"/>
        <w:ind w:left="0"/>
        <w:jc w:val="both"/>
      </w:pPr>
      <w:r>
        <w:rPr>
          <w:rFonts w:ascii="Times New Roman"/>
          <w:b w:val="false"/>
          <w:i w:val="false"/>
          <w:color w:val="000000"/>
          <w:sz w:val="28"/>
        </w:rPr>
        <w:t>
      Жоспардан тыс нұсқауды телерадио хабарларын тарату объектілерінің басшылары немесе өзге де лауазымды адамдары, күзет қызметі субъектілерінің басшылары не өткізілетін оқу-жаттығуларға, жаттығулар мен эксперименттерге тартылған мемлекеттік органдардың өкілдері мынадай жағдайларда жүргізеді:</w:t>
      </w:r>
    </w:p>
    <w:bookmarkStart w:name="z74" w:id="71"/>
    <w:p>
      <w:pPr>
        <w:spacing w:after="0"/>
        <w:ind w:left="0"/>
        <w:jc w:val="both"/>
      </w:pPr>
      <w:r>
        <w:rPr>
          <w:rFonts w:ascii="Times New Roman"/>
          <w:b w:val="false"/>
          <w:i w:val="false"/>
          <w:color w:val="000000"/>
          <w:sz w:val="28"/>
        </w:rPr>
        <w:t>
      1) телерадио хабарларын тарату объектісі террористік қауіптілік деңгейі енгізілген аумақта болған кезде;</w:t>
      </w:r>
    </w:p>
    <w:bookmarkEnd w:id="71"/>
    <w:bookmarkStart w:name="z75" w:id="72"/>
    <w:p>
      <w:pPr>
        <w:spacing w:after="0"/>
        <w:ind w:left="0"/>
        <w:jc w:val="both"/>
      </w:pPr>
      <w:r>
        <w:rPr>
          <w:rFonts w:ascii="Times New Roman"/>
          <w:b w:val="false"/>
          <w:i w:val="false"/>
          <w:color w:val="000000"/>
          <w:sz w:val="28"/>
        </w:rPr>
        <w:t>
      2) терроризм актісін жасаудың ықтимал қатері туралы ақпараттың болуы;</w:t>
      </w:r>
    </w:p>
    <w:bookmarkEnd w:id="72"/>
    <w:bookmarkStart w:name="z76" w:id="73"/>
    <w:p>
      <w:pPr>
        <w:spacing w:after="0"/>
        <w:ind w:left="0"/>
        <w:jc w:val="both"/>
      </w:pPr>
      <w:r>
        <w:rPr>
          <w:rFonts w:ascii="Times New Roman"/>
          <w:b w:val="false"/>
          <w:i w:val="false"/>
          <w:color w:val="000000"/>
          <w:sz w:val="28"/>
        </w:rPr>
        <w:t>
      3) оқу-жаттығуларға, жаттығуларға, эксперименттерге дайындалу;</w:t>
      </w:r>
    </w:p>
    <w:bookmarkEnd w:id="73"/>
    <w:bookmarkStart w:name="z77" w:id="74"/>
    <w:p>
      <w:pPr>
        <w:spacing w:after="0"/>
        <w:ind w:left="0"/>
        <w:jc w:val="both"/>
      </w:pPr>
      <w:r>
        <w:rPr>
          <w:rFonts w:ascii="Times New Roman"/>
          <w:b w:val="false"/>
          <w:i w:val="false"/>
          <w:color w:val="000000"/>
          <w:sz w:val="28"/>
        </w:rPr>
        <w:t>
      4) күзет іс-шараларын өткізуге дайындық.</w:t>
      </w:r>
    </w:p>
    <w:bookmarkEnd w:id="74"/>
    <w:p>
      <w:pPr>
        <w:spacing w:after="0"/>
        <w:ind w:left="0"/>
        <w:jc w:val="both"/>
      </w:pPr>
      <w:r>
        <w:rPr>
          <w:rFonts w:ascii="Times New Roman"/>
          <w:b w:val="false"/>
          <w:i w:val="false"/>
          <w:color w:val="000000"/>
          <w:sz w:val="28"/>
        </w:rPr>
        <w:t>
      Жоспардан тыс нұсқау жеке немесе телерадио хабарларын тарату объектісінің персонал тобымен жүргізіледі. Жоспардан тыс нұсқаудың мазмұны оны жүргізу қажеттілігін тудырған себептер мен жағдайларға байланысты әрбір нақты жағдайда айқындалады.</w:t>
      </w:r>
    </w:p>
    <w:p>
      <w:pPr>
        <w:spacing w:after="0"/>
        <w:ind w:left="0"/>
        <w:jc w:val="both"/>
      </w:pPr>
      <w:r>
        <w:rPr>
          <w:rFonts w:ascii="Times New Roman"/>
          <w:b w:val="false"/>
          <w:i w:val="false"/>
          <w:color w:val="000000"/>
          <w:sz w:val="28"/>
        </w:rPr>
        <w:t>
      Практикалық және теориялық сабақтар, жоспарлы нұсқаулар телерадио хабарларын тарату объектісінің басшысы осы телерадио хабарларын тарату объектісінің персоналымен, сондай-ақ күзет қызметі субъектісінің басшысы – күзет қызметкерлерімен бекіткен өткізу кестелеріне сәйкес жүргізіледі.</w:t>
      </w:r>
    </w:p>
    <w:p>
      <w:pPr>
        <w:spacing w:after="0"/>
        <w:ind w:left="0"/>
        <w:jc w:val="both"/>
      </w:pPr>
      <w:r>
        <w:rPr>
          <w:rFonts w:ascii="Times New Roman"/>
          <w:b w:val="false"/>
          <w:i w:val="false"/>
          <w:color w:val="000000"/>
          <w:sz w:val="28"/>
        </w:rPr>
        <w:t>
      Телерадио хабарларын тарату объектісі ұжымының барлығын қамти отырып, терроризм актісі жасалған немесе жасалу қауіпі кезіндегі іс-қимылдар жөнінде сабақтар өткізу – ішкі істер мен ұлттық қауіпсіздік органдардың аумақтық бөлімшелері 5 жұмыс күннен кешіктірілмей хабардар етіледі.</w:t>
      </w:r>
    </w:p>
    <w:bookmarkStart w:name="z78" w:id="75"/>
    <w:p>
      <w:pPr>
        <w:spacing w:after="0"/>
        <w:ind w:left="0"/>
        <w:jc w:val="both"/>
      </w:pPr>
      <w:r>
        <w:rPr>
          <w:rFonts w:ascii="Times New Roman"/>
          <w:b w:val="false"/>
          <w:i w:val="false"/>
          <w:color w:val="000000"/>
          <w:sz w:val="28"/>
        </w:rPr>
        <w:t xml:space="preserve">
      21. Терроризмге қарсы күрес жөніндегі жедел штаб басшысының шешімімен телерадио хабарларын тарату объектілерінде эксперименттер өткізіледі. </w:t>
      </w:r>
    </w:p>
    <w:bookmarkEnd w:id="75"/>
    <w:p>
      <w:pPr>
        <w:spacing w:after="0"/>
        <w:ind w:left="0"/>
        <w:jc w:val="both"/>
      </w:pPr>
      <w:r>
        <w:rPr>
          <w:rFonts w:ascii="Times New Roman"/>
          <w:b w:val="false"/>
          <w:i w:val="false"/>
          <w:color w:val="000000"/>
          <w:sz w:val="28"/>
        </w:rPr>
        <w:t xml:space="preserve">
      Эксперименттер өткізу режимін бағалауға, телерадио хабарларын тарату объектілерінің, сондай-ақ оларда күзет қызметін жүзеге асыратын субъектілерінің терроризм актісін жасауға кедергі келтіруге дайындығына, оның салдарын барынша азайтуды және (немесе) жоюды қамтамасыз етуге бағытталған. </w:t>
      </w:r>
    </w:p>
    <w:bookmarkStart w:name="z79" w:id="76"/>
    <w:p>
      <w:pPr>
        <w:spacing w:after="0"/>
        <w:ind w:left="0"/>
        <w:jc w:val="both"/>
      </w:pPr>
      <w:r>
        <w:rPr>
          <w:rFonts w:ascii="Times New Roman"/>
          <w:b w:val="false"/>
          <w:i w:val="false"/>
          <w:color w:val="000000"/>
          <w:sz w:val="28"/>
        </w:rPr>
        <w:t xml:space="preserve">
      22. Нұсқаулар мен сабақтарды өткізу туралы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терроризмге қарсы қорғау жөніндегі оқу іс-шараларын есепке алу журналында жазба жүргізіледі не хаттама немесе анықтама (қатысушылардың едәуір саны (20 (жиырма) адамнан астам кезде) жасалады.</w:t>
      </w:r>
    </w:p>
    <w:bookmarkEnd w:id="76"/>
    <w:p>
      <w:pPr>
        <w:spacing w:after="0"/>
        <w:ind w:left="0"/>
        <w:jc w:val="both"/>
      </w:pPr>
      <w:r>
        <w:rPr>
          <w:rFonts w:ascii="Times New Roman"/>
          <w:b w:val="false"/>
          <w:i w:val="false"/>
          <w:color w:val="000000"/>
          <w:sz w:val="28"/>
        </w:rPr>
        <w:t>
      Телерадио хабарларын тарату объектілерінде эксперимент өткізу фактісі эксперимент өткізу нәтижелері туралы актімен расталады, ол объекті басшысында сақталады.</w:t>
      </w:r>
    </w:p>
    <w:bookmarkStart w:name="z80" w:id="77"/>
    <w:p>
      <w:pPr>
        <w:spacing w:after="0"/>
        <w:ind w:left="0"/>
        <w:jc w:val="both"/>
      </w:pPr>
      <w:r>
        <w:rPr>
          <w:rFonts w:ascii="Times New Roman"/>
          <w:b w:val="false"/>
          <w:i w:val="false"/>
          <w:color w:val="000000"/>
          <w:sz w:val="28"/>
        </w:rPr>
        <w:t>
      23. Телерадио хабарларын тарату объектісінде сабақтар өткізу туралы негізгі есептік құжаттар мыналар болып табылады:</w:t>
      </w:r>
    </w:p>
    <w:bookmarkEnd w:id="77"/>
    <w:bookmarkStart w:name="z81" w:id="78"/>
    <w:p>
      <w:pPr>
        <w:spacing w:after="0"/>
        <w:ind w:left="0"/>
        <w:jc w:val="both"/>
      </w:pPr>
      <w:r>
        <w:rPr>
          <w:rFonts w:ascii="Times New Roman"/>
          <w:b w:val="false"/>
          <w:i w:val="false"/>
          <w:color w:val="000000"/>
          <w:sz w:val="28"/>
        </w:rPr>
        <w:t>
      1) терроризмге қарсы дайындық жөніндегі іс-шараларды өткізуді есепке алу журналы;</w:t>
      </w:r>
    </w:p>
    <w:bookmarkEnd w:id="78"/>
    <w:bookmarkStart w:name="z82" w:id="79"/>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терроризмге қарсы бағыттағы нұсқауларды өткізу кестесі;</w:t>
      </w:r>
    </w:p>
    <w:bookmarkEnd w:id="79"/>
    <w:bookmarkStart w:name="z83" w:id="80"/>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жаттығуларды өткізу кестесі.</w:t>
      </w:r>
    </w:p>
    <w:bookmarkEnd w:id="80"/>
    <w:bookmarkStart w:name="z84" w:id="81"/>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81"/>
    <w:bookmarkStart w:name="z85" w:id="82"/>
    <w:p>
      <w:pPr>
        <w:spacing w:after="0"/>
        <w:ind w:left="0"/>
        <w:jc w:val="both"/>
      </w:pPr>
      <w:r>
        <w:rPr>
          <w:rFonts w:ascii="Times New Roman"/>
          <w:b w:val="false"/>
          <w:i w:val="false"/>
          <w:color w:val="000000"/>
          <w:sz w:val="28"/>
        </w:rPr>
        <w:t>
      24. Терроризмге қарсы комиссиямен өзара іс-қимыл терроризм актісінің (актілерінің) профилактикалау және ескерту, телерадио хабарларын тарату объектілерінің персоналын, телерадио хабарларын тарату объектісінің қауіпсіздігін қамтамасыз ететін адамдарды оқыту және даярлау, телерадио хабарларын тарату объектісінде терроризм актісі (актілері) қаупі төнген немесе жасалған кезде телерадио хабарларын тарату объектісінің іс-қимылға дайындығын айқындау үшін ұйымдастырылады.</w:t>
      </w:r>
    </w:p>
    <w:bookmarkEnd w:id="82"/>
    <w:bookmarkStart w:name="z86" w:id="83"/>
    <w:p>
      <w:pPr>
        <w:spacing w:after="0"/>
        <w:ind w:left="0"/>
        <w:jc w:val="both"/>
      </w:pPr>
      <w:r>
        <w:rPr>
          <w:rFonts w:ascii="Times New Roman"/>
          <w:b w:val="false"/>
          <w:i w:val="false"/>
          <w:color w:val="000000"/>
          <w:sz w:val="28"/>
        </w:rPr>
        <w:t>
      Телерадио хабарларын тарату объектілері персоналының, күзет қызметі субъектілерінің терроризмге қарсы комиссиямен өзара іс-қимылы терроризм актісін (актілерін) жасау немесе жасау қатеріне ден қоюға, терроризмге қарсы әртүрлі деңгейдегі оқу-жаттығуларды, жаттығуларды, эксперименттерді, сондай-ақ терроризмге қарсы операцияларды дайындау мен өткізуге дайындықты қамтамасыз ету шеңберінде тұрақты негізде ұйымдастырылады.</w:t>
      </w:r>
    </w:p>
    <w:bookmarkEnd w:id="83"/>
    <w:bookmarkStart w:name="z87" w:id="84"/>
    <w:p>
      <w:pPr>
        <w:spacing w:after="0"/>
        <w:ind w:left="0"/>
        <w:jc w:val="both"/>
      </w:pPr>
      <w:r>
        <w:rPr>
          <w:rFonts w:ascii="Times New Roman"/>
          <w:b w:val="false"/>
          <w:i w:val="false"/>
          <w:color w:val="000000"/>
          <w:sz w:val="28"/>
        </w:rPr>
        <w:t>
      25. Терроризмге қарсы комиссиямен өзара іс-қимыл профилактикалық және оқу іс-шараларын жоспарлау кезеңінде телерадио хабарларын тарату объектісі үшін террористік сипаттағы неғұрлым ықтимал қатерлерді нақтылау арқылы белгіленеді.</w:t>
      </w:r>
    </w:p>
    <w:bookmarkEnd w:id="84"/>
    <w:bookmarkStart w:name="z88" w:id="85"/>
    <w:p>
      <w:pPr>
        <w:spacing w:after="0"/>
        <w:ind w:left="0"/>
        <w:jc w:val="both"/>
      </w:pPr>
      <w:r>
        <w:rPr>
          <w:rFonts w:ascii="Times New Roman"/>
          <w:b w:val="false"/>
          <w:i w:val="false"/>
          <w:color w:val="000000"/>
          <w:sz w:val="28"/>
        </w:rPr>
        <w:t xml:space="preserve">
      26. Телерадио хабарларын тарату объектісіндегі террористік сипаттағы неғұрлым ықтимал қатерлерге, телерадио хабарларын тарату объектісінің ерекшеліктеріне сүйене отырып, телерадио хабарларын тарату объектісінде осы Нұсқаулыққа </w:t>
      </w:r>
      <w:r>
        <w:rPr>
          <w:rFonts w:ascii="Times New Roman"/>
          <w:b w:val="false"/>
          <w:i w:val="false"/>
          <w:color w:val="000000"/>
          <w:sz w:val="28"/>
        </w:rPr>
        <w:t>6-қосымшада</w:t>
      </w:r>
      <w:r>
        <w:rPr>
          <w:rFonts w:ascii="Times New Roman"/>
          <w:b w:val="false"/>
          <w:i w:val="false"/>
          <w:color w:val="000000"/>
          <w:sz w:val="28"/>
        </w:rPr>
        <w:t xml:space="preserve"> келтірілген "Террористік сипаттағы қауіп-қатерлерге телерадио хабарларын тарату объектісі адамдарының әртүрлі тобының іс-қимыл алгоритмдері" әзірленеді.</w:t>
      </w:r>
    </w:p>
    <w:bookmarkEnd w:id="85"/>
    <w:bookmarkStart w:name="z89" w:id="86"/>
    <w:p>
      <w:pPr>
        <w:spacing w:after="0"/>
        <w:ind w:left="0"/>
        <w:jc w:val="both"/>
      </w:pPr>
      <w:r>
        <w:rPr>
          <w:rFonts w:ascii="Times New Roman"/>
          <w:b w:val="false"/>
          <w:i w:val="false"/>
          <w:color w:val="000000"/>
          <w:sz w:val="28"/>
        </w:rPr>
        <w:t>
      27. Аталған алгоритмдер уәкілетті мемлекеттік органдардың қатысуымен өткізілетін практикалық сабақтар, сондай-ақ терроризмге қарсы әртүрлі деңгейдегі сабақтарды, жаттығу іс-шараларын дайындау және өткізу, телерадио хабарларын тарату объектісінің күзет бөлімшелері мен персоналының іс-қимылын бағалау барысында пысықталады.</w:t>
      </w:r>
    </w:p>
    <w:bookmarkEnd w:id="86"/>
    <w:bookmarkStart w:name="z90" w:id="87"/>
    <w:p>
      <w:pPr>
        <w:spacing w:after="0"/>
        <w:ind w:left="0"/>
        <w:jc w:val="both"/>
      </w:pPr>
      <w:r>
        <w:rPr>
          <w:rFonts w:ascii="Times New Roman"/>
          <w:b w:val="false"/>
          <w:i w:val="false"/>
          <w:color w:val="000000"/>
          <w:sz w:val="28"/>
        </w:rPr>
        <w:t>
      28. Терроризмге қарсы әртүрлі деңгейдегі сабақтарды, жаттығу іс-шараларын өткізу, телерадио хабарларын тарату объектісінің күзет бөлімшелері мен персоналының іс-қимылын бағалау қорытындылары бойынша тиісті жоспарларға, кестелерге және алгоритмдерге өзгерістер мен толықтырулар енгізіледі.</w:t>
      </w:r>
    </w:p>
    <w:bookmarkEnd w:id="87"/>
    <w:bookmarkStart w:name="z91" w:id="88"/>
    <w:p>
      <w:pPr>
        <w:spacing w:after="0"/>
        <w:ind w:left="0"/>
        <w:jc w:val="both"/>
      </w:pPr>
      <w:r>
        <w:rPr>
          <w:rFonts w:ascii="Times New Roman"/>
          <w:b w:val="false"/>
          <w:i w:val="false"/>
          <w:color w:val="000000"/>
          <w:sz w:val="28"/>
        </w:rPr>
        <w:t>
      29. Террористік көріністерге ден қою мәселелері бойынша өзара іс-қимыл міндеттерінің бірі –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88"/>
    <w:bookmarkStart w:name="z92" w:id="89"/>
    <w:p>
      <w:pPr>
        <w:spacing w:after="0"/>
        <w:ind w:left="0"/>
        <w:jc w:val="both"/>
      </w:pPr>
      <w:r>
        <w:rPr>
          <w:rFonts w:ascii="Times New Roman"/>
          <w:b w:val="false"/>
          <w:i w:val="false"/>
          <w:color w:val="000000"/>
          <w:sz w:val="28"/>
        </w:rPr>
        <w:t>
      30. Телерадио хабарларын тарату басшылары, объектіге күзет қызметтерін көрсету туралы шарт жасасқан күзет қызметі субъектілерінің басшылары терроризм актісін (актілерін) жасау немесе жасау қатерлеріне ден қоюға әзірлікті қамтамасыз ету шеңберінде алғашқы ден қою алгоритмдерін әзірлейді:</w:t>
      </w:r>
    </w:p>
    <w:bookmarkEnd w:id="89"/>
    <w:bookmarkStart w:name="z93" w:id="90"/>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90"/>
    <w:bookmarkStart w:name="z94" w:id="91"/>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уәкілетті мемлекеттік органдардан ақпарат алған кезде жүзеге асырылады.</w:t>
      </w:r>
    </w:p>
    <w:bookmarkEnd w:id="91"/>
    <w:bookmarkStart w:name="z95" w:id="92"/>
    <w:p>
      <w:pPr>
        <w:spacing w:after="0"/>
        <w:ind w:left="0"/>
        <w:jc w:val="both"/>
      </w:pPr>
      <w:r>
        <w:rPr>
          <w:rFonts w:ascii="Times New Roman"/>
          <w:b w:val="false"/>
          <w:i w:val="false"/>
          <w:color w:val="000000"/>
          <w:sz w:val="28"/>
        </w:rPr>
        <w:t>
      31. Телерадио хабарларын тарату объектілерінің басшылары телерадио хабарларын тарату объектісінде терроризм актісінің жасалу қаупі немесе жасалғаны туралы (оның ішінде анонимді сипаттағы) ақпарат алған кезде ақпаратты дереу жеке өзі немесе олар уәкілеттік берген адам өзінің иелігіндегі байланыс құралдары арқылы Қазақстан Республикасының аумақтық ұлттық қауіпсіздік, Қазақстан Республикасының ішкі істер органдарына, сондай-ақ қарауында телерадио хабарларын тарату объектісі бар мемлекеттік органға (ұйымға) жеткізеді (қайталайды).</w:t>
      </w:r>
    </w:p>
    <w:bookmarkEnd w:id="92"/>
    <w:bookmarkStart w:name="z96" w:id="93"/>
    <w:p>
      <w:pPr>
        <w:spacing w:after="0"/>
        <w:ind w:left="0"/>
        <w:jc w:val="both"/>
      </w:pPr>
      <w:r>
        <w:rPr>
          <w:rFonts w:ascii="Times New Roman"/>
          <w:b w:val="false"/>
          <w:i w:val="false"/>
          <w:color w:val="000000"/>
          <w:sz w:val="28"/>
        </w:rPr>
        <w:t>
      Ақпарат берген кезде терроризм актісі жасалған немесе оны жасау қауіпі туралы алынған мәліметтерде телерадио хабарларын тарату объектісінің атауы, оқиға болу уақыты, зардап шеккендер, олардың орналасқан жерлері мен жағдайы, хабарламаны берген адамның аты-жөні, тегі және әкесінің аты (бар болған кезде) және оның атқаратын лауазымы көрсетіледі.</w:t>
      </w:r>
    </w:p>
    <w:bookmarkEnd w:id="93"/>
    <w:bookmarkStart w:name="z97" w:id="94"/>
    <w:p>
      <w:pPr>
        <w:spacing w:after="0"/>
        <w:ind w:left="0"/>
        <w:jc w:val="both"/>
      </w:pPr>
      <w:r>
        <w:rPr>
          <w:rFonts w:ascii="Times New Roman"/>
          <w:b w:val="false"/>
          <w:i w:val="false"/>
          <w:color w:val="000000"/>
          <w:sz w:val="28"/>
        </w:rPr>
        <w:t>
      32. Террористік қауіптіліктің белгіленген деңгейіне сәйкес телерадио хабарларын тарату объектілерінің басшысы немесе өзге де лауазымды адамдары мынадай қауіпсіздік шараларын қолданады:</w:t>
      </w:r>
    </w:p>
    <w:bookmarkEnd w:id="94"/>
    <w:p>
      <w:pPr>
        <w:spacing w:after="0"/>
        <w:ind w:left="0"/>
        <w:jc w:val="both"/>
      </w:pPr>
      <w:r>
        <w:rPr>
          <w:rFonts w:ascii="Times New Roman"/>
          <w:b w:val="false"/>
          <w:i w:val="false"/>
          <w:color w:val="000000"/>
          <w:sz w:val="28"/>
        </w:rPr>
        <w:t>
      телерадио хабарларын тарату объектісінде өткізу режимін күшейту;</w:t>
      </w:r>
    </w:p>
    <w:p>
      <w:pPr>
        <w:spacing w:after="0"/>
        <w:ind w:left="0"/>
        <w:jc w:val="both"/>
      </w:pPr>
      <w:r>
        <w:rPr>
          <w:rFonts w:ascii="Times New Roman"/>
          <w:b w:val="false"/>
          <w:i w:val="false"/>
          <w:color w:val="000000"/>
          <w:sz w:val="28"/>
        </w:rPr>
        <w:t>
      қауіпсіздік жүйелерінің жұмыс қабілеттілігін тексеру және қамтамасыз ету;</w:t>
      </w:r>
    </w:p>
    <w:p>
      <w:pPr>
        <w:spacing w:after="0"/>
        <w:ind w:left="0"/>
        <w:jc w:val="both"/>
      </w:pPr>
      <w:r>
        <w:rPr>
          <w:rFonts w:ascii="Times New Roman"/>
          <w:b w:val="false"/>
          <w:i w:val="false"/>
          <w:color w:val="000000"/>
          <w:sz w:val="28"/>
        </w:rPr>
        <w:t>
      телерадио хабарларын тарату объектісінің персоналымен терроризм актісінің (актілерінің) жасалғаны немесе жасау қатері кездегі іс-қимылдар бойынша нұсқаулар өткізу;</w:t>
      </w:r>
    </w:p>
    <w:p>
      <w:pPr>
        <w:spacing w:after="0"/>
        <w:ind w:left="0"/>
        <w:jc w:val="both"/>
      </w:pPr>
      <w:r>
        <w:rPr>
          <w:rFonts w:ascii="Times New Roman"/>
          <w:b w:val="false"/>
          <w:i w:val="false"/>
          <w:color w:val="000000"/>
          <w:sz w:val="28"/>
        </w:rPr>
        <w:t>
      шұғыл эвакуациялау мәселелерін пысықтау;</w:t>
      </w:r>
    </w:p>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уәкілетті мемлекеттік органдармен және ұйымдармен, терроризмге қарсы күрес жөніндегі жедел штабтармен бірлескен іс-қимылдарды пысықтау.</w:t>
      </w:r>
    </w:p>
    <w:bookmarkStart w:name="z98" w:id="95"/>
    <w:p>
      <w:pPr>
        <w:spacing w:after="0"/>
        <w:ind w:left="0"/>
        <w:jc w:val="left"/>
      </w:pPr>
      <w:r>
        <w:rPr>
          <w:rFonts w:ascii="Times New Roman"/>
          <w:b/>
          <w:i w:val="false"/>
          <w:color w:val="000000"/>
        </w:rPr>
        <w:t xml:space="preserve"> 5-тарау. Террористік тұрғыдан осал телерадио хабарларын тарату объектісінің терроризмге қарсы қорғалу паспортын әзірлеуге және оның айналымына қойылатын талаптар</w:t>
      </w:r>
    </w:p>
    <w:bookmarkEnd w:id="95"/>
    <w:bookmarkStart w:name="z99" w:id="96"/>
    <w:p>
      <w:pPr>
        <w:spacing w:after="0"/>
        <w:ind w:left="0"/>
        <w:jc w:val="both"/>
      </w:pPr>
      <w:r>
        <w:rPr>
          <w:rFonts w:ascii="Times New Roman"/>
          <w:b w:val="false"/>
          <w:i w:val="false"/>
          <w:color w:val="000000"/>
          <w:sz w:val="28"/>
        </w:rPr>
        <w:t>
      33. Телерадио хабарларын тарату объектісін террористік тұрғыдан осал объектілерге алғашқы жатқызу кезінде оның басшысы телерадио хабарларын тарату объектісін облыстың, республикалық маңызы бар қаланың, елорданың террористік тұрғыдан осал объектілерінің тізбесіне енгізу туралы тиісті хабарлама алғаннан кейін 45 (қырық бес) жұмыс күн ішінде телерадио хабарларын тарату объектісінің терроризмге қарсы қорғалу паспортын (бұдан әрі – Паспорт) әзірлеуге шаралар қабылдайды.</w:t>
      </w:r>
    </w:p>
    <w:bookmarkEnd w:id="96"/>
    <w:p>
      <w:pPr>
        <w:spacing w:after="0"/>
        <w:ind w:left="0"/>
        <w:jc w:val="both"/>
      </w:pPr>
      <w:r>
        <w:rPr>
          <w:rFonts w:ascii="Times New Roman"/>
          <w:b w:val="false"/>
          <w:i w:val="false"/>
          <w:color w:val="000000"/>
          <w:sz w:val="28"/>
        </w:rPr>
        <w:t>
      Паспорт "Террористік тұрғыдан осал объектілердің терроризмге қарсы қорғалуының үлгілік паспортын бекіту туралы" Қазақстан Республикасы Үкіметінің 2013 жылғы 12 қарашадағы № 1217 қаулысымен бекітілген террористік тұрғыдан осал объектілердің терроризмге қарсы қорғалуының үлгілік паспортына сәйкес бір мезгілде электрондық нұсқаны әзірлей отырып, екі данада әзірленеді.</w:t>
      </w:r>
    </w:p>
    <w:bookmarkStart w:name="z100" w:id="97"/>
    <w:p>
      <w:pPr>
        <w:spacing w:after="0"/>
        <w:ind w:left="0"/>
        <w:jc w:val="both"/>
      </w:pPr>
      <w:r>
        <w:rPr>
          <w:rFonts w:ascii="Times New Roman"/>
          <w:b w:val="false"/>
          <w:i w:val="false"/>
          <w:color w:val="000000"/>
          <w:sz w:val="28"/>
        </w:rPr>
        <w:t xml:space="preserve">
      34. Паспорт қолжетімділігі шектеулі ақпаратты қамтитын құжат болып табылады және оны әзірлеу кезінде қолжетімділігі шектеулі ақпаратқа қойылатын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қаулысының</w:t>
      </w:r>
      <w:r>
        <w:rPr>
          <w:rFonts w:ascii="Times New Roman"/>
          <w:b w:val="false"/>
          <w:i w:val="false"/>
          <w:color w:val="000000"/>
          <w:sz w:val="28"/>
        </w:rPr>
        <w:t xml:space="preserve"> талаптарын сақтау қажет.</w:t>
      </w:r>
    </w:p>
    <w:bookmarkEnd w:id="97"/>
    <w:bookmarkStart w:name="z101" w:id="98"/>
    <w:p>
      <w:pPr>
        <w:spacing w:after="0"/>
        <w:ind w:left="0"/>
        <w:jc w:val="both"/>
      </w:pPr>
      <w:r>
        <w:rPr>
          <w:rFonts w:ascii="Times New Roman"/>
          <w:b w:val="false"/>
          <w:i w:val="false"/>
          <w:color w:val="000000"/>
          <w:sz w:val="28"/>
        </w:rPr>
        <w:t>
      35. Телерадио хабарларын тарату объектісінің басшысы Паспортты әзірлеуге, оның сақталуына және Паспорттың деректерін уақтылы жаңартуға жауапты адамды (адамдарды) тағайындайды.</w:t>
      </w:r>
    </w:p>
    <w:bookmarkEnd w:id="98"/>
    <w:bookmarkStart w:name="z102" w:id="99"/>
    <w:p>
      <w:pPr>
        <w:spacing w:after="0"/>
        <w:ind w:left="0"/>
        <w:jc w:val="both"/>
      </w:pPr>
      <w:r>
        <w:rPr>
          <w:rFonts w:ascii="Times New Roman"/>
          <w:b w:val="false"/>
          <w:i w:val="false"/>
          <w:color w:val="000000"/>
          <w:sz w:val="28"/>
        </w:rPr>
        <w:t>
      36. Әзірленген Паспорт жобасы телерадио хабарларын тарату объектісінің орналасқан жері бойынша аумақтық ішкі істер органының басшыларымен ол жасалғаннан кейін күнтізбелік 10 (он) күн ішінде келісіледі.</w:t>
      </w:r>
    </w:p>
    <w:bookmarkEnd w:id="99"/>
    <w:bookmarkStart w:name="z103" w:id="100"/>
    <w:p>
      <w:pPr>
        <w:spacing w:after="0"/>
        <w:ind w:left="0"/>
        <w:jc w:val="both"/>
      </w:pPr>
      <w:r>
        <w:rPr>
          <w:rFonts w:ascii="Times New Roman"/>
          <w:b w:val="false"/>
          <w:i w:val="false"/>
          <w:color w:val="000000"/>
          <w:sz w:val="28"/>
        </w:rPr>
        <w:t>
      Паспорт жобасын келісу мерзімі Паспорт үлгілік Паспортта көрсетілген лауазымды адамға келіп түскен күннен бастап 15 (он бес) жұмыс күнінен аспайды.</w:t>
      </w:r>
    </w:p>
    <w:bookmarkEnd w:id="100"/>
    <w:bookmarkStart w:name="z104" w:id="101"/>
    <w:p>
      <w:pPr>
        <w:spacing w:after="0"/>
        <w:ind w:left="0"/>
        <w:jc w:val="both"/>
      </w:pPr>
      <w:r>
        <w:rPr>
          <w:rFonts w:ascii="Times New Roman"/>
          <w:b w:val="false"/>
          <w:i w:val="false"/>
          <w:color w:val="000000"/>
          <w:sz w:val="28"/>
        </w:rPr>
        <w:t>
      Келісуші адамнан Паспорттың жобасына ескертулер болған жағдайда, пысықтау мерзімі қайтарылған күннен бастап 15 (он бес) жұмыс күнінен аспау қажет, ал қайта қайтарылған кезде 7 (жеті) жұмыс күнінен аспау қажет.</w:t>
      </w:r>
    </w:p>
    <w:bookmarkEnd w:id="101"/>
    <w:bookmarkStart w:name="z105" w:id="102"/>
    <w:p>
      <w:pPr>
        <w:spacing w:after="0"/>
        <w:ind w:left="0"/>
        <w:jc w:val="both"/>
      </w:pPr>
      <w:r>
        <w:rPr>
          <w:rFonts w:ascii="Times New Roman"/>
          <w:b w:val="false"/>
          <w:i w:val="false"/>
          <w:color w:val="000000"/>
          <w:sz w:val="28"/>
        </w:rPr>
        <w:t xml:space="preserve">
      37. Келісілгеннен кейін 10 (он) жұмыс күні ішінде Паспортты телерадио хабарларын тарату объектісінің басшысы бекітеді (оның ішінде оны жаңарту кезінде). </w:t>
      </w:r>
    </w:p>
    <w:bookmarkEnd w:id="102"/>
    <w:bookmarkStart w:name="z106" w:id="103"/>
    <w:p>
      <w:pPr>
        <w:spacing w:after="0"/>
        <w:ind w:left="0"/>
        <w:jc w:val="both"/>
      </w:pPr>
      <w:r>
        <w:rPr>
          <w:rFonts w:ascii="Times New Roman"/>
          <w:b w:val="false"/>
          <w:i w:val="false"/>
          <w:color w:val="000000"/>
          <w:sz w:val="28"/>
        </w:rPr>
        <w:t>
      38. Паспорттың бірінші данасы (түпнұсқасы) әзірленіп, бекітілгеннен кейін оның сақталуына және Паспорттың деректерін уақтылы жаңартуға жауапты адамда сақталуға тиіс.</w:t>
      </w:r>
    </w:p>
    <w:bookmarkEnd w:id="103"/>
    <w:bookmarkStart w:name="z107" w:id="104"/>
    <w:p>
      <w:pPr>
        <w:spacing w:after="0"/>
        <w:ind w:left="0"/>
        <w:jc w:val="both"/>
      </w:pPr>
      <w:r>
        <w:rPr>
          <w:rFonts w:ascii="Times New Roman"/>
          <w:b w:val="false"/>
          <w:i w:val="false"/>
          <w:color w:val="000000"/>
          <w:sz w:val="28"/>
        </w:rPr>
        <w:t>
      Паспорт қызметтік іс жүргізуде міндетті түрде тіркелуге жатады. Құжаттың бірінші данасында құжат көшірмелерін жіберу туралы ақпарат жазылады.</w:t>
      </w:r>
    </w:p>
    <w:bookmarkEnd w:id="104"/>
    <w:bookmarkStart w:name="z108" w:id="105"/>
    <w:p>
      <w:pPr>
        <w:spacing w:after="0"/>
        <w:ind w:left="0"/>
        <w:jc w:val="both"/>
      </w:pPr>
      <w:r>
        <w:rPr>
          <w:rFonts w:ascii="Times New Roman"/>
          <w:b w:val="false"/>
          <w:i w:val="false"/>
          <w:color w:val="000000"/>
          <w:sz w:val="28"/>
        </w:rPr>
        <w:t>
      39. Терроризм актілерінің салдарын жоюға және азайтуға тартылған органдарға Паспортты уақтылы беруді қамтамасыз ету үшін Паспортқа құжаттарды 2 (екі) данада уақытша беру актісі жасалады.</w:t>
      </w:r>
    </w:p>
    <w:bookmarkEnd w:id="105"/>
    <w:bookmarkStart w:name="z109" w:id="106"/>
    <w:p>
      <w:pPr>
        <w:spacing w:after="0"/>
        <w:ind w:left="0"/>
        <w:jc w:val="both"/>
      </w:pPr>
      <w:r>
        <w:rPr>
          <w:rFonts w:ascii="Times New Roman"/>
          <w:b w:val="false"/>
          <w:i w:val="false"/>
          <w:color w:val="000000"/>
          <w:sz w:val="28"/>
        </w:rPr>
        <w:t>
      40. Құжаттарды уақытша беру актісінің бір данасы Паспортпен бірге терроризмге қарсы күрес жөніндегі жедел штабқа беріледі. Тізімдеменің екінші данасы Паспортты сақтауға жауапты телерадио хабарларын тарату объектісінің басшысында қалады.</w:t>
      </w:r>
    </w:p>
    <w:bookmarkEnd w:id="106"/>
    <w:bookmarkStart w:name="z110" w:id="107"/>
    <w:p>
      <w:pPr>
        <w:spacing w:after="0"/>
        <w:ind w:left="0"/>
        <w:jc w:val="both"/>
      </w:pPr>
      <w:r>
        <w:rPr>
          <w:rFonts w:ascii="Times New Roman"/>
          <w:b w:val="false"/>
          <w:i w:val="false"/>
          <w:color w:val="000000"/>
          <w:sz w:val="28"/>
        </w:rPr>
        <w:t>
      41. Паспорттың екінші данасы мен электрондық нұсқасы (PDF форматында электрондық ақпарат тасығышта)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bookmarkEnd w:id="107"/>
    <w:bookmarkStart w:name="z111" w:id="108"/>
    <w:p>
      <w:pPr>
        <w:spacing w:after="0"/>
        <w:ind w:left="0"/>
        <w:jc w:val="both"/>
      </w:pPr>
      <w:r>
        <w:rPr>
          <w:rFonts w:ascii="Times New Roman"/>
          <w:b w:val="false"/>
          <w:i w:val="false"/>
          <w:color w:val="000000"/>
          <w:sz w:val="28"/>
        </w:rPr>
        <w:t>
      42. Паспорт өзгерген кезде түзетуге жатады:</w:t>
      </w:r>
    </w:p>
    <w:bookmarkEnd w:id="108"/>
    <w:bookmarkStart w:name="z112" w:id="109"/>
    <w:p>
      <w:pPr>
        <w:spacing w:after="0"/>
        <w:ind w:left="0"/>
        <w:jc w:val="both"/>
      </w:pPr>
      <w:r>
        <w:rPr>
          <w:rFonts w:ascii="Times New Roman"/>
          <w:b w:val="false"/>
          <w:i w:val="false"/>
          <w:color w:val="000000"/>
          <w:sz w:val="28"/>
        </w:rPr>
        <w:t>
      1) меншік құқығы;</w:t>
      </w:r>
    </w:p>
    <w:bookmarkEnd w:id="109"/>
    <w:bookmarkStart w:name="z113" w:id="110"/>
    <w:p>
      <w:pPr>
        <w:spacing w:after="0"/>
        <w:ind w:left="0"/>
        <w:jc w:val="both"/>
      </w:pPr>
      <w:r>
        <w:rPr>
          <w:rFonts w:ascii="Times New Roman"/>
          <w:b w:val="false"/>
          <w:i w:val="false"/>
          <w:color w:val="000000"/>
          <w:sz w:val="28"/>
        </w:rPr>
        <w:t>
      2) телерадио хабарларын тарату объектісінің басшысы;</w:t>
      </w:r>
    </w:p>
    <w:bookmarkEnd w:id="110"/>
    <w:bookmarkStart w:name="z114" w:id="111"/>
    <w:p>
      <w:pPr>
        <w:spacing w:after="0"/>
        <w:ind w:left="0"/>
        <w:jc w:val="both"/>
      </w:pPr>
      <w:r>
        <w:rPr>
          <w:rFonts w:ascii="Times New Roman"/>
          <w:b w:val="false"/>
          <w:i w:val="false"/>
          <w:color w:val="000000"/>
          <w:sz w:val="28"/>
        </w:rPr>
        <w:t>
      3) телерадио хабарларын тарату объектісінің атауы;</w:t>
      </w:r>
    </w:p>
    <w:bookmarkEnd w:id="111"/>
    <w:bookmarkStart w:name="z115" w:id="112"/>
    <w:p>
      <w:pPr>
        <w:spacing w:after="0"/>
        <w:ind w:left="0"/>
        <w:jc w:val="both"/>
      </w:pPr>
      <w:r>
        <w:rPr>
          <w:rFonts w:ascii="Times New Roman"/>
          <w:b w:val="false"/>
          <w:i w:val="false"/>
          <w:color w:val="000000"/>
          <w:sz w:val="28"/>
        </w:rPr>
        <w:t>
      4) телерадио хабарларын тарату объектісінің негізгі мақсаты;</w:t>
      </w:r>
    </w:p>
    <w:bookmarkEnd w:id="112"/>
    <w:bookmarkStart w:name="z116" w:id="113"/>
    <w:p>
      <w:pPr>
        <w:spacing w:after="0"/>
        <w:ind w:left="0"/>
        <w:jc w:val="both"/>
      </w:pPr>
      <w:r>
        <w:rPr>
          <w:rFonts w:ascii="Times New Roman"/>
          <w:b w:val="false"/>
          <w:i w:val="false"/>
          <w:color w:val="000000"/>
          <w:sz w:val="28"/>
        </w:rPr>
        <w:t>
      5) телерадио хабарларын тарату объектісінің жалпы ауданы мен периметрі, іргелес аумақты салу немесе күрделі жөндеу, ғимараттарды (құрылыстар мен құрылысжайларды) және инженерлік жүйелерді реконструкциялау аяқталғаннан кейін, егер конструкцияда өзгерістер жүргізілген болса;</w:t>
      </w:r>
    </w:p>
    <w:bookmarkEnd w:id="113"/>
    <w:bookmarkStart w:name="z117" w:id="114"/>
    <w:p>
      <w:pPr>
        <w:spacing w:after="0"/>
        <w:ind w:left="0"/>
        <w:jc w:val="both"/>
      </w:pPr>
      <w:r>
        <w:rPr>
          <w:rFonts w:ascii="Times New Roman"/>
          <w:b w:val="false"/>
          <w:i w:val="false"/>
          <w:color w:val="000000"/>
          <w:sz w:val="28"/>
        </w:rPr>
        <w:t>
      6) телерадио хабарларын тарату объектісінің ықтимал қауіпті учаскелері;</w:t>
      </w:r>
    </w:p>
    <w:bookmarkEnd w:id="114"/>
    <w:bookmarkStart w:name="z118" w:id="115"/>
    <w:p>
      <w:pPr>
        <w:spacing w:after="0"/>
        <w:ind w:left="0"/>
        <w:jc w:val="both"/>
      </w:pPr>
      <w:r>
        <w:rPr>
          <w:rFonts w:ascii="Times New Roman"/>
          <w:b w:val="false"/>
          <w:i w:val="false"/>
          <w:color w:val="000000"/>
          <w:sz w:val="28"/>
        </w:rPr>
        <w:t>
      7) телерадио хабарларын тарату объектісінің терроризмге қарсы қорғалуын қамтамасыз ету үшін тартылатын техникалық құралдар.</w:t>
      </w:r>
    </w:p>
    <w:bookmarkEnd w:id="115"/>
    <w:bookmarkStart w:name="z119" w:id="116"/>
    <w:p>
      <w:pPr>
        <w:spacing w:after="0"/>
        <w:ind w:left="0"/>
        <w:jc w:val="both"/>
      </w:pPr>
      <w:r>
        <w:rPr>
          <w:rFonts w:ascii="Times New Roman"/>
          <w:b w:val="false"/>
          <w:i w:val="false"/>
          <w:color w:val="000000"/>
          <w:sz w:val="28"/>
        </w:rPr>
        <w:t>
      43. Өзгерістер түзету үшін негіздер туындаған кезден кейін 20 (жиырма) жұмыс күні ішінде енгізіледі.</w:t>
      </w:r>
    </w:p>
    <w:bookmarkEnd w:id="116"/>
    <w:bookmarkStart w:name="z120" w:id="117"/>
    <w:p>
      <w:pPr>
        <w:spacing w:after="0"/>
        <w:ind w:left="0"/>
        <w:jc w:val="both"/>
      </w:pPr>
      <w:r>
        <w:rPr>
          <w:rFonts w:ascii="Times New Roman"/>
          <w:b w:val="false"/>
          <w:i w:val="false"/>
          <w:color w:val="000000"/>
          <w:sz w:val="28"/>
        </w:rPr>
        <w:t>
      Паспортты әзірлеу, оған өзгерістер мен толықтырулар енгізу мерзімдері ұлғайған кезде телерадио хабарларын тарату объектісінің басшысы терроризмге қарсы комиссияға тиісті өтінішпен жүгінеді.</w:t>
      </w:r>
    </w:p>
    <w:bookmarkEnd w:id="117"/>
    <w:p>
      <w:pPr>
        <w:spacing w:after="0"/>
        <w:ind w:left="0"/>
        <w:jc w:val="both"/>
      </w:pPr>
      <w:r>
        <w:rPr>
          <w:rFonts w:ascii="Times New Roman"/>
          <w:b w:val="false"/>
          <w:i w:val="false"/>
          <w:color w:val="000000"/>
          <w:sz w:val="28"/>
        </w:rPr>
        <w:t>
      Паспортта сақтауға жауапты қызметкер өзгерістер себептері мен күндерін көрсете отырып, енгізілген өзгерістер мен толықтырулар туралы, телерадио хабарларын тарату объектісі басшысының немесе Паспортқа қол қоюға уәкілетті адамның қолымен расталған белгілер енгізеді. Өзгерістер болған Паспорттың элементтері ғана ауыстырылуға жатады.</w:t>
      </w:r>
    </w:p>
    <w:p>
      <w:pPr>
        <w:spacing w:after="0"/>
        <w:ind w:left="0"/>
        <w:jc w:val="both"/>
      </w:pPr>
      <w:r>
        <w:rPr>
          <w:rFonts w:ascii="Times New Roman"/>
          <w:b w:val="false"/>
          <w:i w:val="false"/>
          <w:color w:val="000000"/>
          <w:sz w:val="28"/>
        </w:rPr>
        <w:t>
      Бір мезгілде телерадио хабарларын тарату объектісі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қосу үшін Қазақстан Республикасының ішкі істер органдарына жіберіледі.</w:t>
      </w:r>
    </w:p>
    <w:bookmarkStart w:name="z121" w:id="118"/>
    <w:p>
      <w:pPr>
        <w:spacing w:after="0"/>
        <w:ind w:left="0"/>
        <w:jc w:val="both"/>
      </w:pPr>
      <w:r>
        <w:rPr>
          <w:rFonts w:ascii="Times New Roman"/>
          <w:b w:val="false"/>
          <w:i w:val="false"/>
          <w:color w:val="000000"/>
          <w:sz w:val="28"/>
        </w:rPr>
        <w:t>
      44. Паспорт толық ауыстыруға жатады:</w:t>
      </w:r>
    </w:p>
    <w:bookmarkEnd w:id="118"/>
    <w:bookmarkStart w:name="z122" w:id="119"/>
    <w:p>
      <w:pPr>
        <w:spacing w:after="0"/>
        <w:ind w:left="0"/>
        <w:jc w:val="both"/>
      </w:pPr>
      <w:r>
        <w:rPr>
          <w:rFonts w:ascii="Times New Roman"/>
          <w:b w:val="false"/>
          <w:i w:val="false"/>
          <w:color w:val="000000"/>
          <w:sz w:val="28"/>
        </w:rPr>
        <w:t>
      1) 5 (бес) жылда кемінде бір рет;</w:t>
      </w:r>
    </w:p>
    <w:bookmarkEnd w:id="119"/>
    <w:bookmarkStart w:name="z123" w:id="120"/>
    <w:p>
      <w:pPr>
        <w:spacing w:after="0"/>
        <w:ind w:left="0"/>
        <w:jc w:val="both"/>
      </w:pPr>
      <w:r>
        <w:rPr>
          <w:rFonts w:ascii="Times New Roman"/>
          <w:b w:val="false"/>
          <w:i w:val="false"/>
          <w:color w:val="000000"/>
          <w:sz w:val="28"/>
        </w:rPr>
        <w:t>
      2) Паспорт мәтіні тармақтарының жартысынан астамына өзгерістер мен толықтырулар енгізген кезде.</w:t>
      </w:r>
    </w:p>
    <w:bookmarkEnd w:id="120"/>
    <w:bookmarkStart w:name="z124" w:id="121"/>
    <w:p>
      <w:pPr>
        <w:spacing w:after="0"/>
        <w:ind w:left="0"/>
        <w:jc w:val="both"/>
      </w:pPr>
      <w:r>
        <w:rPr>
          <w:rFonts w:ascii="Times New Roman"/>
          <w:b w:val="false"/>
          <w:i w:val="false"/>
          <w:color w:val="000000"/>
          <w:sz w:val="28"/>
        </w:rPr>
        <w:t>
      45. Паспорт тиісті акт жасала отырып, комиссиялық тәртіппен жойылуға жатады.</w:t>
      </w:r>
    </w:p>
    <w:bookmarkEnd w:id="121"/>
    <w:p>
      <w:pPr>
        <w:spacing w:after="0"/>
        <w:ind w:left="0"/>
        <w:jc w:val="both"/>
      </w:pPr>
      <w:r>
        <w:rPr>
          <w:rFonts w:ascii="Times New Roman"/>
          <w:b w:val="false"/>
          <w:i w:val="false"/>
          <w:color w:val="000000"/>
          <w:sz w:val="28"/>
        </w:rPr>
        <w:t>
      Акт телерадио хабарларын тарату объектісінің құқық иесі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Start w:name="z125" w:id="122"/>
    <w:p>
      <w:pPr>
        <w:spacing w:after="0"/>
        <w:ind w:left="0"/>
        <w:jc w:val="left"/>
      </w:pPr>
      <w:r>
        <w:rPr>
          <w:rFonts w:ascii="Times New Roman"/>
          <w:b/>
          <w:i w:val="false"/>
          <w:color w:val="000000"/>
        </w:rPr>
        <w:t xml:space="preserve"> 6-тарау. Террористік тұрғыдан осал телерадио хабарларын тарату объектілерін инженерлік-техникалық жабдықпен жарақтандыруға қойылатын талаптар</w:t>
      </w:r>
    </w:p>
    <w:bookmarkEnd w:id="122"/>
    <w:bookmarkStart w:name="z126" w:id="123"/>
    <w:p>
      <w:pPr>
        <w:spacing w:after="0"/>
        <w:ind w:left="0"/>
        <w:jc w:val="both"/>
      </w:pPr>
      <w:r>
        <w:rPr>
          <w:rFonts w:ascii="Times New Roman"/>
          <w:b w:val="false"/>
          <w:i w:val="false"/>
          <w:color w:val="000000"/>
          <w:sz w:val="28"/>
        </w:rPr>
        <w:t xml:space="preserve">
      46. Мемлекеттік күзетілуі тиіс телерадио хабарларын тарату объектілерінің инженерлік-техникалық нығайтылуы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айқындалған мемлекеттік күзетілуі тиіс объектілердің инженерлік-техникалық нығайтылуы жөніндегі талаптарына сәйкес жүзеге асырылады.</w:t>
      </w:r>
    </w:p>
    <w:bookmarkEnd w:id="123"/>
    <w:bookmarkStart w:name="z127" w:id="124"/>
    <w:p>
      <w:pPr>
        <w:spacing w:after="0"/>
        <w:ind w:left="0"/>
        <w:jc w:val="both"/>
      </w:pPr>
      <w:r>
        <w:rPr>
          <w:rFonts w:ascii="Times New Roman"/>
          <w:b w:val="false"/>
          <w:i w:val="false"/>
          <w:color w:val="000000"/>
          <w:sz w:val="28"/>
        </w:rPr>
        <w:t>
      47. Террористік тұрғыдан осал телерадио хабарларын таратудың өзге де объектілерінде тек ықтимал қауіпті учаскелер ғана инженерлік-техникалық жабдықтармен жарақтандырылады.</w:t>
      </w:r>
    </w:p>
    <w:bookmarkEnd w:id="124"/>
    <w:bookmarkStart w:name="z128" w:id="125"/>
    <w:p>
      <w:pPr>
        <w:spacing w:after="0"/>
        <w:ind w:left="0"/>
        <w:jc w:val="both"/>
      </w:pPr>
      <w:r>
        <w:rPr>
          <w:rFonts w:ascii="Times New Roman"/>
          <w:b w:val="false"/>
          <w:i w:val="false"/>
          <w:color w:val="000000"/>
          <w:sz w:val="28"/>
        </w:rPr>
        <w:t>
      Олар орналасқан аумақ:</w:t>
      </w:r>
    </w:p>
    <w:bookmarkEnd w:id="125"/>
    <w:bookmarkStart w:name="z129" w:id="126"/>
    <w:p>
      <w:pPr>
        <w:spacing w:after="0"/>
        <w:ind w:left="0"/>
        <w:jc w:val="both"/>
      </w:pPr>
      <w:r>
        <w:rPr>
          <w:rFonts w:ascii="Times New Roman"/>
          <w:b w:val="false"/>
          <w:i w:val="false"/>
          <w:color w:val="000000"/>
          <w:sz w:val="28"/>
        </w:rPr>
        <w:t>
      1) күзет телевизиялық жүйесімен;</w:t>
      </w:r>
    </w:p>
    <w:bookmarkEnd w:id="126"/>
    <w:bookmarkStart w:name="z130" w:id="127"/>
    <w:p>
      <w:pPr>
        <w:spacing w:after="0"/>
        <w:ind w:left="0"/>
        <w:jc w:val="both"/>
      </w:pPr>
      <w:r>
        <w:rPr>
          <w:rFonts w:ascii="Times New Roman"/>
          <w:b w:val="false"/>
          <w:i w:val="false"/>
          <w:color w:val="000000"/>
          <w:sz w:val="28"/>
        </w:rPr>
        <w:t>
      2) хабардар ету жүйесімен;</w:t>
      </w:r>
    </w:p>
    <w:bookmarkEnd w:id="127"/>
    <w:bookmarkStart w:name="z131" w:id="128"/>
    <w:p>
      <w:pPr>
        <w:spacing w:after="0"/>
        <w:ind w:left="0"/>
        <w:jc w:val="both"/>
      </w:pPr>
      <w:r>
        <w:rPr>
          <w:rFonts w:ascii="Times New Roman"/>
          <w:b w:val="false"/>
          <w:i w:val="false"/>
          <w:color w:val="000000"/>
          <w:sz w:val="28"/>
        </w:rPr>
        <w:t>
      3) периметрді қоршауымен;</w:t>
      </w:r>
    </w:p>
    <w:bookmarkEnd w:id="128"/>
    <w:bookmarkStart w:name="z132" w:id="129"/>
    <w:p>
      <w:pPr>
        <w:spacing w:after="0"/>
        <w:ind w:left="0"/>
        <w:jc w:val="both"/>
      </w:pPr>
      <w:r>
        <w:rPr>
          <w:rFonts w:ascii="Times New Roman"/>
          <w:b w:val="false"/>
          <w:i w:val="false"/>
          <w:color w:val="000000"/>
          <w:sz w:val="28"/>
        </w:rPr>
        <w:t>
      4) жарықтандыру жүйесімен;</w:t>
      </w:r>
    </w:p>
    <w:bookmarkEnd w:id="129"/>
    <w:bookmarkStart w:name="z133" w:id="130"/>
    <w:p>
      <w:pPr>
        <w:spacing w:after="0"/>
        <w:ind w:left="0"/>
        <w:jc w:val="both"/>
      </w:pPr>
      <w:r>
        <w:rPr>
          <w:rFonts w:ascii="Times New Roman"/>
          <w:b w:val="false"/>
          <w:i w:val="false"/>
          <w:color w:val="000000"/>
          <w:sz w:val="28"/>
        </w:rPr>
        <w:t>
      5) бақылау-өткізу пунктімен;</w:t>
      </w:r>
    </w:p>
    <w:bookmarkEnd w:id="130"/>
    <w:bookmarkStart w:name="z134" w:id="131"/>
    <w:p>
      <w:pPr>
        <w:spacing w:after="0"/>
        <w:ind w:left="0"/>
        <w:jc w:val="both"/>
      </w:pPr>
      <w:r>
        <w:rPr>
          <w:rFonts w:ascii="Times New Roman"/>
          <w:b w:val="false"/>
          <w:i w:val="false"/>
          <w:color w:val="000000"/>
          <w:sz w:val="28"/>
        </w:rPr>
        <w:t>
      5-1) күзет және (немесе) дабыл сигнализация жүйесімен;</w:t>
      </w:r>
    </w:p>
    <w:bookmarkEnd w:id="131"/>
    <w:bookmarkStart w:name="z135" w:id="132"/>
    <w:p>
      <w:pPr>
        <w:spacing w:after="0"/>
        <w:ind w:left="0"/>
        <w:jc w:val="both"/>
      </w:pPr>
      <w:r>
        <w:rPr>
          <w:rFonts w:ascii="Times New Roman"/>
          <w:b w:val="false"/>
          <w:i w:val="false"/>
          <w:color w:val="000000"/>
          <w:sz w:val="28"/>
        </w:rPr>
        <w:t>
      5-2) резервтік электрмен қамтамасыз ету жүйесімен және құралдарымен;</w:t>
      </w:r>
    </w:p>
    <w:bookmarkEnd w:id="132"/>
    <w:bookmarkStart w:name="z136" w:id="133"/>
    <w:p>
      <w:pPr>
        <w:spacing w:after="0"/>
        <w:ind w:left="0"/>
        <w:jc w:val="both"/>
      </w:pPr>
      <w:r>
        <w:rPr>
          <w:rFonts w:ascii="Times New Roman"/>
          <w:b w:val="false"/>
          <w:i w:val="false"/>
          <w:color w:val="000000"/>
          <w:sz w:val="28"/>
        </w:rPr>
        <w:t>
      6) байланыс жүйесімен жабдықталады.</w:t>
      </w:r>
    </w:p>
    <w:bookmarkEnd w:id="133"/>
    <w:bookmarkStart w:name="z137" w:id="134"/>
    <w:p>
      <w:pPr>
        <w:spacing w:after="0"/>
        <w:ind w:left="0"/>
        <w:jc w:val="both"/>
      </w:pPr>
      <w:r>
        <w:rPr>
          <w:rFonts w:ascii="Times New Roman"/>
          <w:b w:val="false"/>
          <w:i w:val="false"/>
          <w:color w:val="000000"/>
          <w:sz w:val="28"/>
        </w:rPr>
        <w:t>
      48. Негізгі қоршауы бар:</w:t>
      </w:r>
    </w:p>
    <w:bookmarkEnd w:id="134"/>
    <w:bookmarkStart w:name="z138" w:id="135"/>
    <w:p>
      <w:pPr>
        <w:spacing w:after="0"/>
        <w:ind w:left="0"/>
        <w:jc w:val="both"/>
      </w:pPr>
      <w:r>
        <w:rPr>
          <w:rFonts w:ascii="Times New Roman"/>
          <w:b w:val="false"/>
          <w:i w:val="false"/>
          <w:color w:val="000000"/>
          <w:sz w:val="28"/>
        </w:rPr>
        <w:t>
      1) еркін өтуді жоққа шығаратын және телерадио хабарларын тарату объектісінің режимдік шарттарын қанағаттандыратын биік және жерге терең орнатылған болуы;</w:t>
      </w:r>
    </w:p>
    <w:bookmarkEnd w:id="135"/>
    <w:bookmarkStart w:name="z139" w:id="136"/>
    <w:p>
      <w:pPr>
        <w:spacing w:after="0"/>
        <w:ind w:left="0"/>
        <w:jc w:val="both"/>
      </w:pPr>
      <w:r>
        <w:rPr>
          <w:rFonts w:ascii="Times New Roman"/>
          <w:b w:val="false"/>
          <w:i w:val="false"/>
          <w:color w:val="000000"/>
          <w:sz w:val="28"/>
        </w:rPr>
        <w:t>
      2) конструкциясы қарапайым, беріктігі жоғары және ұзақ уақытқа төзімді болуы;</w:t>
      </w:r>
    </w:p>
    <w:bookmarkEnd w:id="136"/>
    <w:bookmarkStart w:name="z140" w:id="137"/>
    <w:p>
      <w:pPr>
        <w:spacing w:after="0"/>
        <w:ind w:left="0"/>
        <w:jc w:val="both"/>
      </w:pPr>
      <w:r>
        <w:rPr>
          <w:rFonts w:ascii="Times New Roman"/>
          <w:b w:val="false"/>
          <w:i w:val="false"/>
          <w:color w:val="000000"/>
          <w:sz w:val="28"/>
        </w:rPr>
        <w:t>
      3) одан өтуді жеңілдететін түйіндер мен конструкциялары болмауы тиіс.</w:t>
      </w:r>
    </w:p>
    <w:bookmarkEnd w:id="137"/>
    <w:bookmarkStart w:name="z141" w:id="138"/>
    <w:p>
      <w:pPr>
        <w:spacing w:after="0"/>
        <w:ind w:left="0"/>
        <w:jc w:val="both"/>
      </w:pPr>
      <w:r>
        <w:rPr>
          <w:rFonts w:ascii="Times New Roman"/>
          <w:b w:val="false"/>
          <w:i w:val="false"/>
          <w:color w:val="000000"/>
          <w:sz w:val="28"/>
        </w:rPr>
        <w:t>
      49. Периметрдің қоршауы мынадай сипаттамаларға сәйкес болуы тиіс:</w:t>
      </w:r>
    </w:p>
    <w:bookmarkEnd w:id="138"/>
    <w:bookmarkStart w:name="z142" w:id="139"/>
    <w:p>
      <w:pPr>
        <w:spacing w:after="0"/>
        <w:ind w:left="0"/>
        <w:jc w:val="both"/>
      </w:pPr>
      <w:r>
        <w:rPr>
          <w:rFonts w:ascii="Times New Roman"/>
          <w:b w:val="false"/>
          <w:i w:val="false"/>
          <w:color w:val="000000"/>
          <w:sz w:val="28"/>
        </w:rPr>
        <w:t>
      1) барлық маусымдардың және тиісті климаттық аймақтардың сыртқы климаттық факторларына төзімділігі;</w:t>
      </w:r>
    </w:p>
    <w:bookmarkEnd w:id="139"/>
    <w:bookmarkStart w:name="z143" w:id="140"/>
    <w:p>
      <w:pPr>
        <w:spacing w:after="0"/>
        <w:ind w:left="0"/>
        <w:jc w:val="both"/>
      </w:pPr>
      <w:r>
        <w:rPr>
          <w:rFonts w:ascii="Times New Roman"/>
          <w:b w:val="false"/>
          <w:i w:val="false"/>
          <w:color w:val="000000"/>
          <w:sz w:val="28"/>
        </w:rPr>
        <w:t>
      2) индустриялық кедергілерден және көлік құралдары тудыратын кедергілерден, құстар мен жануарлардың әсерінен қорғалуы.</w:t>
      </w:r>
    </w:p>
    <w:bookmarkEnd w:id="140"/>
    <w:bookmarkStart w:name="z144" w:id="141"/>
    <w:p>
      <w:pPr>
        <w:spacing w:after="0"/>
        <w:ind w:left="0"/>
        <w:jc w:val="both"/>
      </w:pPr>
      <w:r>
        <w:rPr>
          <w:rFonts w:ascii="Times New Roman"/>
          <w:b w:val="false"/>
          <w:i w:val="false"/>
          <w:color w:val="000000"/>
          <w:sz w:val="28"/>
        </w:rPr>
        <w:t>
      50. Күзет сигнализациясы жүйесінің құрылымы:</w:t>
      </w:r>
    </w:p>
    <w:bookmarkEnd w:id="141"/>
    <w:bookmarkStart w:name="z145" w:id="142"/>
    <w:p>
      <w:pPr>
        <w:spacing w:after="0"/>
        <w:ind w:left="0"/>
        <w:jc w:val="both"/>
      </w:pPr>
      <w:r>
        <w:rPr>
          <w:rFonts w:ascii="Times New Roman"/>
          <w:b w:val="false"/>
          <w:i w:val="false"/>
          <w:color w:val="000000"/>
          <w:sz w:val="28"/>
        </w:rPr>
        <w:t>
      1) телерадио хабарларын тарату объектісінің жұмыс режимі;</w:t>
      </w:r>
    </w:p>
    <w:bookmarkEnd w:id="142"/>
    <w:bookmarkStart w:name="z146" w:id="143"/>
    <w:p>
      <w:pPr>
        <w:spacing w:after="0"/>
        <w:ind w:left="0"/>
        <w:jc w:val="both"/>
      </w:pPr>
      <w:r>
        <w:rPr>
          <w:rFonts w:ascii="Times New Roman"/>
          <w:b w:val="false"/>
          <w:i w:val="false"/>
          <w:color w:val="000000"/>
          <w:sz w:val="28"/>
        </w:rPr>
        <w:t>
      2) үй-жайлардың ғимарат ішінде орналасу ерекшеліктері;</w:t>
      </w:r>
    </w:p>
    <w:bookmarkEnd w:id="143"/>
    <w:bookmarkStart w:name="z147" w:id="144"/>
    <w:p>
      <w:pPr>
        <w:spacing w:after="0"/>
        <w:ind w:left="0"/>
        <w:jc w:val="both"/>
      </w:pPr>
      <w:r>
        <w:rPr>
          <w:rFonts w:ascii="Times New Roman"/>
          <w:b w:val="false"/>
          <w:i w:val="false"/>
          <w:color w:val="000000"/>
          <w:sz w:val="28"/>
        </w:rPr>
        <w:t>
      3) күзетілетін аймақтар саны.</w:t>
      </w:r>
    </w:p>
    <w:bookmarkEnd w:id="144"/>
    <w:bookmarkStart w:name="z148" w:id="145"/>
    <w:p>
      <w:pPr>
        <w:spacing w:after="0"/>
        <w:ind w:left="0"/>
        <w:jc w:val="both"/>
      </w:pPr>
      <w:r>
        <w:rPr>
          <w:rFonts w:ascii="Times New Roman"/>
          <w:b w:val="false"/>
          <w:i w:val="false"/>
          <w:color w:val="000000"/>
          <w:sz w:val="28"/>
        </w:rPr>
        <w:t>
      Телерадио хабарларын тарату объектісінің ықтимал қауіпті учаскелері санкцияланбаған кіру немесе телерадио хабарларын тарату объектісіне және (немесе) телерадио хабарларын тарату объектісінің күзетілетін аймағына кіру әрекеті туралы хабарламаларды анықтау және беру үшін күзет және дабыл сигнализациясы жүйелерімен және құралдарымен жарақтандырылады.</w:t>
      </w:r>
    </w:p>
    <w:bookmarkEnd w:id="145"/>
    <w:bookmarkStart w:name="z149" w:id="146"/>
    <w:p>
      <w:pPr>
        <w:spacing w:after="0"/>
        <w:ind w:left="0"/>
        <w:jc w:val="both"/>
      </w:pPr>
      <w:r>
        <w:rPr>
          <w:rFonts w:ascii="Times New Roman"/>
          <w:b w:val="false"/>
          <w:i w:val="false"/>
          <w:color w:val="000000"/>
          <w:sz w:val="28"/>
        </w:rPr>
        <w:t>
      51. Өткізу режимі белгіленген немесе оны қолдану жоспарланып отырған телерадио хабарларын таратудың барлық объектілері бақылау-өткізу пунктімен жарақтандырылады.</w:t>
      </w:r>
    </w:p>
    <w:bookmarkEnd w:id="146"/>
    <w:p>
      <w:pPr>
        <w:spacing w:after="0"/>
        <w:ind w:left="0"/>
        <w:jc w:val="both"/>
      </w:pPr>
      <w:r>
        <w:rPr>
          <w:rFonts w:ascii="Times New Roman"/>
          <w:b w:val="false"/>
          <w:i w:val="false"/>
          <w:color w:val="000000"/>
          <w:sz w:val="28"/>
        </w:rPr>
        <w:t>
      Бақылау-өткізу пункті адамдар мен көлік құралдарының қажетті өткізу қабілетін қамтамасыз етеді. Бақылау-өткізу пункті ғимараттарының (құрылысжайларының) сыртқы қоршау конструкциялары (қабырғалары мен жабындары) құқыққа қарсы сипаттағы іс-әрекеттерді қоса алғанда, сыртқы әсерлерге төзімді және толық шолуға ие және күзет қызметкерін шабуылдан қорғауды қамтамасыз етеді.</w:t>
      </w:r>
    </w:p>
    <w:p>
      <w:pPr>
        <w:spacing w:after="0"/>
        <w:ind w:left="0"/>
        <w:jc w:val="both"/>
      </w:pPr>
      <w:r>
        <w:rPr>
          <w:rFonts w:ascii="Times New Roman"/>
          <w:b w:val="false"/>
          <w:i w:val="false"/>
          <w:color w:val="000000"/>
          <w:sz w:val="28"/>
        </w:rPr>
        <w:t>
      Өткізу режиміне байланысты бақылау-өткізу пунктінде рұқсаттамаларды немесе автоматты карточкаларды сақтауға арналған арнайы үй-жай көзделеді. Телерадио хабарларын тарату объектісінің бас автокөліктік бақылау-өткізу пункті персоналдың өтуіне арналған орталық бақылау-өткізу пунктіне жақын орналасады.</w:t>
      </w:r>
    </w:p>
    <w:bookmarkStart w:name="z150" w:id="147"/>
    <w:p>
      <w:pPr>
        <w:spacing w:after="0"/>
        <w:ind w:left="0"/>
        <w:jc w:val="both"/>
      </w:pPr>
      <w:r>
        <w:rPr>
          <w:rFonts w:ascii="Times New Roman"/>
          <w:b w:val="false"/>
          <w:i w:val="false"/>
          <w:color w:val="000000"/>
          <w:sz w:val="28"/>
        </w:rPr>
        <w:t>
      52. Периметр бойынша күзеттік жарықтандыру желісі сыртқы жарықтандыру желісінен бөлек орындалады және дербес учаскелерге бөлінеді.</w:t>
      </w:r>
    </w:p>
    <w:bookmarkEnd w:id="147"/>
    <w:p>
      <w:pPr>
        <w:spacing w:after="0"/>
        <w:ind w:left="0"/>
        <w:jc w:val="both"/>
      </w:pPr>
      <w:r>
        <w:rPr>
          <w:rFonts w:ascii="Times New Roman"/>
          <w:b w:val="false"/>
          <w:i w:val="false"/>
          <w:color w:val="000000"/>
          <w:sz w:val="28"/>
        </w:rPr>
        <w:t>
      Күзеттік жарықтандыру:</w:t>
      </w:r>
    </w:p>
    <w:bookmarkStart w:name="z151" w:id="148"/>
    <w:p>
      <w:pPr>
        <w:spacing w:after="0"/>
        <w:ind w:left="0"/>
        <w:jc w:val="both"/>
      </w:pPr>
      <w:r>
        <w:rPr>
          <w:rFonts w:ascii="Times New Roman"/>
          <w:b w:val="false"/>
          <w:i w:val="false"/>
          <w:color w:val="000000"/>
          <w:sz w:val="28"/>
        </w:rPr>
        <w:t>
      1) телевизиялық сигнализация жүйесі іске қосылған кезде бір учаскеде немесе бүкіл периметр бойынша жарықтандыруды автоматты түрде қосу мүмкіндігімен;</w:t>
      </w:r>
    </w:p>
    <w:bookmarkEnd w:id="148"/>
    <w:bookmarkStart w:name="z152" w:id="149"/>
    <w:p>
      <w:pPr>
        <w:spacing w:after="0"/>
        <w:ind w:left="0"/>
        <w:jc w:val="both"/>
      </w:pPr>
      <w:r>
        <w:rPr>
          <w:rFonts w:ascii="Times New Roman"/>
          <w:b w:val="false"/>
          <w:i w:val="false"/>
          <w:color w:val="000000"/>
          <w:sz w:val="28"/>
        </w:rPr>
        <w:t>
      2) жарықтандыруды басқару мүмкіндігі кез келген учаскені немесе бүкіл периметрді жарықтандыруды қосуымен қамтамасыз етіледі.</w:t>
      </w:r>
    </w:p>
    <w:bookmarkEnd w:id="149"/>
    <w:p>
      <w:pPr>
        <w:spacing w:after="0"/>
        <w:ind w:left="0"/>
        <w:jc w:val="both"/>
      </w:pPr>
      <w:r>
        <w:rPr>
          <w:rFonts w:ascii="Times New Roman"/>
          <w:b w:val="false"/>
          <w:i w:val="false"/>
          <w:color w:val="000000"/>
          <w:sz w:val="28"/>
        </w:rPr>
        <w:t>
      Күзеттік жарықтандыру шырағдандары аумақтың ішіндегі қоршау желісіне тікелей жақын жерде, қызмет көрсету үшін қолайлы және қауіпсіз орындарда орнатылады.</w:t>
      </w:r>
    </w:p>
    <w:p>
      <w:pPr>
        <w:spacing w:after="0"/>
        <w:ind w:left="0"/>
        <w:jc w:val="both"/>
      </w:pPr>
      <w:r>
        <w:rPr>
          <w:rFonts w:ascii="Times New Roman"/>
          <w:b w:val="false"/>
          <w:i w:val="false"/>
          <w:color w:val="000000"/>
          <w:sz w:val="28"/>
        </w:rPr>
        <w:t>
      Күзетілетін (бақыланатын) аймақтар кез келген тараптан кемінде күзеттің екі шебі бұзушылықты тіркейтіндей етіп орналастырылады.</w:t>
      </w:r>
    </w:p>
    <w:bookmarkStart w:name="z153" w:id="150"/>
    <w:p>
      <w:pPr>
        <w:spacing w:after="0"/>
        <w:ind w:left="0"/>
        <w:jc w:val="both"/>
      </w:pPr>
      <w:r>
        <w:rPr>
          <w:rFonts w:ascii="Times New Roman"/>
          <w:b w:val="false"/>
          <w:i w:val="false"/>
          <w:color w:val="000000"/>
          <w:sz w:val="28"/>
        </w:rPr>
        <w:t xml:space="preserve">
      53. Телевизиялық күзет объектісінің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69-қе бұйрығымен бекітілген Ұлттық бейне мониторинг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көзделген бейнебақылау жүйелерінің ең төмен техникалық мүмкіндіктеріне сәйкес келеді.</w:t>
      </w:r>
    </w:p>
    <w:bookmarkEnd w:id="150"/>
    <w:bookmarkStart w:name="z154" w:id="151"/>
    <w:p>
      <w:pPr>
        <w:spacing w:after="0"/>
        <w:ind w:left="0"/>
        <w:jc w:val="both"/>
      </w:pPr>
      <w:r>
        <w:rPr>
          <w:rFonts w:ascii="Times New Roman"/>
          <w:b w:val="false"/>
          <w:i w:val="false"/>
          <w:color w:val="000000"/>
          <w:sz w:val="28"/>
        </w:rPr>
        <w:t>
      Телевизиялық бейнебақылау жүйесі мынадай функционалдық талаптарды (сипаттамаларды) орындау мүмкіндігін қамтамасыз етеді:</w:t>
      </w:r>
    </w:p>
    <w:bookmarkEnd w:id="151"/>
    <w:bookmarkStart w:name="z155" w:id="152"/>
    <w:p>
      <w:pPr>
        <w:spacing w:after="0"/>
        <w:ind w:left="0"/>
        <w:jc w:val="both"/>
      </w:pPr>
      <w:r>
        <w:rPr>
          <w:rFonts w:ascii="Times New Roman"/>
          <w:b w:val="false"/>
          <w:i w:val="false"/>
          <w:color w:val="000000"/>
          <w:sz w:val="28"/>
        </w:rPr>
        <w:t>
      1) күзет объектілерін және оларға іргелес аумақтарды көзбен шолып бақылау;</w:t>
      </w:r>
    </w:p>
    <w:bookmarkEnd w:id="152"/>
    <w:bookmarkStart w:name="z156" w:id="153"/>
    <w:p>
      <w:pPr>
        <w:spacing w:after="0"/>
        <w:ind w:left="0"/>
        <w:jc w:val="both"/>
      </w:pPr>
      <w:r>
        <w:rPr>
          <w:rFonts w:ascii="Times New Roman"/>
          <w:b w:val="false"/>
          <w:i w:val="false"/>
          <w:color w:val="000000"/>
          <w:sz w:val="28"/>
        </w:rPr>
        <w:t>
      2) қауіпсіздік қызметі (бөлімше) персоналының іс-қимылын көзбен шолып бақылау және осы іс-қимылды үйлестіру үшін қажетті ақпарат беру;</w:t>
      </w:r>
    </w:p>
    <w:bookmarkEnd w:id="153"/>
    <w:bookmarkStart w:name="z157" w:id="154"/>
    <w:p>
      <w:pPr>
        <w:spacing w:after="0"/>
        <w:ind w:left="0"/>
        <w:jc w:val="both"/>
      </w:pPr>
      <w:r>
        <w:rPr>
          <w:rFonts w:ascii="Times New Roman"/>
          <w:b w:val="false"/>
          <w:i w:val="false"/>
          <w:color w:val="000000"/>
          <w:sz w:val="28"/>
        </w:rPr>
        <w:t>
      3) оқиғаларды кейіннен талдау үшін бейнеақпаратты сақтау (ақпаратты сақтау мерзімі кемінде 30 (отыз) тәулік болуы тиіс);</w:t>
      </w:r>
    </w:p>
    <w:bookmarkEnd w:id="154"/>
    <w:bookmarkStart w:name="z158" w:id="155"/>
    <w:p>
      <w:pPr>
        <w:spacing w:after="0"/>
        <w:ind w:left="0"/>
        <w:jc w:val="both"/>
      </w:pPr>
      <w:r>
        <w:rPr>
          <w:rFonts w:ascii="Times New Roman"/>
          <w:b w:val="false"/>
          <w:i w:val="false"/>
          <w:color w:val="000000"/>
          <w:sz w:val="28"/>
        </w:rPr>
        <w:t>
      4) автоматты режимде немесе оператордың бұйрығы бойынша оқиғаларды бейне құжаттау;</w:t>
      </w:r>
    </w:p>
    <w:bookmarkEnd w:id="155"/>
    <w:bookmarkStart w:name="z159" w:id="156"/>
    <w:p>
      <w:pPr>
        <w:spacing w:after="0"/>
        <w:ind w:left="0"/>
        <w:jc w:val="both"/>
      </w:pPr>
      <w:r>
        <w:rPr>
          <w:rFonts w:ascii="Times New Roman"/>
          <w:b w:val="false"/>
          <w:i w:val="false"/>
          <w:color w:val="000000"/>
          <w:sz w:val="28"/>
        </w:rPr>
        <w:t>
      5) жұмыс режимдерін бағдарламалау;</w:t>
      </w:r>
    </w:p>
    <w:bookmarkEnd w:id="156"/>
    <w:bookmarkStart w:name="z160" w:id="157"/>
    <w:p>
      <w:pPr>
        <w:spacing w:after="0"/>
        <w:ind w:left="0"/>
        <w:jc w:val="both"/>
      </w:pPr>
      <w:r>
        <w:rPr>
          <w:rFonts w:ascii="Times New Roman"/>
          <w:b w:val="false"/>
          <w:i w:val="false"/>
          <w:color w:val="000000"/>
          <w:sz w:val="28"/>
        </w:rPr>
        <w:t>
      6) қол жеткізуді басқару және күзет сигнализация жүйесінің басқаруындағы жұмыс істеу;</w:t>
      </w:r>
    </w:p>
    <w:bookmarkEnd w:id="157"/>
    <w:bookmarkStart w:name="z161" w:id="158"/>
    <w:p>
      <w:pPr>
        <w:spacing w:after="0"/>
        <w:ind w:left="0"/>
        <w:jc w:val="both"/>
      </w:pPr>
      <w:r>
        <w:rPr>
          <w:rFonts w:ascii="Times New Roman"/>
          <w:b w:val="false"/>
          <w:i w:val="false"/>
          <w:color w:val="000000"/>
          <w:sz w:val="28"/>
        </w:rPr>
        <w:t>
      7) анықтау құралдарының іске қосылу сигналы бойынша телекамералардан кескіндерді автоматты түрде шығару;</w:t>
      </w:r>
    </w:p>
    <w:bookmarkEnd w:id="158"/>
    <w:bookmarkStart w:name="z162" w:id="159"/>
    <w:p>
      <w:pPr>
        <w:spacing w:after="0"/>
        <w:ind w:left="0"/>
        <w:jc w:val="both"/>
      </w:pPr>
      <w:r>
        <w:rPr>
          <w:rFonts w:ascii="Times New Roman"/>
          <w:b w:val="false"/>
          <w:i w:val="false"/>
          <w:color w:val="000000"/>
          <w:sz w:val="28"/>
        </w:rPr>
        <w:t>
      8) санкцияланбаған іс-әрекеттерді болдырмау мақсатында басқаруға және бейнеақпаратқа қол жеткізу өкілеттіктерінің аражігін ажырату;</w:t>
      </w:r>
    </w:p>
    <w:bookmarkEnd w:id="159"/>
    <w:bookmarkStart w:name="z163" w:id="160"/>
    <w:p>
      <w:pPr>
        <w:spacing w:after="0"/>
        <w:ind w:left="0"/>
        <w:jc w:val="both"/>
      </w:pPr>
      <w:r>
        <w:rPr>
          <w:rFonts w:ascii="Times New Roman"/>
          <w:b w:val="false"/>
          <w:i w:val="false"/>
          <w:color w:val="000000"/>
          <w:sz w:val="28"/>
        </w:rPr>
        <w:t>
      9) бұрын жазылған ақпаратты басып шығаруды және тыңдатып көрсету;</w:t>
      </w:r>
    </w:p>
    <w:bookmarkEnd w:id="160"/>
    <w:bookmarkStart w:name="z164" w:id="161"/>
    <w:p>
      <w:pPr>
        <w:spacing w:after="0"/>
        <w:ind w:left="0"/>
        <w:jc w:val="both"/>
      </w:pPr>
      <w:r>
        <w:rPr>
          <w:rFonts w:ascii="Times New Roman"/>
          <w:b w:val="false"/>
          <w:i w:val="false"/>
          <w:color w:val="000000"/>
          <w:sz w:val="28"/>
        </w:rPr>
        <w:t>
      10) телекамераның уақытын, күнін және сәйкестендіргішін пайдалану арқылы бейнежазбаға жедел қол жеткізу.</w:t>
      </w:r>
    </w:p>
    <w:bookmarkEnd w:id="161"/>
    <w:bookmarkStart w:name="z165" w:id="162"/>
    <w:p>
      <w:pPr>
        <w:spacing w:after="0"/>
        <w:ind w:left="0"/>
        <w:jc w:val="both"/>
      </w:pPr>
      <w:r>
        <w:rPr>
          <w:rFonts w:ascii="Times New Roman"/>
          <w:b w:val="false"/>
          <w:i w:val="false"/>
          <w:color w:val="000000"/>
          <w:sz w:val="28"/>
        </w:rPr>
        <w:t>
      54. Телевизиялық бейнебақылау жүйесі объектісінде мыналармен жабдықталған:</w:t>
      </w:r>
    </w:p>
    <w:bookmarkEnd w:id="162"/>
    <w:bookmarkStart w:name="z166" w:id="163"/>
    <w:p>
      <w:pPr>
        <w:spacing w:after="0"/>
        <w:ind w:left="0"/>
        <w:jc w:val="both"/>
      </w:pPr>
      <w:r>
        <w:rPr>
          <w:rFonts w:ascii="Times New Roman"/>
          <w:b w:val="false"/>
          <w:i w:val="false"/>
          <w:color w:val="000000"/>
          <w:sz w:val="28"/>
        </w:rPr>
        <w:t>
      1) аумақтың периметрі;</w:t>
      </w:r>
    </w:p>
    <w:bookmarkEnd w:id="163"/>
    <w:bookmarkStart w:name="z167" w:id="164"/>
    <w:p>
      <w:pPr>
        <w:spacing w:after="0"/>
        <w:ind w:left="0"/>
        <w:jc w:val="both"/>
      </w:pPr>
      <w:r>
        <w:rPr>
          <w:rFonts w:ascii="Times New Roman"/>
          <w:b w:val="false"/>
          <w:i w:val="false"/>
          <w:color w:val="000000"/>
          <w:sz w:val="28"/>
        </w:rPr>
        <w:t>
      2) бақылау-өткізу пункттері;</w:t>
      </w:r>
    </w:p>
    <w:bookmarkEnd w:id="164"/>
    <w:bookmarkStart w:name="z168" w:id="165"/>
    <w:p>
      <w:pPr>
        <w:spacing w:after="0"/>
        <w:ind w:left="0"/>
        <w:jc w:val="both"/>
      </w:pPr>
      <w:r>
        <w:rPr>
          <w:rFonts w:ascii="Times New Roman"/>
          <w:b w:val="false"/>
          <w:i w:val="false"/>
          <w:color w:val="000000"/>
          <w:sz w:val="28"/>
        </w:rPr>
        <w:t>
      3) тексеріп қарау үй-жайлары (бөлмелері), көлікті тексеріп қарау аймағы;</w:t>
      </w:r>
    </w:p>
    <w:bookmarkEnd w:id="165"/>
    <w:bookmarkStart w:name="z169" w:id="166"/>
    <w:p>
      <w:pPr>
        <w:spacing w:after="0"/>
        <w:ind w:left="0"/>
        <w:jc w:val="both"/>
      </w:pPr>
      <w:r>
        <w:rPr>
          <w:rFonts w:ascii="Times New Roman"/>
          <w:b w:val="false"/>
          <w:i w:val="false"/>
          <w:color w:val="000000"/>
          <w:sz w:val="28"/>
        </w:rPr>
        <w:t>
      4) негізгі және қосалқы кіреберістер;</w:t>
      </w:r>
    </w:p>
    <w:bookmarkEnd w:id="166"/>
    <w:bookmarkStart w:name="z170" w:id="167"/>
    <w:p>
      <w:pPr>
        <w:spacing w:after="0"/>
        <w:ind w:left="0"/>
        <w:jc w:val="both"/>
      </w:pPr>
      <w:r>
        <w:rPr>
          <w:rFonts w:ascii="Times New Roman"/>
          <w:b w:val="false"/>
          <w:i w:val="false"/>
          <w:color w:val="000000"/>
          <w:sz w:val="28"/>
        </w:rPr>
        <w:t>
      5) телерадио хабарларын тарату объектісінің терроризмге қарсы қорғалуы жөніндегі іс-шараларды өткізуді қамтамасыз ететін объект немесе құрылымдық бөлімше басшысының қалауы бойынша басқа да үй-жайлар.</w:t>
      </w:r>
    </w:p>
    <w:bookmarkEnd w:id="167"/>
    <w:bookmarkStart w:name="z171" w:id="168"/>
    <w:p>
      <w:pPr>
        <w:spacing w:after="0"/>
        <w:ind w:left="0"/>
        <w:jc w:val="both"/>
      </w:pPr>
      <w:r>
        <w:rPr>
          <w:rFonts w:ascii="Times New Roman"/>
          <w:b w:val="false"/>
          <w:i w:val="false"/>
          <w:color w:val="000000"/>
          <w:sz w:val="28"/>
        </w:rPr>
        <w:t>
      55. Телерадио хабарларын тарату объектісінің аумағын немесе оның периметрін бақылауға арналған бейнекамералар климаттық аймаққа сәйкес сыртқы қондырғылар үшін климаттық факторлардың әсер ету жағдайларында жұмыс істейді не климаттық факторлардың әсер етуі кезінде жұмыс қабілеттілігін қамтамасыз ететін герметикалық термоқаптамаларда орналастырылады.</w:t>
      </w:r>
    </w:p>
    <w:bookmarkEnd w:id="168"/>
    <w:p>
      <w:pPr>
        <w:spacing w:after="0"/>
        <w:ind w:left="0"/>
        <w:jc w:val="both"/>
      </w:pPr>
      <w:r>
        <w:rPr>
          <w:rFonts w:ascii="Times New Roman"/>
          <w:b w:val="false"/>
          <w:i w:val="false"/>
          <w:color w:val="000000"/>
          <w:sz w:val="28"/>
        </w:rPr>
        <w:t>
      Егер күзетілетін аймақтың жарықтандырылуы телекамералардың сезімталдығынан төмен болса, тәуліктің қараңғы уақытында көрінетін немесе инфрақызыл жарық диапазонының күзеттік жарығы қосылады.</w:t>
      </w:r>
    </w:p>
    <w:p>
      <w:pPr>
        <w:spacing w:after="0"/>
        <w:ind w:left="0"/>
        <w:jc w:val="both"/>
      </w:pPr>
      <w:r>
        <w:rPr>
          <w:rFonts w:ascii="Times New Roman"/>
          <w:b w:val="false"/>
          <w:i w:val="false"/>
          <w:color w:val="000000"/>
          <w:sz w:val="28"/>
        </w:rPr>
        <w:t>
      Күзеттік жарық түсіру аймақтары телекамералардың шолу аймағымен сәйкес келеді.</w:t>
      </w:r>
    </w:p>
    <w:p>
      <w:pPr>
        <w:spacing w:after="0"/>
        <w:ind w:left="0"/>
        <w:jc w:val="both"/>
      </w:pPr>
      <w:r>
        <w:rPr>
          <w:rFonts w:ascii="Times New Roman"/>
          <w:b w:val="false"/>
          <w:i w:val="false"/>
          <w:color w:val="000000"/>
          <w:sz w:val="28"/>
        </w:rPr>
        <w:t>
      Объектінің үлкен аумақтарын бір телекамерамен бақылау үшін айнымалы фокустық арақашықтықты объективтер және қашықтан басқарылатын айналмалы құрылғылар қолданылады.</w:t>
      </w:r>
    </w:p>
    <w:p>
      <w:pPr>
        <w:spacing w:after="0"/>
        <w:ind w:left="0"/>
        <w:jc w:val="both"/>
      </w:pPr>
      <w:r>
        <w:rPr>
          <w:rFonts w:ascii="Times New Roman"/>
          <w:b w:val="false"/>
          <w:i w:val="false"/>
          <w:color w:val="000000"/>
          <w:sz w:val="28"/>
        </w:rPr>
        <w:t>
      Объектінің үй-жайларында диафрагмасы қолмен реттелетін объективпен жабдықталған электрондық бекітпесі бар телекамераларды пайдалану керек. Объектінің үй-жайларынан тыс жерлерде (көшеде) телекамераларды диафрагмасы автоматты түрде реттелетін объективпен жабдықтау қажет.</w:t>
      </w:r>
    </w:p>
    <w:p>
      <w:pPr>
        <w:spacing w:after="0"/>
        <w:ind w:left="0"/>
        <w:jc w:val="both"/>
      </w:pPr>
      <w:r>
        <w:rPr>
          <w:rFonts w:ascii="Times New Roman"/>
          <w:b w:val="false"/>
          <w:i w:val="false"/>
          <w:color w:val="000000"/>
          <w:sz w:val="28"/>
        </w:rPr>
        <w:t>
      Телевизиялық бейнебақылау жүйесі қозғалатын объектілер анықталған кезде орталықтандырылған күзет пунктіне сигнал беруді қамтамасыз етеді.</w:t>
      </w:r>
    </w:p>
    <w:p>
      <w:pPr>
        <w:spacing w:after="0"/>
        <w:ind w:left="0"/>
        <w:jc w:val="both"/>
      </w:pPr>
      <w:r>
        <w:rPr>
          <w:rFonts w:ascii="Times New Roman"/>
          <w:b w:val="false"/>
          <w:i w:val="false"/>
          <w:color w:val="000000"/>
          <w:sz w:val="28"/>
        </w:rPr>
        <w:t>
      Телевизиялық бейнебақылау жүйесінің ден қою уақыты бұзушының бақыланатын аймақтың жартысын өтуіне жететін уақыттан аспайды.</w:t>
      </w:r>
    </w:p>
    <w:p>
      <w:pPr>
        <w:spacing w:after="0"/>
        <w:ind w:left="0"/>
        <w:jc w:val="both"/>
      </w:pPr>
      <w:r>
        <w:rPr>
          <w:rFonts w:ascii="Times New Roman"/>
          <w:b w:val="false"/>
          <w:i w:val="false"/>
          <w:color w:val="000000"/>
          <w:sz w:val="28"/>
        </w:rPr>
        <w:t>
      Барлық бейнеақпарат бейнежинақтағыштар: ұзақ уақыт жазатын арнайы бейнемагнитофондар немесе цифрлық ақпарат бейнежинақтағыштарға жазылып алынады.</w:t>
      </w:r>
    </w:p>
    <w:bookmarkStart w:name="z172" w:id="169"/>
    <w:p>
      <w:pPr>
        <w:spacing w:after="0"/>
        <w:ind w:left="0"/>
        <w:jc w:val="both"/>
      </w:pPr>
      <w:r>
        <w:rPr>
          <w:rFonts w:ascii="Times New Roman"/>
          <w:b w:val="false"/>
          <w:i w:val="false"/>
          <w:color w:val="000000"/>
          <w:sz w:val="28"/>
        </w:rPr>
        <w:t>
      56. Конструктивті телевизиялық бейнебақылау жүйесі модульдік қағидаты бойынша құрылады және мыналарды қамтамасыз етеді:</w:t>
      </w:r>
    </w:p>
    <w:bookmarkEnd w:id="169"/>
    <w:bookmarkStart w:name="z173" w:id="170"/>
    <w:p>
      <w:pPr>
        <w:spacing w:after="0"/>
        <w:ind w:left="0"/>
        <w:jc w:val="both"/>
      </w:pPr>
      <w:r>
        <w:rPr>
          <w:rFonts w:ascii="Times New Roman"/>
          <w:b w:val="false"/>
          <w:i w:val="false"/>
          <w:color w:val="000000"/>
          <w:sz w:val="28"/>
        </w:rPr>
        <w:t>
      1) ауысымдық бір типті техникалық құралдардың өзара бірін-бірі алмастыруды;</w:t>
      </w:r>
    </w:p>
    <w:bookmarkEnd w:id="170"/>
    <w:bookmarkStart w:name="z174" w:id="171"/>
    <w:p>
      <w:pPr>
        <w:spacing w:after="0"/>
        <w:ind w:left="0"/>
        <w:jc w:val="both"/>
      </w:pPr>
      <w:r>
        <w:rPr>
          <w:rFonts w:ascii="Times New Roman"/>
          <w:b w:val="false"/>
          <w:i w:val="false"/>
          <w:color w:val="000000"/>
          <w:sz w:val="28"/>
        </w:rPr>
        <w:t xml:space="preserve">
      2) техникалық қызмет көрсету, жөндеу және пайдаланудың ыңғайлылығын; </w:t>
      </w:r>
    </w:p>
    <w:bookmarkEnd w:id="171"/>
    <w:bookmarkStart w:name="z175" w:id="172"/>
    <w:p>
      <w:pPr>
        <w:spacing w:after="0"/>
        <w:ind w:left="0"/>
        <w:jc w:val="both"/>
      </w:pPr>
      <w:r>
        <w:rPr>
          <w:rFonts w:ascii="Times New Roman"/>
          <w:b w:val="false"/>
          <w:i w:val="false"/>
          <w:color w:val="000000"/>
          <w:sz w:val="28"/>
        </w:rPr>
        <w:t>
      3) басқару элементтеріне санкцияланбаған кіруін болдырмауды;</w:t>
      </w:r>
    </w:p>
    <w:bookmarkEnd w:id="172"/>
    <w:bookmarkStart w:name="z176" w:id="173"/>
    <w:p>
      <w:pPr>
        <w:spacing w:after="0"/>
        <w:ind w:left="0"/>
        <w:jc w:val="both"/>
      </w:pPr>
      <w:r>
        <w:rPr>
          <w:rFonts w:ascii="Times New Roman"/>
          <w:b w:val="false"/>
          <w:i w:val="false"/>
          <w:color w:val="000000"/>
          <w:sz w:val="28"/>
        </w:rPr>
        <w:t>
      4) пайдалану процесінде реттеуді, қызмет көрсетуді немесе ауыстыруды талап ететін барлық элементтерге, тораптарға және блоктарға санкцияланған қолжетімділікті.</w:t>
      </w:r>
    </w:p>
    <w:bookmarkEnd w:id="173"/>
    <w:bookmarkStart w:name="z177" w:id="174"/>
    <w:p>
      <w:pPr>
        <w:spacing w:after="0"/>
        <w:ind w:left="0"/>
        <w:jc w:val="both"/>
      </w:pPr>
      <w:r>
        <w:rPr>
          <w:rFonts w:ascii="Times New Roman"/>
          <w:b w:val="false"/>
          <w:i w:val="false"/>
          <w:color w:val="000000"/>
          <w:sz w:val="28"/>
        </w:rPr>
        <w:t>
      57. Автономды резервтік электрмен қуат көздері телевизиялық сигнализация жүйесінің, қол жеткізуді басқаруды бақылау жүйесінің, телевизиялық бейнебақылау жүйесінің, күзет және кезекші жарықтандырудың жұмысын қамтамасыз етеді:</w:t>
      </w:r>
    </w:p>
    <w:bookmarkEnd w:id="174"/>
    <w:bookmarkStart w:name="z178" w:id="175"/>
    <w:p>
      <w:pPr>
        <w:spacing w:after="0"/>
        <w:ind w:left="0"/>
        <w:jc w:val="both"/>
      </w:pPr>
      <w:r>
        <w:rPr>
          <w:rFonts w:ascii="Times New Roman"/>
          <w:b w:val="false"/>
          <w:i w:val="false"/>
          <w:color w:val="000000"/>
          <w:sz w:val="28"/>
        </w:rPr>
        <w:t>
      1) қалалар мен қала типті кенттерде – кемінде 24 (жиырма төрт) сағат;</w:t>
      </w:r>
    </w:p>
    <w:bookmarkEnd w:id="175"/>
    <w:bookmarkStart w:name="z179" w:id="176"/>
    <w:p>
      <w:pPr>
        <w:spacing w:after="0"/>
        <w:ind w:left="0"/>
        <w:jc w:val="both"/>
      </w:pPr>
      <w:r>
        <w:rPr>
          <w:rFonts w:ascii="Times New Roman"/>
          <w:b w:val="false"/>
          <w:i w:val="false"/>
          <w:color w:val="000000"/>
          <w:sz w:val="28"/>
        </w:rPr>
        <w:t>
      2) ауылдық аудандарда – кемінде 48 (қырық сегіз) сағат;</w:t>
      </w:r>
    </w:p>
    <w:bookmarkEnd w:id="176"/>
    <w:bookmarkStart w:name="z180" w:id="177"/>
    <w:p>
      <w:pPr>
        <w:spacing w:after="0"/>
        <w:ind w:left="0"/>
        <w:jc w:val="both"/>
      </w:pPr>
      <w:r>
        <w:rPr>
          <w:rFonts w:ascii="Times New Roman"/>
          <w:b w:val="false"/>
          <w:i w:val="false"/>
          <w:color w:val="000000"/>
          <w:sz w:val="28"/>
        </w:rPr>
        <w:t>
      3) жету қиын аудандарда – кемінде 72 (жетпіс екі) сағат.</w:t>
      </w:r>
    </w:p>
    <w:bookmarkEnd w:id="177"/>
    <w:bookmarkStart w:name="z181" w:id="178"/>
    <w:p>
      <w:pPr>
        <w:spacing w:after="0"/>
        <w:ind w:left="0"/>
        <w:jc w:val="both"/>
      </w:pPr>
      <w:r>
        <w:rPr>
          <w:rFonts w:ascii="Times New Roman"/>
          <w:b w:val="false"/>
          <w:i w:val="false"/>
          <w:color w:val="000000"/>
          <w:sz w:val="28"/>
        </w:rPr>
        <w:t>
      58. Хабардар ету жүйесі – телерадио хабар тарату объектідегі адамдарды төтенше оқиғалар (авария, өрт, дүлей зілзала, шабуыл жасау, террористік акт) және қалыптасқан жағдайдағы іс-қимылдар кезіндегі дабыл туралы жедел хабардар етуге (жарықпен және (немесе) дыбыстық хабардар етуге) арналған техникалық құралдар жиынтығы.</w:t>
      </w:r>
    </w:p>
    <w:bookmarkEnd w:id="178"/>
    <w:bookmarkStart w:name="z182" w:id="179"/>
    <w:p>
      <w:pPr>
        <w:spacing w:after="0"/>
        <w:ind w:left="0"/>
        <w:jc w:val="both"/>
      </w:pPr>
      <w:r>
        <w:rPr>
          <w:rFonts w:ascii="Times New Roman"/>
          <w:b w:val="false"/>
          <w:i w:val="false"/>
          <w:color w:val="000000"/>
          <w:sz w:val="28"/>
        </w:rPr>
        <w:t>
      Объектінің персоналы мен келушілерін хабардар ету қамтамасыз етуге тиіс техникалық құралдардың көмегімен жүзеге асырылады:</w:t>
      </w:r>
    </w:p>
    <w:bookmarkEnd w:id="179"/>
    <w:bookmarkStart w:name="z183" w:id="180"/>
    <w:p>
      <w:pPr>
        <w:spacing w:after="0"/>
        <w:ind w:left="0"/>
        <w:jc w:val="both"/>
      </w:pPr>
      <w:r>
        <w:rPr>
          <w:rFonts w:ascii="Times New Roman"/>
          <w:b w:val="false"/>
          <w:i w:val="false"/>
          <w:color w:val="000000"/>
          <w:sz w:val="28"/>
        </w:rPr>
        <w:t>
      1) ғимараттарға, үй-жайларға, объект аумағының адамдар үнемі немесе уақытша болатын учаскелеріне дыбыс және (немесе) жарық сигналдарын беруді;</w:t>
      </w:r>
    </w:p>
    <w:bookmarkEnd w:id="180"/>
    <w:bookmarkStart w:name="z184" w:id="181"/>
    <w:p>
      <w:pPr>
        <w:spacing w:after="0"/>
        <w:ind w:left="0"/>
        <w:jc w:val="both"/>
      </w:pPr>
      <w:r>
        <w:rPr>
          <w:rFonts w:ascii="Times New Roman"/>
          <w:b w:val="false"/>
          <w:i w:val="false"/>
          <w:color w:val="000000"/>
          <w:sz w:val="28"/>
        </w:rPr>
        <w:t>
      2) қауіптілік сипаты, эвакуациялау қажеттілігі мен жолдары, объектінің персоналы мен келушілерінің қауіпсіздігін қамтамасыз етуге бағытталған басқа да іс-қимылдар туралы ауызша ақпаратты трансляциялауды қамтамасыз етуі тиіс.</w:t>
      </w:r>
    </w:p>
    <w:bookmarkEnd w:id="181"/>
    <w:bookmarkStart w:name="z185" w:id="182"/>
    <w:p>
      <w:pPr>
        <w:spacing w:after="0"/>
        <w:ind w:left="0"/>
        <w:jc w:val="both"/>
      </w:pPr>
      <w:r>
        <w:rPr>
          <w:rFonts w:ascii="Times New Roman"/>
          <w:b w:val="false"/>
          <w:i w:val="false"/>
          <w:color w:val="000000"/>
          <w:sz w:val="28"/>
        </w:rPr>
        <w:t>
      Хабарлағыштардың саны және олардың қуаты адамдар үнемі немесе уақытша болатын барлық жерлерде қажетті естілуді қамтамасыз етуі тиіс.</w:t>
      </w:r>
    </w:p>
    <w:bookmarkEnd w:id="182"/>
    <w:bookmarkStart w:name="z186" w:id="183"/>
    <w:p>
      <w:pPr>
        <w:spacing w:after="0"/>
        <w:ind w:left="0"/>
        <w:jc w:val="both"/>
      </w:pPr>
      <w:r>
        <w:rPr>
          <w:rFonts w:ascii="Times New Roman"/>
          <w:b w:val="false"/>
          <w:i w:val="false"/>
          <w:color w:val="000000"/>
          <w:sz w:val="28"/>
        </w:rPr>
        <w:t>
      Телерадио хабар тарату объектісі басшысының шешімі бойынша оған қосымша инженерлік-техникалық жабдық орнатылады.</w:t>
      </w:r>
    </w:p>
    <w:bookmarkEnd w:id="183"/>
    <w:bookmarkStart w:name="z187" w:id="184"/>
    <w:p>
      <w:pPr>
        <w:spacing w:after="0"/>
        <w:ind w:left="0"/>
        <w:jc w:val="both"/>
      </w:pPr>
      <w:r>
        <w:rPr>
          <w:rFonts w:ascii="Times New Roman"/>
          <w:b w:val="false"/>
          <w:i w:val="false"/>
          <w:color w:val="000000"/>
          <w:sz w:val="28"/>
        </w:rPr>
        <w:t>
      59. Телерадио хабарларын тарату объектісін террористік тұрғыдан осал объектілер тізбесіне енгізгеннен кейін 6 ай ішінде инженерлік-техникалық жабдықпен жарақтандыру мүмкін болмаған кезде, телерадио хабарларын тарату объектісінің басшылығы объектіні жарақтандыруға бюджет қаражатын жоспарлау үшін шаралар қабылдайды, ал терроризмге қарсы комиссияға келісуге объектіні инженерлік-техникалық жарақтандыру жөніндегі іс-шаралар жоспарының жобасы ұсынылады.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(техникалық құрылысжай</w:t>
            </w:r>
            <w:r>
              <w:br/>
            </w:r>
            <w:r>
              <w:rPr>
                <w:rFonts w:ascii="Times New Roman"/>
                <w:b w:val="false"/>
                <w:i w:val="false"/>
                <w:color w:val="000000"/>
                <w:sz w:val="20"/>
              </w:rPr>
              <w:t>объектілері (радиотелевизиялық</w:t>
            </w:r>
            <w:r>
              <w:br/>
            </w:r>
            <w:r>
              <w:rPr>
                <w:rFonts w:ascii="Times New Roman"/>
                <w:b w:val="false"/>
                <w:i w:val="false"/>
                <w:color w:val="000000"/>
                <w:sz w:val="20"/>
              </w:rPr>
              <w:t>станциялар)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304" w:id="185"/>
    <w:p>
      <w:pPr>
        <w:spacing w:after="0"/>
        <w:ind w:left="0"/>
        <w:jc w:val="left"/>
      </w:pPr>
      <w:r>
        <w:rPr>
          <w:rFonts w:ascii="Times New Roman"/>
          <w:b/>
          <w:i w:val="false"/>
          <w:color w:val="000000"/>
        </w:rPr>
        <w:t xml:space="preserve"> Телерадио хабарларын тарату қызметін жүзеге асыратын террористік тұрғыдан осал объектілерге алып кіруге тыйым салынатын заттар мен заттектердің тізбесі</w:t>
      </w:r>
    </w:p>
    <w:bookmarkEnd w:id="185"/>
    <w:p>
      <w:pPr>
        <w:spacing w:after="0"/>
        <w:ind w:left="0"/>
        <w:jc w:val="both"/>
      </w:pPr>
      <w:r>
        <w:rPr>
          <w:rFonts w:ascii="Times New Roman"/>
          <w:b w:val="false"/>
          <w:i w:val="false"/>
          <w:color w:val="000000"/>
          <w:sz w:val="28"/>
        </w:rPr>
        <w:t>
      1. Жарылғыш заттар, жару құралдары және олармен толтырылған заттар:</w:t>
      </w:r>
    </w:p>
    <w:p>
      <w:pPr>
        <w:spacing w:after="0"/>
        <w:ind w:left="0"/>
        <w:jc w:val="both"/>
      </w:pPr>
      <w:r>
        <w:rPr>
          <w:rFonts w:ascii="Times New Roman"/>
          <w:b w:val="false"/>
          <w:i w:val="false"/>
          <w:color w:val="000000"/>
          <w:sz w:val="28"/>
        </w:rPr>
        <w:t>
      1) кез келген орамдағы және кез келген мөлшердегі оқ-дәрі;</w:t>
      </w:r>
    </w:p>
    <w:p>
      <w:pPr>
        <w:spacing w:after="0"/>
        <w:ind w:left="0"/>
        <w:jc w:val="both"/>
      </w:pPr>
      <w:r>
        <w:rPr>
          <w:rFonts w:ascii="Times New Roman"/>
          <w:b w:val="false"/>
          <w:i w:val="false"/>
          <w:color w:val="000000"/>
          <w:sz w:val="28"/>
        </w:rPr>
        <w:t>
      2) жауынгерлік патрондар (оның ішінде шағын калибрлі);</w:t>
      </w:r>
    </w:p>
    <w:p>
      <w:pPr>
        <w:spacing w:after="0"/>
        <w:ind w:left="0"/>
        <w:jc w:val="both"/>
      </w:pPr>
      <w:r>
        <w:rPr>
          <w:rFonts w:ascii="Times New Roman"/>
          <w:b w:val="false"/>
          <w:i w:val="false"/>
          <w:color w:val="000000"/>
          <w:sz w:val="28"/>
        </w:rPr>
        <w:t>
      3) газды қарудың патрондары;</w:t>
      </w:r>
    </w:p>
    <w:p>
      <w:pPr>
        <w:spacing w:after="0"/>
        <w:ind w:left="0"/>
        <w:jc w:val="both"/>
      </w:pPr>
      <w:r>
        <w:rPr>
          <w:rFonts w:ascii="Times New Roman"/>
          <w:b w:val="false"/>
          <w:i w:val="false"/>
          <w:color w:val="000000"/>
          <w:sz w:val="28"/>
        </w:rPr>
        <w:t>
      4) аңшылық капсюльдер (пистондар);</w:t>
      </w:r>
    </w:p>
    <w:p>
      <w:pPr>
        <w:spacing w:after="0"/>
        <w:ind w:left="0"/>
        <w:jc w:val="both"/>
      </w:pPr>
      <w:r>
        <w:rPr>
          <w:rFonts w:ascii="Times New Roman"/>
          <w:b w:val="false"/>
          <w:i w:val="false"/>
          <w:color w:val="000000"/>
          <w:sz w:val="28"/>
        </w:rPr>
        <w:t>
      5) пиротехникалық құралдар: сигнал беру және жарық беру зымырандары, сигналдық патрондар, қондыру шашкалары, түтін патрондары (шашкалар), қопарғыш сіріңкелер, бенгал оттары, теміржол петардалары;</w:t>
      </w:r>
    </w:p>
    <w:p>
      <w:pPr>
        <w:spacing w:after="0"/>
        <w:ind w:left="0"/>
        <w:jc w:val="both"/>
      </w:pPr>
      <w:r>
        <w:rPr>
          <w:rFonts w:ascii="Times New Roman"/>
          <w:b w:val="false"/>
          <w:i w:val="false"/>
          <w:color w:val="000000"/>
          <w:sz w:val="28"/>
        </w:rPr>
        <w:t>
      6) тротил, динамит, тол, аммонал және басқа да жарылғыш заттар;</w:t>
      </w:r>
    </w:p>
    <w:p>
      <w:pPr>
        <w:spacing w:after="0"/>
        <w:ind w:left="0"/>
        <w:jc w:val="both"/>
      </w:pPr>
      <w:r>
        <w:rPr>
          <w:rFonts w:ascii="Times New Roman"/>
          <w:b w:val="false"/>
          <w:i w:val="false"/>
          <w:color w:val="000000"/>
          <w:sz w:val="28"/>
        </w:rPr>
        <w:t>
      7) капсюльдер-детонаторлар, электр детонаторлар, электр тұтандырғыштар, детонациялайтын және от өткізгіш бау.</w:t>
      </w:r>
    </w:p>
    <w:p>
      <w:pPr>
        <w:spacing w:after="0"/>
        <w:ind w:left="0"/>
        <w:jc w:val="both"/>
      </w:pPr>
      <w:r>
        <w:rPr>
          <w:rFonts w:ascii="Times New Roman"/>
          <w:b w:val="false"/>
          <w:i w:val="false"/>
          <w:color w:val="000000"/>
          <w:sz w:val="28"/>
        </w:rPr>
        <w:t>
      2. Сығылған және сұйытылған газдар:</w:t>
      </w:r>
    </w:p>
    <w:p>
      <w:pPr>
        <w:spacing w:after="0"/>
        <w:ind w:left="0"/>
        <w:jc w:val="both"/>
      </w:pPr>
      <w:r>
        <w:rPr>
          <w:rFonts w:ascii="Times New Roman"/>
          <w:b w:val="false"/>
          <w:i w:val="false"/>
          <w:color w:val="000000"/>
          <w:sz w:val="28"/>
        </w:rPr>
        <w:t>
      1) тұрмыстық пайдалануға арналған газдар (бутан-пропан) және басқа да газдар;</w:t>
      </w:r>
    </w:p>
    <w:p>
      <w:pPr>
        <w:spacing w:after="0"/>
        <w:ind w:left="0"/>
        <w:jc w:val="both"/>
      </w:pPr>
      <w:r>
        <w:rPr>
          <w:rFonts w:ascii="Times New Roman"/>
          <w:b w:val="false"/>
          <w:i w:val="false"/>
          <w:color w:val="000000"/>
          <w:sz w:val="28"/>
        </w:rPr>
        <w:t>
      2) жүйкені сал ететін және көзден жас ағызатын әсері бар затпен толтырылған кішкентай газ баллондар.</w:t>
      </w:r>
    </w:p>
    <w:p>
      <w:pPr>
        <w:spacing w:after="0"/>
        <w:ind w:left="0"/>
        <w:jc w:val="both"/>
      </w:pPr>
      <w:r>
        <w:rPr>
          <w:rFonts w:ascii="Times New Roman"/>
          <w:b w:val="false"/>
          <w:i w:val="false"/>
          <w:color w:val="000000"/>
          <w:sz w:val="28"/>
        </w:rPr>
        <w:t>
      3. Тұтанғыш қатты заттар:</w:t>
      </w:r>
    </w:p>
    <w:p>
      <w:pPr>
        <w:spacing w:after="0"/>
        <w:ind w:left="0"/>
        <w:jc w:val="both"/>
      </w:pPr>
      <w:r>
        <w:rPr>
          <w:rFonts w:ascii="Times New Roman"/>
          <w:b w:val="false"/>
          <w:i w:val="false"/>
          <w:color w:val="000000"/>
          <w:sz w:val="28"/>
        </w:rPr>
        <w:t>
      1) өздігінен тұтануға бейім заттар;</w:t>
      </w:r>
    </w:p>
    <w:p>
      <w:pPr>
        <w:spacing w:after="0"/>
        <w:ind w:left="0"/>
        <w:jc w:val="both"/>
      </w:pPr>
      <w:r>
        <w:rPr>
          <w:rFonts w:ascii="Times New Roman"/>
          <w:b w:val="false"/>
          <w:i w:val="false"/>
          <w:color w:val="000000"/>
          <w:sz w:val="28"/>
        </w:rPr>
        <w:t>
      2) сумен әрекеттескенде тез тұтанатын газ бөлетін заттар: калий, натрий, металл кальций және олардың қорытпалары, фосфорлы кальций;</w:t>
      </w:r>
    </w:p>
    <w:p>
      <w:pPr>
        <w:spacing w:after="0"/>
        <w:ind w:left="0"/>
        <w:jc w:val="both"/>
      </w:pPr>
      <w:r>
        <w:rPr>
          <w:rFonts w:ascii="Times New Roman"/>
          <w:b w:val="false"/>
          <w:i w:val="false"/>
          <w:color w:val="000000"/>
          <w:sz w:val="28"/>
        </w:rPr>
        <w:t>
      3) ақ, сары және қызыл фосфор және жанғыш қатты заттар санатына жататын барлық басқа заттар.</w:t>
      </w:r>
    </w:p>
    <w:p>
      <w:pPr>
        <w:spacing w:after="0"/>
        <w:ind w:left="0"/>
        <w:jc w:val="both"/>
      </w:pPr>
      <w:r>
        <w:rPr>
          <w:rFonts w:ascii="Times New Roman"/>
          <w:b w:val="false"/>
          <w:i w:val="false"/>
          <w:color w:val="000000"/>
          <w:sz w:val="28"/>
        </w:rPr>
        <w:t>
      4. Күлімсі, күйдіргіш және тоттандыратын заттар:</w:t>
      </w:r>
    </w:p>
    <w:p>
      <w:pPr>
        <w:spacing w:after="0"/>
        <w:ind w:left="0"/>
        <w:jc w:val="both"/>
      </w:pPr>
      <w:r>
        <w:rPr>
          <w:rFonts w:ascii="Times New Roman"/>
          <w:b w:val="false"/>
          <w:i w:val="false"/>
          <w:color w:val="000000"/>
          <w:sz w:val="28"/>
        </w:rPr>
        <w:t>
      1) күшті бейорганикалық қышқылдар: тұз, күкірт, азот және басқалары;</w:t>
      </w:r>
    </w:p>
    <w:p>
      <w:pPr>
        <w:spacing w:after="0"/>
        <w:ind w:left="0"/>
        <w:jc w:val="both"/>
      </w:pPr>
      <w:r>
        <w:rPr>
          <w:rFonts w:ascii="Times New Roman"/>
          <w:b w:val="false"/>
          <w:i w:val="false"/>
          <w:color w:val="000000"/>
          <w:sz w:val="28"/>
        </w:rPr>
        <w:t>
      2) фторсутекті (балқытқыш) қышқыл және басқа да күшті қышқылдар мен тоттандыратын заттар;</w:t>
      </w:r>
    </w:p>
    <w:p>
      <w:pPr>
        <w:spacing w:after="0"/>
        <w:ind w:left="0"/>
        <w:jc w:val="both"/>
      </w:pPr>
      <w:r>
        <w:rPr>
          <w:rFonts w:ascii="Times New Roman"/>
          <w:b w:val="false"/>
          <w:i w:val="false"/>
          <w:color w:val="000000"/>
          <w:sz w:val="28"/>
        </w:rPr>
        <w:t>
      5. Улы және улағыш заттар:</w:t>
      </w:r>
    </w:p>
    <w:p>
      <w:pPr>
        <w:spacing w:after="0"/>
        <w:ind w:left="0"/>
        <w:jc w:val="both"/>
      </w:pPr>
      <w:r>
        <w:rPr>
          <w:rFonts w:ascii="Times New Roman"/>
          <w:b w:val="false"/>
          <w:i w:val="false"/>
          <w:color w:val="000000"/>
          <w:sz w:val="28"/>
        </w:rPr>
        <w:t xml:space="preserve">
      1) кез келген ыдысқа салынған сұйық немесе қатты күйдегі кез келген улы күшті әсер ететін және улағыш заттар; </w:t>
      </w:r>
    </w:p>
    <w:p>
      <w:pPr>
        <w:spacing w:after="0"/>
        <w:ind w:left="0"/>
        <w:jc w:val="both"/>
      </w:pPr>
      <w:r>
        <w:rPr>
          <w:rFonts w:ascii="Times New Roman"/>
          <w:b w:val="false"/>
          <w:i w:val="false"/>
          <w:color w:val="000000"/>
          <w:sz w:val="28"/>
        </w:rPr>
        <w:t>
      2) көгерткіш қышқылдың барлық тұздары және цианды препараттар;</w:t>
      </w:r>
    </w:p>
    <w:p>
      <w:pPr>
        <w:spacing w:after="0"/>
        <w:ind w:left="0"/>
        <w:jc w:val="both"/>
      </w:pPr>
      <w:r>
        <w:rPr>
          <w:rFonts w:ascii="Times New Roman"/>
          <w:b w:val="false"/>
          <w:i w:val="false"/>
          <w:color w:val="000000"/>
          <w:sz w:val="28"/>
        </w:rPr>
        <w:t>
      3) циклон, цианплав, мышьякты ангидрид;</w:t>
      </w:r>
    </w:p>
    <w:p>
      <w:pPr>
        <w:spacing w:after="0"/>
        <w:ind w:left="0"/>
        <w:jc w:val="both"/>
      </w:pPr>
      <w:r>
        <w:rPr>
          <w:rFonts w:ascii="Times New Roman"/>
          <w:b w:val="false"/>
          <w:i w:val="false"/>
          <w:color w:val="000000"/>
          <w:sz w:val="28"/>
        </w:rPr>
        <w:t>
      4) басқа қауіпті заттар, заттар, ірі көлемді қол жүгі (40х80х30 сантиметрден асатын шабадандар, рюкзактар, сөмкелер, қораптар) және объект қызметкерлеріне шабуыл жасау құралы ретінде пайдаланылатын, сондай-ақ объектіге қауіп төндіретін жүктер;</w:t>
      </w:r>
    </w:p>
    <w:p>
      <w:pPr>
        <w:spacing w:after="0"/>
        <w:ind w:left="0"/>
        <w:jc w:val="both"/>
      </w:pPr>
      <w:r>
        <w:rPr>
          <w:rFonts w:ascii="Times New Roman"/>
          <w:b w:val="false"/>
          <w:i w:val="false"/>
          <w:color w:val="000000"/>
          <w:sz w:val="28"/>
        </w:rPr>
        <w:t>
      6. Атыс қаруы, оның ішінде қысқа ұңғылы және ұзын ұңғылы ойық және тегіс ұңғылы атыс қаруы, газды, пневматикалық және электрлі шокты құрылғылар, суық қару (пышақтар, корттар, стилеттер және тағы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(техникалық құрылысжай</w:t>
            </w:r>
            <w:r>
              <w:br/>
            </w:r>
            <w:r>
              <w:rPr>
                <w:rFonts w:ascii="Times New Roman"/>
                <w:b w:val="false"/>
                <w:i w:val="false"/>
                <w:color w:val="000000"/>
                <w:sz w:val="20"/>
              </w:rPr>
              <w:t>объектілері (радиотелевизиялық</w:t>
            </w:r>
            <w:r>
              <w:br/>
            </w:r>
            <w:r>
              <w:rPr>
                <w:rFonts w:ascii="Times New Roman"/>
                <w:b w:val="false"/>
                <w:i w:val="false"/>
                <w:color w:val="000000"/>
                <w:sz w:val="20"/>
              </w:rPr>
              <w:t>станциялар)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306" w:id="186"/>
    <w:p>
      <w:pPr>
        <w:spacing w:after="0"/>
        <w:ind w:left="0"/>
        <w:jc w:val="left"/>
      </w:pPr>
      <w:r>
        <w:rPr>
          <w:rFonts w:ascii="Times New Roman"/>
          <w:b/>
          <w:i w:val="false"/>
          <w:color w:val="000000"/>
        </w:rPr>
        <w:t xml:space="preserve"> Сабақ тақырыптарының нұсқалары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сабақтар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Жаттығулар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объектісінің барлық қызметкерлері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террористік тұрғыдан осал объектілерінің ерекшеліктері, терроризм актісі жасалған кездегі салдарлар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тану және жарылыс қаупі кезінде өзін-өзі ұстау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маңында қоғамдық тәртіпсіздіктер туындаған және адамдарды кепілге алу қаупі туындаған кезде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жасау қаупі төнген кезде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террорлық шабуыл кездегі басшылардың іс-қимылдары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 миналанғаны туралы анонимді қоңырау алған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 миналанғаны туралы ауызша хабар алған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объектісінде күдікті зат табылған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арқылы телерадио хабарларын тарату объектісіне қоқан-лоққы жасалған, сондай-ақ жазбаша нысандағы қоқан-лоққы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объектісіне қарулы шабуыл жасау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объектісінің адамдарын кепілге алу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объектісінде атыс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 ғимаратының жарылуы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Террористердің телерадио хабарларын тарату объектісіне шабуыл жасау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объектісінде өрт (жарылыс) туындаған, телерадио хабарларын тарату объектісінің ғимараттары мен құрылысжайлары құлаған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қызметкерлерге арналған қосымша тақырыптар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қорғаудың инженерлік-техникалық құралдарын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көлік құралдары мен адамдарды тексеріп және мұқият тексеріп қарауды жүргізу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объектісінде күдікті зат табылған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арқылы телерадио хабарларын тарату объектісіне қоқан-лоққы жасалған, сондай-ақ жазбаша нысандағы қоқан-лоққы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объектісіне қарулы шабуыл жасау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объектісінің адамдарын кепілге алу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объектісінде атыс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 ғимаратының жарылуы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Террористердің телерадио хабарларын тарату объектісіне шабуыл жасау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объектісінде өрт (жарылыс) туындаған, телерадио хабарларын тарату объектісінің ғимараттары мен құрылысжайлары құлаған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қабылданған қызметкерлер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объектісіндегі қауіпсіздік шараларының негізгі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объектілеріне террористік акт жасалған кездегі ықтимал қауіптері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объектісіне шабуыл жасау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(техникалық құрылысжай</w:t>
            </w:r>
            <w:r>
              <w:br/>
            </w:r>
            <w:r>
              <w:rPr>
                <w:rFonts w:ascii="Times New Roman"/>
                <w:b w:val="false"/>
                <w:i w:val="false"/>
                <w:color w:val="000000"/>
                <w:sz w:val="20"/>
              </w:rPr>
              <w:t>объектілері (радиотелевизиялық</w:t>
            </w:r>
            <w:r>
              <w:br/>
            </w:r>
            <w:r>
              <w:rPr>
                <w:rFonts w:ascii="Times New Roman"/>
                <w:b w:val="false"/>
                <w:i w:val="false"/>
                <w:color w:val="000000"/>
                <w:sz w:val="20"/>
              </w:rPr>
              <w:t>станциялар)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190" w:id="187"/>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________________________________ (ұйымның атауы) (титулдық парақ)</w:t>
      </w:r>
    </w:p>
    <w:bookmarkEnd w:id="187"/>
    <w:p>
      <w:pPr>
        <w:spacing w:after="0"/>
        <w:ind w:left="0"/>
        <w:jc w:val="both"/>
      </w:pPr>
      <w:r>
        <w:rPr>
          <w:rFonts w:ascii="Times New Roman"/>
          <w:b w:val="false"/>
          <w:i w:val="false"/>
          <w:color w:val="000000"/>
          <w:sz w:val="28"/>
        </w:rPr>
        <w:t>
      Терроризмге қарсы даярлық бойынша оқу іс-шараларын өткізуді есепке алу № _ журналы</w:t>
      </w:r>
    </w:p>
    <w:p>
      <w:pPr>
        <w:spacing w:after="0"/>
        <w:ind w:left="0"/>
        <w:jc w:val="both"/>
      </w:pPr>
      <w:r>
        <w:rPr>
          <w:rFonts w:ascii="Times New Roman"/>
          <w:b w:val="false"/>
          <w:i w:val="false"/>
          <w:color w:val="000000"/>
          <w:sz w:val="28"/>
        </w:rPr>
        <w:t>
      Журналды жүргізуді бастау күні 20_____ жыл "___" _________</w:t>
      </w:r>
    </w:p>
    <w:p>
      <w:pPr>
        <w:spacing w:after="0"/>
        <w:ind w:left="0"/>
        <w:jc w:val="both"/>
      </w:pPr>
      <w:r>
        <w:rPr>
          <w:rFonts w:ascii="Times New Roman"/>
          <w:b w:val="false"/>
          <w:i w:val="false"/>
          <w:color w:val="000000"/>
          <w:sz w:val="28"/>
        </w:rPr>
        <w:t>
      Журналды жүргізудің аяқталу күні 20_____ жыл "___" _________ (ішкі жағы)</w:t>
      </w:r>
    </w:p>
    <w:p>
      <w:pPr>
        <w:spacing w:after="0"/>
        <w:ind w:left="0"/>
        <w:jc w:val="both"/>
      </w:pPr>
      <w:r>
        <w:rPr>
          <w:rFonts w:ascii="Times New Roman"/>
          <w:b w:val="false"/>
          <w:i w:val="false"/>
          <w:color w:val="000000"/>
          <w:sz w:val="28"/>
        </w:rPr>
        <w:t>
      1-бөлім. Нұсқаулар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тегі, аты, әкесінің аты (бар болған кезде)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жоспардан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жүргізген адамның тегі, аты, әкесінің аты (бар болған кезде)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жоспарлы нұсқаулар барысында қызметкерлерге терроризм актісі туындаған кезде барлық ықтимал жағдайлар кезіндегі іс-қимыл алгоритмдері жеткізіледі, ал жоспардан тыс нұсқаулардың тақырыбы өткізілетін оқу-жаттығулардың, жаттығулар мен эксперименттердің тақырыбына байланысты болады;</w:t>
      </w:r>
    </w:p>
    <w:p>
      <w:pPr>
        <w:spacing w:after="0"/>
        <w:ind w:left="0"/>
        <w:jc w:val="both"/>
      </w:pPr>
      <w:r>
        <w:rPr>
          <w:rFonts w:ascii="Times New Roman"/>
          <w:b w:val="false"/>
          <w:i w:val="false"/>
          <w:color w:val="000000"/>
          <w:sz w:val="28"/>
        </w:rPr>
        <w:t>
      2) терроризмге қарсы бағыттағы өткізілетін жоспарлы нұсқауларды құжаттамалық ресімдеуді қолжазба тәсілімен де, аралас қолжазба және баспа тәсілімен де жүзеге асыруға жол беріледі. 3, 4 және 5 бағандарды баспа түрінде толтыруға жол беріледі (егер нұсқауды бір қызметкер жүргізсе), журналдың қалған бағандарын нұсқауды тыңдаған адам өзі толтырады;</w:t>
      </w:r>
    </w:p>
    <w:p>
      <w:pPr>
        <w:spacing w:after="0"/>
        <w:ind w:left="0"/>
        <w:jc w:val="both"/>
      </w:pPr>
      <w:r>
        <w:rPr>
          <w:rFonts w:ascii="Times New Roman"/>
          <w:b w:val="false"/>
          <w:i w:val="false"/>
          <w:color w:val="000000"/>
          <w:sz w:val="28"/>
        </w:rPr>
        <w:t>
      3) өткізу күні толық көрсетіледі (күні, айы және жылы);</w:t>
      </w:r>
    </w:p>
    <w:p>
      <w:pPr>
        <w:spacing w:after="0"/>
        <w:ind w:left="0"/>
        <w:jc w:val="both"/>
      </w:pPr>
      <w:r>
        <w:rPr>
          <w:rFonts w:ascii="Times New Roman"/>
          <w:b w:val="false"/>
          <w:i w:val="false"/>
          <w:color w:val="000000"/>
          <w:sz w:val="28"/>
        </w:rPr>
        <w:t>
      4) телерадио хабарларын тарату объектісінің персоналымен жоспардан тыс нұсқау жүргізу қажет болған жағдайда оны да осы журналда құжаттайды, ал "Нұсқаудың түрі" бағанда "жоспардан тыс", "№ _ телефонограмма бойынша", "террористік қауіптілік деңгейі бойынша" жазба қоюға жол беріледі.</w:t>
      </w:r>
    </w:p>
    <w:p>
      <w:pPr>
        <w:spacing w:after="0"/>
        <w:ind w:left="0"/>
        <w:jc w:val="both"/>
      </w:pPr>
      <w:r>
        <w:rPr>
          <w:rFonts w:ascii="Times New Roman"/>
          <w:b w:val="false"/>
          <w:i w:val="false"/>
          <w:color w:val="000000"/>
          <w:sz w:val="28"/>
        </w:rPr>
        <w:t>
      2-бөлім. Сабақ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өткізген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сабақтың тақырыбы мен оқу сұрақтары жалпы сипатта емес, нақты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(техникалық құрылысжай</w:t>
            </w:r>
            <w:r>
              <w:br/>
            </w:r>
            <w:r>
              <w:rPr>
                <w:rFonts w:ascii="Times New Roman"/>
                <w:b w:val="false"/>
                <w:i w:val="false"/>
                <w:color w:val="000000"/>
                <w:sz w:val="20"/>
              </w:rPr>
              <w:t>объектілері (радиотелевизиялық</w:t>
            </w:r>
            <w:r>
              <w:br/>
            </w:r>
            <w:r>
              <w:rPr>
                <w:rFonts w:ascii="Times New Roman"/>
                <w:b w:val="false"/>
                <w:i w:val="false"/>
                <w:color w:val="000000"/>
                <w:sz w:val="20"/>
              </w:rPr>
              <w:t>станциялар)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r>
              <w:br/>
            </w: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(бар болған кезде) </w:t>
            </w:r>
            <w:r>
              <w:br/>
            </w:r>
            <w:r>
              <w:rPr>
                <w:rFonts w:ascii="Times New Roman"/>
                <w:b w:val="false"/>
                <w:i w:val="false"/>
                <w:color w:val="000000"/>
                <w:sz w:val="20"/>
              </w:rPr>
              <w:t>20____ жыл "____"_________</w:t>
            </w:r>
          </w:p>
        </w:tc>
      </w:tr>
    </w:tbl>
    <w:p>
      <w:pPr>
        <w:spacing w:after="0"/>
        <w:ind w:left="0"/>
        <w:jc w:val="left"/>
      </w:pPr>
      <w:r>
        <w:rPr>
          <w:rFonts w:ascii="Times New Roman"/>
          <w:b/>
          <w:i w:val="false"/>
          <w:color w:val="000000"/>
        </w:rPr>
        <w:t xml:space="preserve"> 20__ жылға арналған өткізу режимін (құрылтай құжаттарына сәйкес объектінің атауы) қамтамасыз ету жөніндегі іс-шараларға тартылатын қызметкерлермен нұсқау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ауысымы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Ұйымдағы терроризмге қарсы қызметке жауапты болып тағайындалған адамның</w:t>
      </w:r>
    </w:p>
    <w:p>
      <w:pPr>
        <w:spacing w:after="0"/>
        <w:ind w:left="0"/>
        <w:jc w:val="both"/>
      </w:pPr>
      <w:r>
        <w:rPr>
          <w:rFonts w:ascii="Times New Roman"/>
          <w:b w:val="false"/>
          <w:i w:val="false"/>
          <w:color w:val="000000"/>
          <w:sz w:val="28"/>
        </w:rPr>
        <w:t>
      лауазымы___________________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мекеме қызметкері қандай да бір себептермен (науқастану, демалыс) нұсқау жүргізу кезінде болмай қалса, онымен тақырыпты зерделеу ағымдағы тоқсан аяқталғанға дейін кез келген күні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(техникалық құрылысжай</w:t>
            </w:r>
            <w:r>
              <w:br/>
            </w:r>
            <w:r>
              <w:rPr>
                <w:rFonts w:ascii="Times New Roman"/>
                <w:b w:val="false"/>
                <w:i w:val="false"/>
                <w:color w:val="000000"/>
                <w:sz w:val="20"/>
              </w:rPr>
              <w:t>объектілері (радиотелевизиялық</w:t>
            </w:r>
            <w:r>
              <w:br/>
            </w:r>
            <w:r>
              <w:rPr>
                <w:rFonts w:ascii="Times New Roman"/>
                <w:b w:val="false"/>
                <w:i w:val="false"/>
                <w:color w:val="000000"/>
                <w:sz w:val="20"/>
              </w:rPr>
              <w:t>станциялар)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r>
              <w:br/>
            </w: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(бар болған кезде) </w:t>
            </w:r>
            <w:r>
              <w:br/>
            </w:r>
            <w:r>
              <w:rPr>
                <w:rFonts w:ascii="Times New Roman"/>
                <w:b w:val="false"/>
                <w:i w:val="false"/>
                <w:color w:val="000000"/>
                <w:sz w:val="20"/>
              </w:rPr>
              <w:t>20____ жыл "____"_________</w:t>
            </w:r>
          </w:p>
        </w:tc>
      </w:tr>
    </w:tbl>
    <w:p>
      <w:pPr>
        <w:spacing w:after="0"/>
        <w:ind w:left="0"/>
        <w:jc w:val="left"/>
      </w:pPr>
      <w:r>
        <w:rPr>
          <w:rFonts w:ascii="Times New Roman"/>
          <w:b/>
          <w:i w:val="false"/>
          <w:color w:val="000000"/>
        </w:rPr>
        <w:t xml:space="preserve"> 20__ жылға арналған өткізу режимін (құрылтай құжаттарына сәйкес объектінің атауы) қамтамасыз ету жөніндегі іс-шараларға тартылатын қызметкерлермен жаттығулар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ауысымы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Ұйымдағы терроризмге қарсы қызметке жауапты болып тағайындалған адамның</w:t>
      </w:r>
    </w:p>
    <w:p>
      <w:pPr>
        <w:spacing w:after="0"/>
        <w:ind w:left="0"/>
        <w:jc w:val="both"/>
      </w:pPr>
      <w:r>
        <w:rPr>
          <w:rFonts w:ascii="Times New Roman"/>
          <w:b w:val="false"/>
          <w:i w:val="false"/>
          <w:color w:val="000000"/>
          <w:sz w:val="28"/>
        </w:rPr>
        <w:t>
      лауазымы___________________ тегі, аты, әкесінің аты (бар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мекеме қызметкері қандай да бір себептермен (науқастану, демалыс) нұсқау жүргізу кезінде болмай қалса, онымен тақырыпты зерделеу ағымдағы тоқсан аяқталғанға дейін кез келген күні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(техникалық құрылысжай</w:t>
            </w:r>
            <w:r>
              <w:br/>
            </w:r>
            <w:r>
              <w:rPr>
                <w:rFonts w:ascii="Times New Roman"/>
                <w:b w:val="false"/>
                <w:i w:val="false"/>
                <w:color w:val="000000"/>
                <w:sz w:val="20"/>
              </w:rPr>
              <w:t>объектілері (радиотелевизиялық</w:t>
            </w:r>
            <w:r>
              <w:br/>
            </w:r>
            <w:r>
              <w:rPr>
                <w:rFonts w:ascii="Times New Roman"/>
                <w:b w:val="false"/>
                <w:i w:val="false"/>
                <w:color w:val="000000"/>
                <w:sz w:val="20"/>
              </w:rPr>
              <w:t>станциялар)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94" w:id="188"/>
    <w:p>
      <w:pPr>
        <w:spacing w:after="0"/>
        <w:ind w:left="0"/>
        <w:jc w:val="left"/>
      </w:pPr>
      <w:r>
        <w:rPr>
          <w:rFonts w:ascii="Times New Roman"/>
          <w:b/>
          <w:i w:val="false"/>
          <w:color w:val="000000"/>
        </w:rPr>
        <w:t xml:space="preserve"> Телерадио хабарларын тарату объектісінің әртүрлі адамдар тобының террористік сипаттағы қауіп-қатерлерге іс-қимыл алгоритмдері</w:t>
      </w:r>
    </w:p>
    <w:bookmarkEnd w:id="188"/>
    <w:bookmarkStart w:name="z195" w:id="189"/>
    <w:p>
      <w:pPr>
        <w:spacing w:after="0"/>
        <w:ind w:left="0"/>
        <w:jc w:val="left"/>
      </w:pPr>
      <w:r>
        <w:rPr>
          <w:rFonts w:ascii="Times New Roman"/>
          <w:b/>
          <w:i w:val="false"/>
          <w:color w:val="000000"/>
        </w:rPr>
        <w:t xml:space="preserve"> 1-тарау. Жалпы ережелер</w:t>
      </w:r>
    </w:p>
    <w:bookmarkEnd w:id="189"/>
    <w:bookmarkStart w:name="z196" w:id="190"/>
    <w:p>
      <w:pPr>
        <w:spacing w:after="0"/>
        <w:ind w:left="0"/>
        <w:jc w:val="both"/>
      </w:pPr>
      <w:r>
        <w:rPr>
          <w:rFonts w:ascii="Times New Roman"/>
          <w:b w:val="false"/>
          <w:i w:val="false"/>
          <w:color w:val="000000"/>
          <w:sz w:val="28"/>
        </w:rPr>
        <w:t>
      1. Осы телерадио хабарларын тарату объектісінің әртүрлі адамдар тобының террористік сипаттағы қауіп-қатерлерге іс-қимыл алгоритмі (бұдан әрі – Алгоритм) техногендік сипаттағы төтенше жағдайлар туындаған және терроризм актісін жасау қаупі төнген жағдайларда телерадио хабарларын тарату объектілерінің жұмыс істеуінің орнықтылығын арттыру жөніндегі іс-шараларды басқару мақсатында әзірленген және олардың алдын алуға және жоюға бағытталған.</w:t>
      </w:r>
    </w:p>
    <w:bookmarkEnd w:id="190"/>
    <w:bookmarkStart w:name="z197" w:id="191"/>
    <w:p>
      <w:pPr>
        <w:spacing w:after="0"/>
        <w:ind w:left="0"/>
        <w:jc w:val="both"/>
      </w:pPr>
      <w:r>
        <w:rPr>
          <w:rFonts w:ascii="Times New Roman"/>
          <w:b w:val="false"/>
          <w:i w:val="false"/>
          <w:color w:val="000000"/>
          <w:sz w:val="28"/>
        </w:rPr>
        <w:t>
      Террористік қатерлердің алдын алу адамдардың өмірі мен денсаулығын сақтауға, террористік қатерді жүзеге асыру тәуекелін барынша азайтуға және терроризм актісін жасауды барынша азайтуға бағытталған іс-шаралар кешені болып табылады.</w:t>
      </w:r>
    </w:p>
    <w:bookmarkEnd w:id="191"/>
    <w:p>
      <w:pPr>
        <w:spacing w:after="0"/>
        <w:ind w:left="0"/>
        <w:jc w:val="both"/>
      </w:pPr>
      <w:r>
        <w:rPr>
          <w:rFonts w:ascii="Times New Roman"/>
          <w:b w:val="false"/>
          <w:i w:val="false"/>
          <w:color w:val="000000"/>
          <w:sz w:val="28"/>
        </w:rPr>
        <w:t>
      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телерадио хабарларын тарату объектілерінің жұмыс істеу орнықтылығын қамтамасыз етуге бағытталған.</w:t>
      </w:r>
    </w:p>
    <w:bookmarkStart w:name="z198" w:id="192"/>
    <w:p>
      <w:pPr>
        <w:spacing w:after="0"/>
        <w:ind w:left="0"/>
        <w:jc w:val="both"/>
      </w:pPr>
      <w:r>
        <w:rPr>
          <w:rFonts w:ascii="Times New Roman"/>
          <w:b w:val="false"/>
          <w:i w:val="false"/>
          <w:color w:val="000000"/>
          <w:sz w:val="28"/>
        </w:rPr>
        <w:t>
      2. Терроризм актісі жасалған кезде телерадио хабарларын тарату объектісінің персоналы жасалған терроризм актісі туралы құқық қорғау және арнаулы органдарды дереу хабардар етеді, телерадио хабарларын тарату объектісінің басшылары телерадио хабарларын тарату объектісінің персоналын эвакуациялауды қамтамасыз етеді.</w:t>
      </w:r>
    </w:p>
    <w:bookmarkEnd w:id="192"/>
    <w:p>
      <w:pPr>
        <w:spacing w:after="0"/>
        <w:ind w:left="0"/>
        <w:jc w:val="both"/>
      </w:pPr>
      <w:r>
        <w:rPr>
          <w:rFonts w:ascii="Times New Roman"/>
          <w:b w:val="false"/>
          <w:i w:val="false"/>
          <w:color w:val="000000"/>
          <w:sz w:val="28"/>
        </w:rPr>
        <w:t>
      Терроризм актісін жасау қатерінің туындауының алдын алу жөніндегі жұмысты ұйымдастыру кезінде телерадио хабарларын тарату объектілеріне және бөгде адамдардың осал учаскелеріне (учаскелеріне, жабдықтарына) еркін енуін болдырмауға ерекше назар аудару маңызды, бұл террористік құралдарды жеткізу, сондай-ақ бақылау автоматика аппаратурасын, байланыс құралдарын істен шығару мүмкіндігін болдырмайды.</w:t>
      </w:r>
    </w:p>
    <w:bookmarkStart w:name="z199" w:id="193"/>
    <w:p>
      <w:pPr>
        <w:spacing w:after="0"/>
        <w:ind w:left="0"/>
        <w:jc w:val="both"/>
      </w:pPr>
      <w:r>
        <w:rPr>
          <w:rFonts w:ascii="Times New Roman"/>
          <w:b w:val="false"/>
          <w:i w:val="false"/>
          <w:color w:val="000000"/>
          <w:sz w:val="28"/>
        </w:rPr>
        <w:t>
      Террористік қызметті ықтимал дайындау мен жүзеге асырудың негізгі белгілері:</w:t>
      </w:r>
    </w:p>
    <w:bookmarkEnd w:id="193"/>
    <w:bookmarkStart w:name="z200" w:id="194"/>
    <w:p>
      <w:pPr>
        <w:spacing w:after="0"/>
        <w:ind w:left="0"/>
        <w:jc w:val="both"/>
      </w:pPr>
      <w:r>
        <w:rPr>
          <w:rFonts w:ascii="Times New Roman"/>
          <w:b w:val="false"/>
          <w:i w:val="false"/>
          <w:color w:val="000000"/>
          <w:sz w:val="28"/>
        </w:rPr>
        <w:t>
      мінез-құлқында террористік шабуыл жасалуы мүмкін телерадио хабарларын тарату объектісінің жақын маңындағы жағдайды зерделеп жүргені байқалатын, объектінің қызметіндегі белгілі бір нәрселерге жоғары немесе негізсіз себептен қызығушылық танытқан адамдардың пайда болуы;</w:t>
      </w:r>
    </w:p>
    <w:bookmarkEnd w:id="194"/>
    <w:bookmarkStart w:name="z201" w:id="195"/>
    <w:p>
      <w:pPr>
        <w:spacing w:after="0"/>
        <w:ind w:left="0"/>
        <w:jc w:val="both"/>
      </w:pPr>
      <w:r>
        <w:rPr>
          <w:rFonts w:ascii="Times New Roman"/>
          <w:b w:val="false"/>
          <w:i w:val="false"/>
          <w:color w:val="000000"/>
          <w:sz w:val="28"/>
        </w:rPr>
        <w:t>
      телерадио хабарларын таратудың таңдап алынған объектілеріне күдікті адамдардың бірнеше рет келуі және олардың фото- және бейнетүсірілім жүргізуі;</w:t>
      </w:r>
    </w:p>
    <w:bookmarkEnd w:id="195"/>
    <w:bookmarkStart w:name="z202" w:id="196"/>
    <w:p>
      <w:pPr>
        <w:spacing w:after="0"/>
        <w:ind w:left="0"/>
        <w:jc w:val="both"/>
      </w:pPr>
      <w:r>
        <w:rPr>
          <w:rFonts w:ascii="Times New Roman"/>
          <w:b w:val="false"/>
          <w:i w:val="false"/>
          <w:color w:val="000000"/>
          <w:sz w:val="28"/>
        </w:rPr>
        <w:t>
      телерадио хабарларын тарату объектісінің қауіпсіздігін қамтамасыз ететін персоналмен және адамдармен негізсіз байланыс жасау, олардан жұмыс режимін, қолжетімділік тәртібін, қауіпсіздікті қамтамасыз етуді барлап білу;</w:t>
      </w:r>
    </w:p>
    <w:bookmarkEnd w:id="196"/>
    <w:bookmarkStart w:name="z203" w:id="197"/>
    <w:p>
      <w:pPr>
        <w:spacing w:after="0"/>
        <w:ind w:left="0"/>
        <w:jc w:val="both"/>
      </w:pPr>
      <w:r>
        <w:rPr>
          <w:rFonts w:ascii="Times New Roman"/>
          <w:b w:val="false"/>
          <w:i w:val="false"/>
          <w:color w:val="000000"/>
          <w:sz w:val="28"/>
        </w:rPr>
        <w:t>
      техникалық қызмет көрсетуге қатысы жоқ адамдардың жертөлелерге түсіп, шатырларға көтерілуі;</w:t>
      </w:r>
    </w:p>
    <w:bookmarkEnd w:id="197"/>
    <w:bookmarkStart w:name="z204" w:id="198"/>
    <w:p>
      <w:pPr>
        <w:spacing w:after="0"/>
        <w:ind w:left="0"/>
        <w:jc w:val="both"/>
      </w:pPr>
      <w:r>
        <w:rPr>
          <w:rFonts w:ascii="Times New Roman"/>
          <w:b w:val="false"/>
          <w:i w:val="false"/>
          <w:color w:val="000000"/>
          <w:sz w:val="28"/>
        </w:rPr>
        <w:t xml:space="preserve">
      телерадио хабарларын тарату объектісі ғимаратына кіреберістегі күзет тексеруіне бөгде келушілердің (күдік тудыратын адамдардың) жеке басы туралы ақпарат бермейтін құжаттарды ұсынуы; </w:t>
      </w:r>
    </w:p>
    <w:bookmarkEnd w:id="198"/>
    <w:bookmarkStart w:name="z205" w:id="199"/>
    <w:p>
      <w:pPr>
        <w:spacing w:after="0"/>
        <w:ind w:left="0"/>
        <w:jc w:val="both"/>
      </w:pPr>
      <w:r>
        <w:rPr>
          <w:rFonts w:ascii="Times New Roman"/>
          <w:b w:val="false"/>
          <w:i w:val="false"/>
          <w:color w:val="000000"/>
          <w:sz w:val="28"/>
        </w:rPr>
        <w:t>
      телерадио хабарларын тарату объектісінің әкімшілігі мен персоналына жалған ақпарат хабарлау;</w:t>
      </w:r>
    </w:p>
    <w:bookmarkEnd w:id="199"/>
    <w:bookmarkStart w:name="z206" w:id="200"/>
    <w:p>
      <w:pPr>
        <w:spacing w:after="0"/>
        <w:ind w:left="0"/>
        <w:jc w:val="both"/>
      </w:pPr>
      <w:r>
        <w:rPr>
          <w:rFonts w:ascii="Times New Roman"/>
          <w:b w:val="false"/>
          <w:i w:val="false"/>
          <w:color w:val="000000"/>
          <w:sz w:val="28"/>
        </w:rPr>
        <w:t>
      осал учаскелерді және оларға кіру тәртібін, телерадио хабарларын тарату объектісінің өткізу режимі мен күзету жүйесінің тәртібін зерделеу.</w:t>
      </w:r>
    </w:p>
    <w:bookmarkEnd w:id="200"/>
    <w:bookmarkStart w:name="z207" w:id="201"/>
    <w:p>
      <w:pPr>
        <w:spacing w:after="0"/>
        <w:ind w:left="0"/>
        <w:jc w:val="both"/>
      </w:pPr>
      <w:r>
        <w:rPr>
          <w:rFonts w:ascii="Times New Roman"/>
          <w:b w:val="false"/>
          <w:i w:val="false"/>
          <w:color w:val="000000"/>
          <w:sz w:val="28"/>
        </w:rPr>
        <w:t>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bookmarkEnd w:id="201"/>
    <w:bookmarkStart w:name="z208" w:id="202"/>
    <w:p>
      <w:pPr>
        <w:spacing w:after="0"/>
        <w:ind w:left="0"/>
        <w:jc w:val="both"/>
      </w:pPr>
      <w:r>
        <w:rPr>
          <w:rFonts w:ascii="Times New Roman"/>
          <w:b w:val="false"/>
          <w:i w:val="false"/>
          <w:color w:val="000000"/>
          <w:sz w:val="28"/>
        </w:rPr>
        <w:t>
      Түрлі жағдайларды алдын ала пысықтау Телерадио хабарларын тарату объектісінің әртүрлі адамдар тобының террористік сипаттағы қауіп-қатерлерге іс-қимыл алгоритмін, оның ішінде экстремалды жағдайлардағы іс-қимылдарды реттейтін мекенжай нұсқаулықтары мен жадынамаларды қалыптастыруға мүмкіндік береді.</w:t>
      </w:r>
    </w:p>
    <w:bookmarkEnd w:id="202"/>
    <w:bookmarkStart w:name="z209" w:id="203"/>
    <w:p>
      <w:pPr>
        <w:spacing w:after="0"/>
        <w:ind w:left="0"/>
        <w:jc w:val="both"/>
      </w:pPr>
      <w:r>
        <w:rPr>
          <w:rFonts w:ascii="Times New Roman"/>
          <w:b w:val="false"/>
          <w:i w:val="false"/>
          <w:color w:val="000000"/>
          <w:sz w:val="28"/>
        </w:rPr>
        <w:t>
      Телерадио хабарларын тарату объектілерінің терроризмге қарсы қорғалуын қамтамасыз ету жөніндегі іс-шараларға басшылықты олардың басшылары Қазақстан Республикасының заңнамасында белгіленген құзыреті шегінде жүзеге асырады.</w:t>
      </w:r>
    </w:p>
    <w:bookmarkEnd w:id="203"/>
    <w:bookmarkStart w:name="z210" w:id="204"/>
    <w:p>
      <w:pPr>
        <w:spacing w:after="0"/>
        <w:ind w:left="0"/>
        <w:jc w:val="both"/>
      </w:pPr>
      <w:r>
        <w:rPr>
          <w:rFonts w:ascii="Times New Roman"/>
          <w:b w:val="false"/>
          <w:i w:val="false"/>
          <w:color w:val="000000"/>
          <w:sz w:val="28"/>
        </w:rPr>
        <w:t>
      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bookmarkEnd w:id="204"/>
    <w:bookmarkStart w:name="z211" w:id="205"/>
    <w:p>
      <w:pPr>
        <w:spacing w:after="0"/>
        <w:ind w:left="0"/>
        <w:jc w:val="both"/>
      </w:pPr>
      <w:r>
        <w:rPr>
          <w:rFonts w:ascii="Times New Roman"/>
          <w:b w:val="false"/>
          <w:i w:val="false"/>
          <w:color w:val="000000"/>
          <w:sz w:val="28"/>
        </w:rPr>
        <w:t>
      Техногендік сипаттағы төтенше жағдайлардың алдын алу жөніндегі іс-шараларды орындау қолданыстағы заңнамада белгіленген құзыреті шегінде телерадио хабарларын тарату объектісінің басшыларына жүктеледі.</w:t>
      </w:r>
    </w:p>
    <w:bookmarkEnd w:id="205"/>
    <w:bookmarkStart w:name="z212" w:id="206"/>
    <w:p>
      <w:pPr>
        <w:spacing w:after="0"/>
        <w:ind w:left="0"/>
        <w:jc w:val="left"/>
      </w:pPr>
      <w:r>
        <w:rPr>
          <w:rFonts w:ascii="Times New Roman"/>
          <w:b/>
          <w:i w:val="false"/>
          <w:color w:val="000000"/>
        </w:rPr>
        <w:t xml:space="preserve"> 2-тарау. Ғимаратта және оның аумағында терроризм актісінің жасалу қаупі туындаған кезде телерадио хабарларын тарату объектісі персоналының іс-қимыл тәртібі</w:t>
      </w:r>
    </w:p>
    <w:bookmarkEnd w:id="206"/>
    <w:bookmarkStart w:name="z213" w:id="207"/>
    <w:p>
      <w:pPr>
        <w:spacing w:after="0"/>
        <w:ind w:left="0"/>
        <w:jc w:val="both"/>
      </w:pPr>
      <w:r>
        <w:rPr>
          <w:rFonts w:ascii="Times New Roman"/>
          <w:b w:val="false"/>
          <w:i w:val="false"/>
          <w:color w:val="000000"/>
          <w:sz w:val="28"/>
        </w:rPr>
        <w:t>
      4. Тәртіп білім беру ұйымында және оның аумағында терроризм актісінің жасалу қаупі туындаған кезде телерадио хабарларын тарату объектісі персоналының іс-қимылдарын жүйелейді және синхрондайды.</w:t>
      </w:r>
    </w:p>
    <w:bookmarkEnd w:id="207"/>
    <w:bookmarkStart w:name="z214" w:id="208"/>
    <w:p>
      <w:pPr>
        <w:spacing w:after="0"/>
        <w:ind w:left="0"/>
        <w:jc w:val="both"/>
      </w:pPr>
      <w:r>
        <w:rPr>
          <w:rFonts w:ascii="Times New Roman"/>
          <w:b w:val="false"/>
          <w:i w:val="false"/>
          <w:color w:val="000000"/>
          <w:sz w:val="28"/>
        </w:rPr>
        <w:t>
      Аталған тәртіпті телерадио хабарларын тарату объектісінің басшысы әрбір қызметкерге жеткізеді.</w:t>
      </w:r>
    </w:p>
    <w:bookmarkEnd w:id="208"/>
    <w:bookmarkStart w:name="z215" w:id="209"/>
    <w:p>
      <w:pPr>
        <w:spacing w:after="0"/>
        <w:ind w:left="0"/>
        <w:jc w:val="both"/>
      </w:pPr>
      <w:r>
        <w:rPr>
          <w:rFonts w:ascii="Times New Roman"/>
          <w:b w:val="false"/>
          <w:i w:val="false"/>
          <w:color w:val="000000"/>
          <w:sz w:val="28"/>
        </w:rPr>
        <w:t xml:space="preserve">
      5. Телерадио хабарларын тарату объектісінде терроризм актісінің жасалу қаупі туындаған кезде дереу іс-қимыл жасауға: </w:t>
      </w:r>
    </w:p>
    <w:bookmarkEnd w:id="209"/>
    <w:bookmarkStart w:name="z216" w:id="210"/>
    <w:p>
      <w:pPr>
        <w:spacing w:after="0"/>
        <w:ind w:left="0"/>
        <w:jc w:val="both"/>
      </w:pPr>
      <w:r>
        <w:rPr>
          <w:rFonts w:ascii="Times New Roman"/>
          <w:b w:val="false"/>
          <w:i w:val="false"/>
          <w:color w:val="000000"/>
          <w:sz w:val="28"/>
        </w:rPr>
        <w:t>
      күдікті затты табу;</w:t>
      </w:r>
    </w:p>
    <w:bookmarkEnd w:id="210"/>
    <w:bookmarkStart w:name="z217" w:id="211"/>
    <w:p>
      <w:pPr>
        <w:spacing w:after="0"/>
        <w:ind w:left="0"/>
        <w:jc w:val="both"/>
      </w:pPr>
      <w:r>
        <w:rPr>
          <w:rFonts w:ascii="Times New Roman"/>
          <w:b w:val="false"/>
          <w:i w:val="false"/>
          <w:color w:val="000000"/>
          <w:sz w:val="28"/>
        </w:rPr>
        <w:t>
      телерадио хабарларын тарату объектісіне телефон арқылы немесе жазбаша түрде қоқан-лоққы жасалуы;</w:t>
      </w:r>
    </w:p>
    <w:bookmarkEnd w:id="211"/>
    <w:bookmarkStart w:name="z218" w:id="212"/>
    <w:p>
      <w:pPr>
        <w:spacing w:after="0"/>
        <w:ind w:left="0"/>
        <w:jc w:val="both"/>
      </w:pPr>
      <w:r>
        <w:rPr>
          <w:rFonts w:ascii="Times New Roman"/>
          <w:b w:val="false"/>
          <w:i w:val="false"/>
          <w:color w:val="000000"/>
          <w:sz w:val="28"/>
        </w:rPr>
        <w:t>
      телерадио хабарларын тарату объектісінің персоналы мен келушілеріне қарулы шабуыл жасау;</w:t>
      </w:r>
    </w:p>
    <w:bookmarkEnd w:id="212"/>
    <w:bookmarkStart w:name="z219" w:id="213"/>
    <w:p>
      <w:pPr>
        <w:spacing w:after="0"/>
        <w:ind w:left="0"/>
        <w:jc w:val="both"/>
      </w:pPr>
      <w:r>
        <w:rPr>
          <w:rFonts w:ascii="Times New Roman"/>
          <w:b w:val="false"/>
          <w:i w:val="false"/>
          <w:color w:val="000000"/>
          <w:sz w:val="28"/>
        </w:rPr>
        <w:t>
      террористердің телерадио хабарларын тарату объектісінің қызметкерлері мен келушілерін кепілге алуы;</w:t>
      </w:r>
    </w:p>
    <w:bookmarkEnd w:id="213"/>
    <w:bookmarkStart w:name="z220" w:id="214"/>
    <w:p>
      <w:pPr>
        <w:spacing w:after="0"/>
        <w:ind w:left="0"/>
        <w:jc w:val="both"/>
      </w:pPr>
      <w:r>
        <w:rPr>
          <w:rFonts w:ascii="Times New Roman"/>
          <w:b w:val="false"/>
          <w:i w:val="false"/>
          <w:color w:val="000000"/>
          <w:sz w:val="28"/>
        </w:rPr>
        <w:t>
      телерадио хабарларын тарату объектісі ұйымына шабуыл жасау негіз болып табылады.</w:t>
      </w:r>
    </w:p>
    <w:bookmarkEnd w:id="214"/>
    <w:bookmarkStart w:name="z221" w:id="215"/>
    <w:p>
      <w:pPr>
        <w:spacing w:after="0"/>
        <w:ind w:left="0"/>
        <w:jc w:val="both"/>
      </w:pPr>
      <w:r>
        <w:rPr>
          <w:rFonts w:ascii="Times New Roman"/>
          <w:b w:val="false"/>
          <w:i w:val="false"/>
          <w:color w:val="000000"/>
          <w:sz w:val="28"/>
        </w:rPr>
        <w:t xml:space="preserve">
      6. Жоғарыда аталған жағдайларда телерадио хабарларын тарату объектісінің басшылығы болған оқиға туралы дереу: </w:t>
      </w:r>
    </w:p>
    <w:bookmarkEnd w:id="215"/>
    <w:bookmarkStart w:name="z222" w:id="216"/>
    <w:p>
      <w:pPr>
        <w:spacing w:after="0"/>
        <w:ind w:left="0"/>
        <w:jc w:val="both"/>
      </w:pPr>
      <w:r>
        <w:rPr>
          <w:rFonts w:ascii="Times New Roman"/>
          <w:b w:val="false"/>
          <w:i w:val="false"/>
          <w:color w:val="000000"/>
          <w:sz w:val="28"/>
        </w:rPr>
        <w:t>
      ішкі істер органдарының "102" арнасына, "112" бірыңғай кезекші-диспетчерлік қызметіне;</w:t>
      </w:r>
    </w:p>
    <w:bookmarkEnd w:id="216"/>
    <w:bookmarkStart w:name="z223" w:id="217"/>
    <w:p>
      <w:pPr>
        <w:spacing w:after="0"/>
        <w:ind w:left="0"/>
        <w:jc w:val="both"/>
      </w:pPr>
      <w:r>
        <w:rPr>
          <w:rFonts w:ascii="Times New Roman"/>
          <w:b w:val="false"/>
          <w:i w:val="false"/>
          <w:color w:val="000000"/>
          <w:sz w:val="28"/>
        </w:rPr>
        <w:t>
      телерадио хабарларын тарату саласындағы уәкілетті органға дереу хабарлайды.</w:t>
      </w:r>
    </w:p>
    <w:bookmarkEnd w:id="217"/>
    <w:bookmarkStart w:name="z224" w:id="218"/>
    <w:p>
      <w:pPr>
        <w:spacing w:after="0"/>
        <w:ind w:left="0"/>
        <w:jc w:val="left"/>
      </w:pPr>
      <w:r>
        <w:rPr>
          <w:rFonts w:ascii="Times New Roman"/>
          <w:b/>
          <w:i w:val="false"/>
          <w:color w:val="000000"/>
        </w:rPr>
        <w:t xml:space="preserve"> 1-параграф. Телерадио хабарларын тарату объектісінде күдікті затты табу</w:t>
      </w:r>
    </w:p>
    <w:bookmarkEnd w:id="218"/>
    <w:bookmarkStart w:name="z225" w:id="219"/>
    <w:p>
      <w:pPr>
        <w:spacing w:after="0"/>
        <w:ind w:left="0"/>
        <w:jc w:val="both"/>
      </w:pPr>
      <w:r>
        <w:rPr>
          <w:rFonts w:ascii="Times New Roman"/>
          <w:b w:val="false"/>
          <w:i w:val="false"/>
          <w:color w:val="000000"/>
          <w:sz w:val="28"/>
        </w:rPr>
        <w:t>
      7. Күдікті зат дегеніміз – күдікті дыбыстар (шертулер, тықылдау) және ерекше иістер (бадам, хлор, аммиак) шығаратын иесіз сөмке, пакет, жәшік, қорап, шығып тұрған сымдары бар ойыншық.</w:t>
      </w:r>
    </w:p>
    <w:bookmarkEnd w:id="219"/>
    <w:p>
      <w:pPr>
        <w:spacing w:after="0"/>
        <w:ind w:left="0"/>
        <w:jc w:val="both"/>
      </w:pPr>
      <w:r>
        <w:rPr>
          <w:rFonts w:ascii="Times New Roman"/>
          <w:b w:val="false"/>
          <w:i w:val="false"/>
          <w:color w:val="000000"/>
          <w:sz w:val="28"/>
        </w:rPr>
        <w:t>
      Бұл зат жарылғыш құрылғы немесе улы химикаттармен, биологиялық агенттермен (сібір жарасы, натуралды шешек, туляремия сияқты қауіпті инфекциялардың қоздырғыштары) толтырылған пакет болуы мүмкін.</w:t>
      </w:r>
    </w:p>
    <w:p>
      <w:pPr>
        <w:spacing w:after="0"/>
        <w:ind w:left="0"/>
        <w:jc w:val="both"/>
      </w:pPr>
      <w:r>
        <w:rPr>
          <w:rFonts w:ascii="Times New Roman"/>
          <w:b w:val="false"/>
          <w:i w:val="false"/>
          <w:color w:val="000000"/>
          <w:sz w:val="28"/>
        </w:rPr>
        <w:t>
      8. Қауіпті немесе күдікті затты тапқан адамдар бұл туралы ішкі істер органдарының "102" арнасына немесе "112" бірыңғай кезекші-диспетчерлік қызметіне дереу хабарлау керек.</w:t>
      </w:r>
    </w:p>
    <w:p>
      <w:pPr>
        <w:spacing w:after="0"/>
        <w:ind w:left="0"/>
        <w:jc w:val="both"/>
      </w:pPr>
      <w:r>
        <w:rPr>
          <w:rFonts w:ascii="Times New Roman"/>
          <w:b w:val="false"/>
          <w:i w:val="false"/>
          <w:color w:val="000000"/>
          <w:sz w:val="28"/>
        </w:rPr>
        <w:t>
      Қауіпті немесе күдікті затты тапқан адам шұғыл ден қою қызметтері келгенге дейін заттан қауіпсіз қашықтықта болуы және болған жағдайға қатысты айғақтар беруге дайын болуы қажет.</w:t>
      </w:r>
    </w:p>
    <w:p>
      <w:pPr>
        <w:spacing w:after="0"/>
        <w:ind w:left="0"/>
        <w:jc w:val="both"/>
      </w:pPr>
      <w:r>
        <w:rPr>
          <w:rFonts w:ascii="Times New Roman"/>
          <w:b w:val="false"/>
          <w:i w:val="false"/>
          <w:color w:val="000000"/>
          <w:sz w:val="28"/>
        </w:rPr>
        <w:t>
      9. Күдікті зат табылған жағдайдағы телерадио хабарларын тарату объектісінің басшының іс-қимылдары:</w:t>
      </w:r>
    </w:p>
    <w:bookmarkStart w:name="z226" w:id="220"/>
    <w:p>
      <w:pPr>
        <w:spacing w:after="0"/>
        <w:ind w:left="0"/>
        <w:jc w:val="both"/>
      </w:pPr>
      <w:r>
        <w:rPr>
          <w:rFonts w:ascii="Times New Roman"/>
          <w:b w:val="false"/>
          <w:i w:val="false"/>
          <w:color w:val="000000"/>
          <w:sz w:val="28"/>
        </w:rPr>
        <w:t>
      телерадио хабарларын тарату объектісінің тұрақты қызметкерлері қатарынан қоршау қою;</w:t>
      </w:r>
    </w:p>
    <w:bookmarkEnd w:id="220"/>
    <w:bookmarkStart w:name="z227" w:id="221"/>
    <w:p>
      <w:pPr>
        <w:spacing w:after="0"/>
        <w:ind w:left="0"/>
        <w:jc w:val="both"/>
      </w:pPr>
      <w:r>
        <w:rPr>
          <w:rFonts w:ascii="Times New Roman"/>
          <w:b w:val="false"/>
          <w:i w:val="false"/>
          <w:color w:val="000000"/>
          <w:sz w:val="28"/>
        </w:rPr>
        <w:t>
      қауіпті немесе күдікті зат табылған жерге шұғыл ден қою қызметтерінің кедергісіз кіруін қамтамасыз ету (ішкі істер органдарының бөлімшелері, жедел медициналық көмек қызметтері, өрт сөндіру құралдары, жедел-құтқару қызметтері);</w:t>
      </w:r>
    </w:p>
    <w:bookmarkEnd w:id="221"/>
    <w:bookmarkStart w:name="z228" w:id="222"/>
    <w:p>
      <w:pPr>
        <w:spacing w:after="0"/>
        <w:ind w:left="0"/>
        <w:jc w:val="both"/>
      </w:pPr>
      <w:r>
        <w:rPr>
          <w:rFonts w:ascii="Times New Roman"/>
          <w:b w:val="false"/>
          <w:i w:val="false"/>
          <w:color w:val="000000"/>
          <w:sz w:val="28"/>
        </w:rPr>
        <w:t>
      телерадио хабарларын тарату объектісінің персоналы мен келушілерін эвакуациялау жөнінде шаралар қабылдау.</w:t>
      </w:r>
    </w:p>
    <w:bookmarkEnd w:id="222"/>
    <w:bookmarkStart w:name="z229" w:id="223"/>
    <w:p>
      <w:pPr>
        <w:spacing w:after="0"/>
        <w:ind w:left="0"/>
        <w:jc w:val="both"/>
      </w:pPr>
      <w:r>
        <w:rPr>
          <w:rFonts w:ascii="Times New Roman"/>
          <w:b w:val="false"/>
          <w:i w:val="false"/>
          <w:color w:val="000000"/>
          <w:sz w:val="28"/>
        </w:rPr>
        <w:t>
      10. Телерадио хабарларын тарату объектісі персоналының күдікті зат табылған кездегі іс-қимылдары:</w:t>
      </w:r>
    </w:p>
    <w:bookmarkEnd w:id="223"/>
    <w:bookmarkStart w:name="z230" w:id="224"/>
    <w:p>
      <w:pPr>
        <w:spacing w:after="0"/>
        <w:ind w:left="0"/>
        <w:jc w:val="both"/>
      </w:pPr>
      <w:r>
        <w:rPr>
          <w:rFonts w:ascii="Times New Roman"/>
          <w:b w:val="false"/>
          <w:i w:val="false"/>
          <w:color w:val="000000"/>
          <w:sz w:val="28"/>
        </w:rPr>
        <w:t>
      күдікті заттың табылғаны туралы телерадио хабарларын тарату объектісінің басшысына хабарлау;</w:t>
      </w:r>
    </w:p>
    <w:bookmarkEnd w:id="224"/>
    <w:bookmarkStart w:name="z231" w:id="225"/>
    <w:p>
      <w:pPr>
        <w:spacing w:after="0"/>
        <w:ind w:left="0"/>
        <w:jc w:val="both"/>
      </w:pPr>
      <w:r>
        <w:rPr>
          <w:rFonts w:ascii="Times New Roman"/>
          <w:b w:val="false"/>
          <w:i w:val="false"/>
          <w:color w:val="000000"/>
          <w:sz w:val="28"/>
        </w:rPr>
        <w:t>
      телерадио хабарларын тарату объектісіне келушілерді күдікті заттан қауіпсіз қашықтыққа (100 метрден алыс) ауыстыру, олжаға жақындамау, ұстамау, ашпау және оның орнын ауыстырмау;</w:t>
      </w:r>
    </w:p>
    <w:bookmarkEnd w:id="225"/>
    <w:bookmarkStart w:name="z232" w:id="226"/>
    <w:p>
      <w:pPr>
        <w:spacing w:after="0"/>
        <w:ind w:left="0"/>
        <w:jc w:val="both"/>
      </w:pPr>
      <w:r>
        <w:rPr>
          <w:rFonts w:ascii="Times New Roman"/>
          <w:b w:val="false"/>
          <w:i w:val="false"/>
          <w:color w:val="000000"/>
          <w:sz w:val="28"/>
        </w:rPr>
        <w:t>
      күдікті затты тапқан адамдарға шұғыл ден қою қызметтері келгенге дейін қауіпсіз қашықтықта болуға және болған жағдайға қатысты айғақтар беруге дайын болуы тиіс;</w:t>
      </w:r>
    </w:p>
    <w:bookmarkEnd w:id="226"/>
    <w:bookmarkStart w:name="z233" w:id="227"/>
    <w:p>
      <w:pPr>
        <w:spacing w:after="0"/>
        <w:ind w:left="0"/>
        <w:jc w:val="both"/>
      </w:pPr>
      <w:r>
        <w:rPr>
          <w:rFonts w:ascii="Times New Roman"/>
          <w:b w:val="false"/>
          <w:i w:val="false"/>
          <w:color w:val="000000"/>
          <w:sz w:val="28"/>
        </w:rPr>
        <w:t>
      иесіз заттың ықтимал иесін анықтау үшін айналадағы адамдардан сұхбат алу;</w:t>
      </w:r>
    </w:p>
    <w:bookmarkEnd w:id="227"/>
    <w:bookmarkStart w:name="z234" w:id="228"/>
    <w:p>
      <w:pPr>
        <w:spacing w:after="0"/>
        <w:ind w:left="0"/>
        <w:jc w:val="both"/>
      </w:pPr>
      <w:r>
        <w:rPr>
          <w:rFonts w:ascii="Times New Roman"/>
          <w:b w:val="false"/>
          <w:i w:val="false"/>
          <w:color w:val="000000"/>
          <w:sz w:val="28"/>
        </w:rPr>
        <w:t>
      күдікті зат табылған жердің жанында радиобайланыс құралдарын, оның ішінде ұялы телефонды да пайдаланудан бас тарту;</w:t>
      </w:r>
    </w:p>
    <w:bookmarkEnd w:id="228"/>
    <w:bookmarkStart w:name="z235" w:id="229"/>
    <w:p>
      <w:pPr>
        <w:spacing w:after="0"/>
        <w:ind w:left="0"/>
        <w:jc w:val="both"/>
      </w:pPr>
      <w:r>
        <w:rPr>
          <w:rFonts w:ascii="Times New Roman"/>
          <w:b w:val="false"/>
          <w:i w:val="false"/>
          <w:color w:val="000000"/>
          <w:sz w:val="28"/>
        </w:rPr>
        <w:t>
      анықтау уақыты мен орнын белгілеу;</w:t>
      </w:r>
    </w:p>
    <w:bookmarkEnd w:id="229"/>
    <w:bookmarkStart w:name="z236" w:id="230"/>
    <w:p>
      <w:pPr>
        <w:spacing w:after="0"/>
        <w:ind w:left="0"/>
        <w:jc w:val="both"/>
      </w:pPr>
      <w:r>
        <w:rPr>
          <w:rFonts w:ascii="Times New Roman"/>
          <w:b w:val="false"/>
          <w:i w:val="false"/>
          <w:color w:val="000000"/>
          <w:sz w:val="28"/>
        </w:rPr>
        <w:t>
      телерадио хабарларын тарату объектісіне келушілерді қауіпті аймаққа іргелес аумақтан эвакуациялауды ұйымдастыруға жәрдемдесу;</w:t>
      </w:r>
    </w:p>
    <w:bookmarkEnd w:id="230"/>
    <w:bookmarkStart w:name="z237" w:id="231"/>
    <w:p>
      <w:pPr>
        <w:spacing w:after="0"/>
        <w:ind w:left="0"/>
        <w:jc w:val="both"/>
      </w:pPr>
      <w:r>
        <w:rPr>
          <w:rFonts w:ascii="Times New Roman"/>
          <w:b w:val="false"/>
          <w:i w:val="false"/>
          <w:color w:val="000000"/>
          <w:sz w:val="28"/>
        </w:rPr>
        <w:t>
      қажет болған жағдайда қорғанысты қамтамасыз ететін заттардың артына (ғимараттың бұрышы, бағана, ағаш, автомашина) тығылу, бақылау жүргізу;</w:t>
      </w:r>
    </w:p>
    <w:bookmarkEnd w:id="231"/>
    <w:bookmarkStart w:name="z238" w:id="232"/>
    <w:p>
      <w:pPr>
        <w:spacing w:after="0"/>
        <w:ind w:left="0"/>
        <w:jc w:val="both"/>
      </w:pPr>
      <w:r>
        <w:rPr>
          <w:rFonts w:ascii="Times New Roman"/>
          <w:b w:val="false"/>
          <w:i w:val="false"/>
          <w:color w:val="000000"/>
          <w:sz w:val="28"/>
        </w:rPr>
        <w:t>
      телерадио хабарларын тарату объектісінен шығып кету, мүмкін болмаған жағдайда – қорғауды қамтамасыз ететін және қажетті қашықтықтағы заттардың артына тығылу қажет.</w:t>
      </w:r>
    </w:p>
    <w:bookmarkEnd w:id="232"/>
    <w:bookmarkStart w:name="z239" w:id="233"/>
    <w:p>
      <w:pPr>
        <w:spacing w:after="0"/>
        <w:ind w:left="0"/>
        <w:jc w:val="both"/>
      </w:pPr>
      <w:r>
        <w:rPr>
          <w:rFonts w:ascii="Times New Roman"/>
          <w:b w:val="false"/>
          <w:i w:val="false"/>
          <w:color w:val="000000"/>
          <w:sz w:val="28"/>
        </w:rPr>
        <w:t>
      11. Телерадио хабарларын тарату объектісіне келушілердің іс-қимылдары:</w:t>
      </w:r>
    </w:p>
    <w:bookmarkEnd w:id="233"/>
    <w:bookmarkStart w:name="z240" w:id="234"/>
    <w:p>
      <w:pPr>
        <w:spacing w:after="0"/>
        <w:ind w:left="0"/>
        <w:jc w:val="both"/>
      </w:pPr>
      <w:r>
        <w:rPr>
          <w:rFonts w:ascii="Times New Roman"/>
          <w:b w:val="false"/>
          <w:i w:val="false"/>
          <w:color w:val="000000"/>
          <w:sz w:val="28"/>
        </w:rPr>
        <w:t>
      үрейленбеу, барлық жерде телерадио хабарларын тарату объектісінің персоналын тыңдау;</w:t>
      </w:r>
    </w:p>
    <w:bookmarkEnd w:id="234"/>
    <w:bookmarkStart w:name="z241" w:id="235"/>
    <w:p>
      <w:pPr>
        <w:spacing w:after="0"/>
        <w:ind w:left="0"/>
        <w:jc w:val="both"/>
      </w:pPr>
      <w:r>
        <w:rPr>
          <w:rFonts w:ascii="Times New Roman"/>
          <w:b w:val="false"/>
          <w:i w:val="false"/>
          <w:color w:val="000000"/>
          <w:sz w:val="28"/>
        </w:rPr>
        <w:t>
      күдікті затты ұстамау, ашпау және жылжытпау;</w:t>
      </w:r>
    </w:p>
    <w:bookmarkEnd w:id="235"/>
    <w:bookmarkStart w:name="z242" w:id="236"/>
    <w:p>
      <w:pPr>
        <w:spacing w:after="0"/>
        <w:ind w:left="0"/>
        <w:jc w:val="both"/>
      </w:pPr>
      <w:r>
        <w:rPr>
          <w:rFonts w:ascii="Times New Roman"/>
          <w:b w:val="false"/>
          <w:i w:val="false"/>
          <w:color w:val="000000"/>
          <w:sz w:val="28"/>
        </w:rPr>
        <w:t xml:space="preserve">
      қажет болған жағдайда қорғауды қамтамасыз ететін заттардың артына тығылу (ғимараттың бұрышы, бағана, ағаш, автомашина); </w:t>
      </w:r>
    </w:p>
    <w:bookmarkEnd w:id="236"/>
    <w:bookmarkStart w:name="z243" w:id="237"/>
    <w:p>
      <w:pPr>
        <w:spacing w:after="0"/>
        <w:ind w:left="0"/>
        <w:jc w:val="both"/>
      </w:pPr>
      <w:r>
        <w:rPr>
          <w:rFonts w:ascii="Times New Roman"/>
          <w:b w:val="false"/>
          <w:i w:val="false"/>
          <w:color w:val="000000"/>
          <w:sz w:val="28"/>
        </w:rPr>
        <w:t>
      телерадио хабарларын тарату объектісінен шығып кету, мүмкін болмаған жағдайда – қорғауды қамтамасыз ететін және қажетті қашықтықтағы заттардың артына тығылу қажет.</w:t>
      </w:r>
    </w:p>
    <w:bookmarkEnd w:id="237"/>
    <w:bookmarkStart w:name="z244" w:id="238"/>
    <w:p>
      <w:pPr>
        <w:spacing w:after="0"/>
        <w:ind w:left="0"/>
        <w:jc w:val="both"/>
      </w:pPr>
      <w:r>
        <w:rPr>
          <w:rFonts w:ascii="Times New Roman"/>
          <w:b w:val="false"/>
          <w:i w:val="false"/>
          <w:color w:val="000000"/>
          <w:sz w:val="28"/>
        </w:rPr>
        <w:t>
      12. Телерадио хабарларын тарату объектісінің қауіпсіздігін қамтамасыз ететін адамдардың іс-қимылдары:</w:t>
      </w:r>
    </w:p>
    <w:bookmarkEnd w:id="238"/>
    <w:bookmarkStart w:name="z245" w:id="239"/>
    <w:p>
      <w:pPr>
        <w:spacing w:after="0"/>
        <w:ind w:left="0"/>
        <w:jc w:val="both"/>
      </w:pPr>
      <w:r>
        <w:rPr>
          <w:rFonts w:ascii="Times New Roman"/>
          <w:b w:val="false"/>
          <w:i w:val="false"/>
          <w:color w:val="000000"/>
          <w:sz w:val="28"/>
        </w:rPr>
        <w:t>
      күдікті затты ұстамау, жақындамау, қозғамау;</w:t>
      </w:r>
    </w:p>
    <w:bookmarkEnd w:id="239"/>
    <w:bookmarkStart w:name="z246" w:id="240"/>
    <w:p>
      <w:pPr>
        <w:spacing w:after="0"/>
        <w:ind w:left="0"/>
        <w:jc w:val="both"/>
      </w:pPr>
      <w:r>
        <w:rPr>
          <w:rFonts w:ascii="Times New Roman"/>
          <w:b w:val="false"/>
          <w:i w:val="false"/>
          <w:color w:val="000000"/>
          <w:sz w:val="28"/>
        </w:rPr>
        <w:t>
      иесіз заттың ықтимал иесін анықтау үшін айналадағы адамдардан сұхбат алу;</w:t>
      </w:r>
    </w:p>
    <w:bookmarkEnd w:id="240"/>
    <w:bookmarkStart w:name="z247" w:id="241"/>
    <w:p>
      <w:pPr>
        <w:spacing w:after="0"/>
        <w:ind w:left="0"/>
        <w:jc w:val="both"/>
      </w:pPr>
      <w:r>
        <w:rPr>
          <w:rFonts w:ascii="Times New Roman"/>
          <w:b w:val="false"/>
          <w:i w:val="false"/>
          <w:color w:val="000000"/>
          <w:sz w:val="28"/>
        </w:rPr>
        <w:t>
      күдікті зат табылған жердің жанында радиобайланыс құралдарын, оның ішінде ұялы телефонды пайдаланудан бас тарту;</w:t>
      </w:r>
    </w:p>
    <w:bookmarkEnd w:id="241"/>
    <w:bookmarkStart w:name="z248" w:id="242"/>
    <w:p>
      <w:pPr>
        <w:spacing w:after="0"/>
        <w:ind w:left="0"/>
        <w:jc w:val="both"/>
      </w:pPr>
      <w:r>
        <w:rPr>
          <w:rFonts w:ascii="Times New Roman"/>
          <w:b w:val="false"/>
          <w:i w:val="false"/>
          <w:color w:val="000000"/>
          <w:sz w:val="28"/>
        </w:rPr>
        <w:t>
      мүмкіндігінше анықтау уақыты мен табылған орнын белгілеу;</w:t>
      </w:r>
    </w:p>
    <w:bookmarkEnd w:id="242"/>
    <w:bookmarkStart w:name="z249" w:id="243"/>
    <w:p>
      <w:pPr>
        <w:spacing w:after="0"/>
        <w:ind w:left="0"/>
        <w:jc w:val="both"/>
      </w:pPr>
      <w:r>
        <w:rPr>
          <w:rFonts w:ascii="Times New Roman"/>
          <w:b w:val="false"/>
          <w:i w:val="false"/>
          <w:color w:val="000000"/>
          <w:sz w:val="28"/>
        </w:rPr>
        <w:t>
      күдікті заттың табылғаны туралы ішкі істер органдарының "102" арнасына немесе "112" бірыңғай кезекші-диспетчерлік қызметіне дереу хабарлау;</w:t>
      </w:r>
    </w:p>
    <w:bookmarkEnd w:id="243"/>
    <w:bookmarkStart w:name="z250" w:id="244"/>
    <w:p>
      <w:pPr>
        <w:spacing w:after="0"/>
        <w:ind w:left="0"/>
        <w:jc w:val="both"/>
      </w:pPr>
      <w:r>
        <w:rPr>
          <w:rFonts w:ascii="Times New Roman"/>
          <w:b w:val="false"/>
          <w:i w:val="false"/>
          <w:color w:val="000000"/>
          <w:sz w:val="28"/>
        </w:rPr>
        <w:t>
      күдікті заттың сыртқы түрін мен оның табылу мән-жайларын сипаттауға дайын болу;</w:t>
      </w:r>
    </w:p>
    <w:bookmarkEnd w:id="244"/>
    <w:bookmarkStart w:name="z251" w:id="245"/>
    <w:p>
      <w:pPr>
        <w:spacing w:after="0"/>
        <w:ind w:left="0"/>
        <w:jc w:val="both"/>
      </w:pPr>
      <w:r>
        <w:rPr>
          <w:rFonts w:ascii="Times New Roman"/>
          <w:b w:val="false"/>
          <w:i w:val="false"/>
          <w:color w:val="000000"/>
          <w:sz w:val="28"/>
        </w:rPr>
        <w:t>
      дүрбелең туғызбау үшін не болғанын білуі тиіс адамдардан басқа ешкімге жарылыс қаупі туралы хабарламау;</w:t>
      </w:r>
    </w:p>
    <w:bookmarkEnd w:id="245"/>
    <w:bookmarkStart w:name="z252" w:id="246"/>
    <w:p>
      <w:pPr>
        <w:spacing w:after="0"/>
        <w:ind w:left="0"/>
        <w:jc w:val="both"/>
      </w:pPr>
      <w:r>
        <w:rPr>
          <w:rFonts w:ascii="Times New Roman"/>
          <w:b w:val="false"/>
          <w:i w:val="false"/>
          <w:color w:val="000000"/>
          <w:sz w:val="28"/>
        </w:rPr>
        <w:t>
      күдікті зат пен қауіпті аймаққа бөгде адамдардың кіруін шектеуді қамтамасыз ету;</w:t>
      </w:r>
    </w:p>
    <w:bookmarkEnd w:id="246"/>
    <w:bookmarkStart w:name="z253" w:id="247"/>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End w:id="247"/>
    <w:bookmarkStart w:name="z254" w:id="248"/>
    <w:p>
      <w:pPr>
        <w:spacing w:after="0"/>
        <w:ind w:left="0"/>
        <w:jc w:val="both"/>
      </w:pPr>
      <w:r>
        <w:rPr>
          <w:rFonts w:ascii="Times New Roman"/>
          <w:b w:val="false"/>
          <w:i w:val="false"/>
          <w:color w:val="000000"/>
          <w:sz w:val="28"/>
        </w:rPr>
        <w:t xml:space="preserve">
      қажет болған жағдайда қорғанысты қамтамасыз ететін заттардың артына (ғимараттың бұрышы, бағана, ағаш, автомашина) тығылу, бақылау жүргізу. </w:t>
      </w:r>
    </w:p>
    <w:bookmarkEnd w:id="248"/>
    <w:bookmarkStart w:name="z255" w:id="249"/>
    <w:p>
      <w:pPr>
        <w:spacing w:after="0"/>
        <w:ind w:left="0"/>
        <w:jc w:val="both"/>
      </w:pPr>
      <w:r>
        <w:rPr>
          <w:rFonts w:ascii="Times New Roman"/>
          <w:b w:val="false"/>
          <w:i w:val="false"/>
          <w:color w:val="000000"/>
          <w:sz w:val="28"/>
        </w:rPr>
        <w:t>
      Жарылғыш құрылғы немесе жарылғыш құрылғыға ұқсас зат табылған кезде эвакуация мен қоршау ұсынылатын аймақтар:</w:t>
      </w:r>
    </w:p>
    <w:bookmarkEnd w:id="249"/>
    <w:bookmarkStart w:name="z256" w:id="250"/>
    <w:p>
      <w:pPr>
        <w:spacing w:after="0"/>
        <w:ind w:left="0"/>
        <w:jc w:val="both"/>
      </w:pPr>
      <w:r>
        <w:rPr>
          <w:rFonts w:ascii="Times New Roman"/>
          <w:b w:val="false"/>
          <w:i w:val="false"/>
          <w:color w:val="000000"/>
          <w:sz w:val="28"/>
        </w:rPr>
        <w:t>
      граната – 50 метр;</w:t>
      </w:r>
    </w:p>
    <w:bookmarkEnd w:id="250"/>
    <w:bookmarkStart w:name="z257" w:id="251"/>
    <w:p>
      <w:pPr>
        <w:spacing w:after="0"/>
        <w:ind w:left="0"/>
        <w:jc w:val="both"/>
      </w:pPr>
      <w:r>
        <w:rPr>
          <w:rFonts w:ascii="Times New Roman"/>
          <w:b w:val="false"/>
          <w:i w:val="false"/>
          <w:color w:val="000000"/>
          <w:sz w:val="28"/>
        </w:rPr>
        <w:t>
      салмағы 200 грамм тротил шашкасы – 45 метр;</w:t>
      </w:r>
    </w:p>
    <w:bookmarkEnd w:id="251"/>
    <w:bookmarkStart w:name="z258" w:id="252"/>
    <w:p>
      <w:pPr>
        <w:spacing w:after="0"/>
        <w:ind w:left="0"/>
        <w:jc w:val="both"/>
      </w:pPr>
      <w:r>
        <w:rPr>
          <w:rFonts w:ascii="Times New Roman"/>
          <w:b w:val="false"/>
          <w:i w:val="false"/>
          <w:color w:val="000000"/>
          <w:sz w:val="28"/>
        </w:rPr>
        <w:t>
      жару құрылғысы – кемінде 200 метр;</w:t>
      </w:r>
    </w:p>
    <w:bookmarkEnd w:id="252"/>
    <w:bookmarkStart w:name="z259" w:id="253"/>
    <w:p>
      <w:pPr>
        <w:spacing w:after="0"/>
        <w:ind w:left="0"/>
        <w:jc w:val="both"/>
      </w:pPr>
      <w:r>
        <w:rPr>
          <w:rFonts w:ascii="Times New Roman"/>
          <w:b w:val="false"/>
          <w:i w:val="false"/>
          <w:color w:val="000000"/>
          <w:sz w:val="28"/>
        </w:rPr>
        <w:t>
      0,33 литр сыра банкісі – 60 метр;</w:t>
      </w:r>
    </w:p>
    <w:bookmarkEnd w:id="253"/>
    <w:bookmarkStart w:name="z260" w:id="254"/>
    <w:p>
      <w:pPr>
        <w:spacing w:after="0"/>
        <w:ind w:left="0"/>
        <w:jc w:val="both"/>
      </w:pPr>
      <w:r>
        <w:rPr>
          <w:rFonts w:ascii="Times New Roman"/>
          <w:b w:val="false"/>
          <w:i w:val="false"/>
          <w:color w:val="000000"/>
          <w:sz w:val="28"/>
        </w:rPr>
        <w:t>
      дипломат (кейс) – 230 метр;</w:t>
      </w:r>
    </w:p>
    <w:bookmarkEnd w:id="254"/>
    <w:bookmarkStart w:name="z261" w:id="255"/>
    <w:p>
      <w:pPr>
        <w:spacing w:after="0"/>
        <w:ind w:left="0"/>
        <w:jc w:val="both"/>
      </w:pPr>
      <w:r>
        <w:rPr>
          <w:rFonts w:ascii="Times New Roman"/>
          <w:b w:val="false"/>
          <w:i w:val="false"/>
          <w:color w:val="000000"/>
          <w:sz w:val="28"/>
        </w:rPr>
        <w:t>
      жол шабаданы – 350 метр;</w:t>
      </w:r>
    </w:p>
    <w:bookmarkEnd w:id="255"/>
    <w:bookmarkStart w:name="z262" w:id="256"/>
    <w:p>
      <w:pPr>
        <w:spacing w:after="0"/>
        <w:ind w:left="0"/>
        <w:jc w:val="both"/>
      </w:pPr>
      <w:r>
        <w:rPr>
          <w:rFonts w:ascii="Times New Roman"/>
          <w:b w:val="false"/>
          <w:i w:val="false"/>
          <w:color w:val="000000"/>
          <w:sz w:val="28"/>
        </w:rPr>
        <w:t>
      жеңіл автомашина – кемінде 600 метр;</w:t>
      </w:r>
    </w:p>
    <w:bookmarkEnd w:id="256"/>
    <w:bookmarkStart w:name="z263" w:id="257"/>
    <w:p>
      <w:pPr>
        <w:spacing w:after="0"/>
        <w:ind w:left="0"/>
        <w:jc w:val="both"/>
      </w:pPr>
      <w:r>
        <w:rPr>
          <w:rFonts w:ascii="Times New Roman"/>
          <w:b w:val="false"/>
          <w:i w:val="false"/>
          <w:color w:val="000000"/>
          <w:sz w:val="28"/>
        </w:rPr>
        <w:t>
      микроавтобус – 920 метр;</w:t>
      </w:r>
    </w:p>
    <w:bookmarkEnd w:id="257"/>
    <w:bookmarkStart w:name="z264" w:id="258"/>
    <w:p>
      <w:pPr>
        <w:spacing w:after="0"/>
        <w:ind w:left="0"/>
        <w:jc w:val="both"/>
      </w:pPr>
      <w:r>
        <w:rPr>
          <w:rFonts w:ascii="Times New Roman"/>
          <w:b w:val="false"/>
          <w:i w:val="false"/>
          <w:color w:val="000000"/>
          <w:sz w:val="28"/>
        </w:rPr>
        <w:t>
      жүк машинасы (фургон) – 1240 метр.</w:t>
      </w:r>
    </w:p>
    <w:bookmarkEnd w:id="258"/>
    <w:bookmarkStart w:name="z265" w:id="259"/>
    <w:p>
      <w:pPr>
        <w:spacing w:after="0"/>
        <w:ind w:left="0"/>
        <w:jc w:val="left"/>
      </w:pPr>
      <w:r>
        <w:rPr>
          <w:rFonts w:ascii="Times New Roman"/>
          <w:b/>
          <w:i w:val="false"/>
          <w:color w:val="000000"/>
        </w:rPr>
        <w:t xml:space="preserve"> 2-параграф. Телерадио хабарларын тарату объектісіне телефон арқылы қоқан-лоққы жасалуы</w:t>
      </w:r>
    </w:p>
    <w:bookmarkEnd w:id="259"/>
    <w:bookmarkStart w:name="z266" w:id="260"/>
    <w:p>
      <w:pPr>
        <w:spacing w:after="0"/>
        <w:ind w:left="0"/>
        <w:jc w:val="both"/>
      </w:pPr>
      <w:r>
        <w:rPr>
          <w:rFonts w:ascii="Times New Roman"/>
          <w:b w:val="false"/>
          <w:i w:val="false"/>
          <w:color w:val="000000"/>
          <w:sz w:val="28"/>
        </w:rPr>
        <w:t>
      13. Телефон салынған жарылғыш құрылғылар туралы, адамдарды кепілге алу, қорқытып алушылық және бопсалау туралы ақпаратты қамтитын хабарламалар келіп түсетін арна болып табылады.</w:t>
      </w:r>
    </w:p>
    <w:bookmarkEnd w:id="260"/>
    <w:p>
      <w:pPr>
        <w:spacing w:after="0"/>
        <w:ind w:left="0"/>
        <w:jc w:val="both"/>
      </w:pPr>
      <w:r>
        <w:rPr>
          <w:rFonts w:ascii="Times New Roman"/>
          <w:b w:val="false"/>
          <w:i w:val="false"/>
          <w:color w:val="000000"/>
          <w:sz w:val="28"/>
        </w:rPr>
        <w:t>
      Мұндай сигналдың ешқайсысын назардан тыс қалдырмау. Әңгімені есте сақтау және оны қағазға түсіру.</w:t>
      </w:r>
    </w:p>
    <w:bookmarkStart w:name="z267" w:id="261"/>
    <w:p>
      <w:pPr>
        <w:spacing w:after="0"/>
        <w:ind w:left="0"/>
        <w:jc w:val="both"/>
      </w:pPr>
      <w:r>
        <w:rPr>
          <w:rFonts w:ascii="Times New Roman"/>
          <w:b w:val="false"/>
          <w:i w:val="false"/>
          <w:color w:val="000000"/>
          <w:sz w:val="28"/>
        </w:rPr>
        <w:t>
      Сөйлесу фактісі мен оның мазмұнын таратпау, ақпаратқа ие адамдардың санын барынша шектеу.</w:t>
      </w:r>
    </w:p>
    <w:bookmarkEnd w:id="261"/>
    <w:bookmarkStart w:name="z268" w:id="262"/>
    <w:p>
      <w:pPr>
        <w:spacing w:after="0"/>
        <w:ind w:left="0"/>
        <w:jc w:val="both"/>
      </w:pPr>
      <w:r>
        <w:rPr>
          <w:rFonts w:ascii="Times New Roman"/>
          <w:b w:val="false"/>
          <w:i w:val="false"/>
          <w:color w:val="000000"/>
          <w:sz w:val="28"/>
        </w:rPr>
        <w:t>
      14. Телефон арқылы қоқан-лоққы алушының іс-қимылдары (телерадио хабарларын тарату объектісінің персоналы):</w:t>
      </w:r>
    </w:p>
    <w:bookmarkEnd w:id="262"/>
    <w:bookmarkStart w:name="z269" w:id="263"/>
    <w:p>
      <w:pPr>
        <w:spacing w:after="0"/>
        <w:ind w:left="0"/>
        <w:jc w:val="both"/>
      </w:pPr>
      <w:r>
        <w:rPr>
          <w:rFonts w:ascii="Times New Roman"/>
          <w:b w:val="false"/>
          <w:i w:val="false"/>
          <w:color w:val="000000"/>
          <w:sz w:val="28"/>
        </w:rPr>
        <w:t>
      Әңгіме барысында қоңырау шалушының жынысын, жасын және сөйлеу ерекшеліктерін белгілеу:</w:t>
      </w:r>
    </w:p>
    <w:bookmarkEnd w:id="263"/>
    <w:p>
      <w:pPr>
        <w:spacing w:after="0"/>
        <w:ind w:left="0"/>
        <w:jc w:val="both"/>
      </w:pPr>
      <w:r>
        <w:rPr>
          <w:rFonts w:ascii="Times New Roman"/>
          <w:b w:val="false"/>
          <w:i w:val="false"/>
          <w:color w:val="000000"/>
          <w:sz w:val="28"/>
        </w:rPr>
        <w:t>
      дауыс (қатты немесе тыныш,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айтылымы (айқын, бұрмаланған, тұтығу, сыбырмен, сақау немесе диалектімен);</w:t>
      </w:r>
    </w:p>
    <w:p>
      <w:pPr>
        <w:spacing w:after="0"/>
        <w:ind w:left="0"/>
        <w:jc w:val="both"/>
      </w:pPr>
      <w:r>
        <w:rPr>
          <w:rFonts w:ascii="Times New Roman"/>
          <w:b w:val="false"/>
          <w:i w:val="false"/>
          <w:color w:val="000000"/>
          <w:sz w:val="28"/>
        </w:rPr>
        <w:t>
      сөйлеу әдеті (әдепсіз, келемеждеп, былапыт сөздермен).</w:t>
      </w:r>
    </w:p>
    <w:p>
      <w:pPr>
        <w:spacing w:after="0"/>
        <w:ind w:left="0"/>
        <w:jc w:val="both"/>
      </w:pPr>
      <w:r>
        <w:rPr>
          <w:rFonts w:ascii="Times New Roman"/>
          <w:b w:val="false"/>
          <w:i w:val="false"/>
          <w:color w:val="000000"/>
          <w:sz w:val="28"/>
        </w:rPr>
        <w:t>
      Дыбыстық фонға (автомобильдердің немесе теміржол көлігінің шуы, теле - немесе радиоаппаратураның дыбысы, дауыстар), қоңыраудың сипатына (қалалық, қалааралық) назар аудару маңызды.</w:t>
      </w:r>
    </w:p>
    <w:p>
      <w:pPr>
        <w:spacing w:after="0"/>
        <w:ind w:left="0"/>
        <w:jc w:val="both"/>
      </w:pPr>
      <w:r>
        <w:rPr>
          <w:rFonts w:ascii="Times New Roman"/>
          <w:b w:val="false"/>
          <w:i w:val="false"/>
          <w:color w:val="000000"/>
          <w:sz w:val="28"/>
        </w:rPr>
        <w:t>
      Әңгіменің нақты басталу уақыты мен ұзақтығын айқындап қою керек.</w:t>
      </w:r>
    </w:p>
    <w:p>
      <w:pPr>
        <w:spacing w:after="0"/>
        <w:ind w:left="0"/>
        <w:jc w:val="both"/>
      </w:pPr>
      <w:r>
        <w:rPr>
          <w:rFonts w:ascii="Times New Roman"/>
          <w:b w:val="false"/>
          <w:i w:val="false"/>
          <w:color w:val="000000"/>
          <w:sz w:val="28"/>
        </w:rPr>
        <w:t>
      Қалай болғанда да, әңгіме барысында мынадай сұрақтарға жауап алуға тырысу:</w:t>
      </w:r>
    </w:p>
    <w:p>
      <w:pPr>
        <w:spacing w:after="0"/>
        <w:ind w:left="0"/>
        <w:jc w:val="both"/>
      </w:pPr>
      <w:r>
        <w:rPr>
          <w:rFonts w:ascii="Times New Roman"/>
          <w:b w:val="false"/>
          <w:i w:val="false"/>
          <w:color w:val="000000"/>
          <w:sz w:val="28"/>
        </w:rPr>
        <w:t>
      бұл адам қайда, кімге, қандай телефон арқылы қоңырау шалып тұр?</w:t>
      </w:r>
    </w:p>
    <w:p>
      <w:pPr>
        <w:spacing w:after="0"/>
        <w:ind w:left="0"/>
        <w:jc w:val="both"/>
      </w:pPr>
      <w:r>
        <w:rPr>
          <w:rFonts w:ascii="Times New Roman"/>
          <w:b w:val="false"/>
          <w:i w:val="false"/>
          <w:color w:val="000000"/>
          <w:sz w:val="28"/>
        </w:rPr>
        <w:t>
      ол нақты қандай талаптар қояды?</w:t>
      </w:r>
    </w:p>
    <w:p>
      <w:pPr>
        <w:spacing w:after="0"/>
        <w:ind w:left="0"/>
        <w:jc w:val="both"/>
      </w:pPr>
      <w:r>
        <w:rPr>
          <w:rFonts w:ascii="Times New Roman"/>
          <w:b w:val="false"/>
          <w:i w:val="false"/>
          <w:color w:val="000000"/>
          <w:sz w:val="28"/>
        </w:rPr>
        <w:t>
      жеке талап қояды ма немесе делдал ретінде әрекет етеді ме және кейбір адамдар тобын білдіреді ме?</w:t>
      </w:r>
    </w:p>
    <w:p>
      <w:pPr>
        <w:spacing w:after="0"/>
        <w:ind w:left="0"/>
        <w:jc w:val="both"/>
      </w:pPr>
      <w:r>
        <w:rPr>
          <w:rFonts w:ascii="Times New Roman"/>
          <w:b w:val="false"/>
          <w:i w:val="false"/>
          <w:color w:val="000000"/>
          <w:sz w:val="28"/>
        </w:rPr>
        <w:t>
      ол қандай шарттармен немесе олар жоспардан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сіз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сіз және телерадио хабарларын тарату объектісі басшылығының шешімдер қабылдауы немесе қандай да бір іс-әрекеттер жасауы үшін қоңырау шалушыдан барынша мүмкіндігінше көбірек уақыт алуға тырысыңыз.</w:t>
      </w:r>
    </w:p>
    <w:p>
      <w:pPr>
        <w:spacing w:after="0"/>
        <w:ind w:left="0"/>
        <w:jc w:val="both"/>
      </w:pPr>
      <w:r>
        <w:rPr>
          <w:rFonts w:ascii="Times New Roman"/>
          <w:b w:val="false"/>
          <w:i w:val="false"/>
          <w:color w:val="000000"/>
          <w:sz w:val="28"/>
        </w:rPr>
        <w:t>
      Сөйлесу барысында немесе сөйлесу аяқталғаннан кейін мүмкіндігінше дереу ішкі істер органдарының "102" арнасына немесе "112" бірыңғай кезекші-диспетчерлік қызметіне және телерадио хабарларын тарату объектісінің басшылығына телефон арқылы қоқан-лоққы жасалғаны туралы хабарлау.</w:t>
      </w:r>
    </w:p>
    <w:bookmarkStart w:name="z270" w:id="264"/>
    <w:p>
      <w:pPr>
        <w:spacing w:after="0"/>
        <w:ind w:left="0"/>
        <w:jc w:val="left"/>
      </w:pPr>
      <w:r>
        <w:rPr>
          <w:rFonts w:ascii="Times New Roman"/>
          <w:b/>
          <w:i w:val="false"/>
          <w:color w:val="000000"/>
        </w:rPr>
        <w:t xml:space="preserve"> 3-параграф. Телерадио хабарларын тарату объектісіне жазбаша нысандағы қоқан-лоққы жасалуы</w:t>
      </w:r>
    </w:p>
    <w:bookmarkEnd w:id="264"/>
    <w:bookmarkStart w:name="z271" w:id="265"/>
    <w:p>
      <w:pPr>
        <w:spacing w:after="0"/>
        <w:ind w:left="0"/>
        <w:jc w:val="both"/>
      </w:pPr>
      <w:r>
        <w:rPr>
          <w:rFonts w:ascii="Times New Roman"/>
          <w:b w:val="false"/>
          <w:i w:val="false"/>
          <w:color w:val="000000"/>
          <w:sz w:val="28"/>
        </w:rPr>
        <w:t>
      15. Қоқан-лоққы алу кезіндегі адамның жазбаша түрдегі іс-қимылдары (телерадио хабарларын тарату объектісінің басшысы, қызметкері):</w:t>
      </w:r>
    </w:p>
    <w:bookmarkEnd w:id="265"/>
    <w:p>
      <w:pPr>
        <w:spacing w:after="0"/>
        <w:ind w:left="0"/>
        <w:jc w:val="both"/>
      </w:pPr>
      <w:r>
        <w:rPr>
          <w:rFonts w:ascii="Times New Roman"/>
          <w:b w:val="false"/>
          <w:i w:val="false"/>
          <w:color w:val="000000"/>
          <w:sz w:val="28"/>
        </w:rPr>
        <w:t>
      Мұндай құжатты алғаннан кейін оны мүмкіндігінше абайлап ұстау. Мүмкіндігінше оны таза, тығыз жабылатын полиэтилен пакетке салып, бөлек қатты папкаға салу.</w:t>
      </w:r>
    </w:p>
    <w:p>
      <w:pPr>
        <w:spacing w:after="0"/>
        <w:ind w:left="0"/>
        <w:jc w:val="both"/>
      </w:pPr>
      <w:r>
        <w:rPr>
          <w:rFonts w:ascii="Times New Roman"/>
          <w:b w:val="false"/>
          <w:i w:val="false"/>
          <w:color w:val="000000"/>
          <w:sz w:val="28"/>
        </w:rPr>
        <w:t>
      Оған саусақ іздерін қалдырмау.</w:t>
      </w:r>
    </w:p>
    <w:p>
      <w:pPr>
        <w:spacing w:after="0"/>
        <w:ind w:left="0"/>
        <w:jc w:val="both"/>
      </w:pPr>
      <w:r>
        <w:rPr>
          <w:rFonts w:ascii="Times New Roman"/>
          <w:b w:val="false"/>
          <w:i w:val="false"/>
          <w:color w:val="000000"/>
          <w:sz w:val="28"/>
        </w:rPr>
        <w:t>
      Егер құжат конвертпен келсе – оны тек сол немесе оң жағынан ашып, шеттерін қайшымен ұқыпты кесу.</w:t>
      </w:r>
    </w:p>
    <w:p>
      <w:pPr>
        <w:spacing w:after="0"/>
        <w:ind w:left="0"/>
        <w:jc w:val="both"/>
      </w:pPr>
      <w:r>
        <w:rPr>
          <w:rFonts w:ascii="Times New Roman"/>
          <w:b w:val="false"/>
          <w:i w:val="false"/>
          <w:color w:val="000000"/>
          <w:sz w:val="28"/>
        </w:rPr>
        <w:t>
      Бұл жағдайда бәрін сақтау: мәтіні бар құжатты, кез келген қосымшалар, конверт және қаптама, ештеңені тастамау.</w:t>
      </w:r>
    </w:p>
    <w:p>
      <w:pPr>
        <w:spacing w:after="0"/>
        <w:ind w:left="0"/>
        <w:jc w:val="both"/>
      </w:pPr>
      <w:r>
        <w:rPr>
          <w:rFonts w:ascii="Times New Roman"/>
          <w:b w:val="false"/>
          <w:i w:val="false"/>
          <w:color w:val="000000"/>
          <w:sz w:val="28"/>
        </w:rPr>
        <w:t>
      Құжаттың мазмұнымен таныс адамдардың шеңберін кеңейтпеу.</w:t>
      </w:r>
    </w:p>
    <w:p>
      <w:pPr>
        <w:spacing w:after="0"/>
        <w:ind w:left="0"/>
        <w:jc w:val="both"/>
      </w:pPr>
      <w:r>
        <w:rPr>
          <w:rFonts w:ascii="Times New Roman"/>
          <w:b w:val="false"/>
          <w:i w:val="false"/>
          <w:color w:val="000000"/>
          <w:sz w:val="28"/>
        </w:rPr>
        <w:t>
      Ішкі істер органдарының "102" арнасына немесе "112" бірыңғай кезекші-диспетчерлік қызметіне дереу хабарлау.</w:t>
      </w:r>
    </w:p>
    <w:bookmarkStart w:name="z272" w:id="266"/>
    <w:p>
      <w:pPr>
        <w:spacing w:after="0"/>
        <w:ind w:left="0"/>
        <w:jc w:val="left"/>
      </w:pPr>
      <w:r>
        <w:rPr>
          <w:rFonts w:ascii="Times New Roman"/>
          <w:b/>
          <w:i w:val="false"/>
          <w:color w:val="000000"/>
        </w:rPr>
        <w:t xml:space="preserve"> 4-параграф. Телерадио хабарларын тарату объектісіне қарулы шабуыл жасау</w:t>
      </w:r>
    </w:p>
    <w:bookmarkEnd w:id="266"/>
    <w:bookmarkStart w:name="z273" w:id="267"/>
    <w:p>
      <w:pPr>
        <w:spacing w:after="0"/>
        <w:ind w:left="0"/>
        <w:jc w:val="both"/>
      </w:pPr>
      <w:r>
        <w:rPr>
          <w:rFonts w:ascii="Times New Roman"/>
          <w:b w:val="false"/>
          <w:i w:val="false"/>
          <w:color w:val="000000"/>
          <w:sz w:val="28"/>
        </w:rPr>
        <w:t>
      16. Телерадио хабарларын тарату объектісіне қарулы шабуыл жасалған кезде өзін-өзі оқшаулау үшін шаралар қабылдау, қауіпті аймақтан дереу шығып кету, сондай-ақ, ішкі істер органдарының "102" арнасына немесе "112" бірыңғай кезекші-диспетчерлік қызметіне хабарлау қажет.</w:t>
      </w:r>
    </w:p>
    <w:bookmarkEnd w:id="267"/>
    <w:p>
      <w:pPr>
        <w:spacing w:after="0"/>
        <w:ind w:left="0"/>
        <w:jc w:val="both"/>
      </w:pPr>
      <w:r>
        <w:rPr>
          <w:rFonts w:ascii="Times New Roman"/>
          <w:b w:val="false"/>
          <w:i w:val="false"/>
          <w:color w:val="000000"/>
          <w:sz w:val="28"/>
        </w:rPr>
        <w:t>
      Жасырынып, террористердің кетуін күтіп, бірінші мүмкіндікте ғимараттан шығу.</w:t>
      </w:r>
    </w:p>
    <w:bookmarkStart w:name="z274" w:id="268"/>
    <w:p>
      <w:pPr>
        <w:spacing w:after="0"/>
        <w:ind w:left="0"/>
        <w:jc w:val="both"/>
      </w:pPr>
      <w:r>
        <w:rPr>
          <w:rFonts w:ascii="Times New Roman"/>
          <w:b w:val="false"/>
          <w:i w:val="false"/>
          <w:color w:val="000000"/>
          <w:sz w:val="28"/>
        </w:rPr>
        <w:t>
      17. Телерадио хабарларын тарату объектісі басшысының іс-қимылдары:</w:t>
      </w:r>
    </w:p>
    <w:bookmarkEnd w:id="268"/>
    <w:p>
      <w:pPr>
        <w:spacing w:after="0"/>
        <w:ind w:left="0"/>
        <w:jc w:val="both"/>
      </w:pPr>
      <w:r>
        <w:rPr>
          <w:rFonts w:ascii="Times New Roman"/>
          <w:b w:val="false"/>
          <w:i w:val="false"/>
          <w:color w:val="000000"/>
          <w:sz w:val="28"/>
        </w:rPr>
        <w:t>
      құқық қорғау және/немесе арнаулы мемлекеттік органдарды қарулы шабуыл жасау фактісі мен мән-жайлары туралы дереу хабардар ету;</w:t>
      </w:r>
    </w:p>
    <w:p>
      <w:pPr>
        <w:spacing w:after="0"/>
        <w:ind w:left="0"/>
        <w:jc w:val="both"/>
      </w:pPr>
      <w:r>
        <w:rPr>
          <w:rFonts w:ascii="Times New Roman"/>
          <w:b w:val="false"/>
          <w:i w:val="false"/>
          <w:color w:val="000000"/>
          <w:sz w:val="28"/>
        </w:rPr>
        <w:t>
      объектіде адамдардың қауіпсіздігін қамтамасыз ету жөнінде жұмысты ұйымдастыру (эвакуация, ішкі кедергілерді бұғаттау, объектідегі штаттан тыс жағдай туралы хабарлау);</w:t>
      </w:r>
    </w:p>
    <w:p>
      <w:pPr>
        <w:spacing w:after="0"/>
        <w:ind w:left="0"/>
        <w:jc w:val="both"/>
      </w:pPr>
      <w:r>
        <w:rPr>
          <w:rFonts w:ascii="Times New Roman"/>
          <w:b w:val="false"/>
          <w:i w:val="false"/>
          <w:color w:val="000000"/>
          <w:sz w:val="28"/>
        </w:rPr>
        <w:t>
      терроризмге қарсы күрес жөніндегі жедел штабтың келген өкілдерімен өзара іс-қимыл.</w:t>
      </w:r>
    </w:p>
    <w:bookmarkStart w:name="z275" w:id="269"/>
    <w:p>
      <w:pPr>
        <w:spacing w:after="0"/>
        <w:ind w:left="0"/>
        <w:jc w:val="both"/>
      </w:pPr>
      <w:r>
        <w:rPr>
          <w:rFonts w:ascii="Times New Roman"/>
          <w:b w:val="false"/>
          <w:i w:val="false"/>
          <w:color w:val="000000"/>
          <w:sz w:val="28"/>
        </w:rPr>
        <w:t>
      18. Телерадио хабарларын тарату объектісі персоналының іс-қимылдары:</w:t>
      </w:r>
    </w:p>
    <w:bookmarkEnd w:id="269"/>
    <w:p>
      <w:pPr>
        <w:spacing w:after="0"/>
        <w:ind w:left="0"/>
        <w:jc w:val="both"/>
      </w:pPr>
      <w:r>
        <w:rPr>
          <w:rFonts w:ascii="Times New Roman"/>
          <w:b w:val="false"/>
          <w:i w:val="false"/>
          <w:color w:val="000000"/>
          <w:sz w:val="28"/>
        </w:rPr>
        <w:t>
      жағдайды бағалау, сіз телерадио хабарларын тарату объектісіне келушілермен бірге телерадио хабарларын тарату объектісінен қалай шығып кетуге болатыны туралы нақты жоспар ойластыру;</w:t>
      </w:r>
    </w:p>
    <w:p>
      <w:pPr>
        <w:spacing w:after="0"/>
        <w:ind w:left="0"/>
        <w:jc w:val="both"/>
      </w:pPr>
      <w:r>
        <w:rPr>
          <w:rFonts w:ascii="Times New Roman"/>
          <w:b w:val="false"/>
          <w:i w:val="false"/>
          <w:color w:val="000000"/>
          <w:sz w:val="28"/>
        </w:rPr>
        <w:t>
      мүмкін болса, телерадио хабарларын тарату объектісіне келушілермен бірге қауіпсіз эвакуациялаңыз, телерадио хабарларын тарату объектісінен шығыңыз;</w:t>
      </w:r>
    </w:p>
    <w:p>
      <w:pPr>
        <w:spacing w:after="0"/>
        <w:ind w:left="0"/>
        <w:jc w:val="both"/>
      </w:pPr>
      <w:r>
        <w:rPr>
          <w:rFonts w:ascii="Times New Roman"/>
          <w:b w:val="false"/>
          <w:i w:val="false"/>
          <w:color w:val="000000"/>
          <w:sz w:val="28"/>
        </w:rPr>
        <w:t>
      заттар мен сөмкелерді қалдыру;</w:t>
      </w:r>
    </w:p>
    <w:p>
      <w:pPr>
        <w:spacing w:after="0"/>
        <w:ind w:left="0"/>
        <w:jc w:val="both"/>
      </w:pPr>
      <w:r>
        <w:rPr>
          <w:rFonts w:ascii="Times New Roman"/>
          <w:b w:val="false"/>
          <w:i w:val="false"/>
          <w:color w:val="000000"/>
          <w:sz w:val="28"/>
        </w:rPr>
        <w:t>
      қолдарды жасырмау, оларды көз алдында ұстау.</w:t>
      </w:r>
    </w:p>
    <w:p>
      <w:pPr>
        <w:spacing w:after="0"/>
        <w:ind w:left="0"/>
        <w:jc w:val="both"/>
      </w:pPr>
      <w:r>
        <w:rPr>
          <w:rFonts w:ascii="Times New Roman"/>
          <w:b w:val="false"/>
          <w:i w:val="false"/>
          <w:color w:val="000000"/>
          <w:sz w:val="28"/>
        </w:rPr>
        <w:t>
      Телерадио хабарларын тарату объектісінен кету мүмкіндігі болмаған кезде:</w:t>
      </w:r>
    </w:p>
    <w:p>
      <w:pPr>
        <w:spacing w:after="0"/>
        <w:ind w:left="0"/>
        <w:jc w:val="both"/>
      </w:pPr>
      <w:r>
        <w:rPr>
          <w:rFonts w:ascii="Times New Roman"/>
          <w:b w:val="false"/>
          <w:i w:val="false"/>
          <w:color w:val="000000"/>
          <w:sz w:val="28"/>
        </w:rPr>
        <w:t>
      өзіңіз тұрған үй-жайдан (кабинеттен, бөлмеден) тез қарап, телерадио хабарларын тарату объектісіне келушілерді сыртқы қабырғалардың сенімділігі жағдайында осы үй-жайға (кабинетке, бөлмеге) жіберу;</w:t>
      </w:r>
    </w:p>
    <w:p>
      <w:pPr>
        <w:spacing w:after="0"/>
        <w:ind w:left="0"/>
        <w:jc w:val="both"/>
      </w:pPr>
      <w:r>
        <w:rPr>
          <w:rFonts w:ascii="Times New Roman"/>
          <w:b w:val="false"/>
          <w:i w:val="false"/>
          <w:color w:val="000000"/>
          <w:sz w:val="28"/>
        </w:rPr>
        <w:t>
      есікті мықтап жабу, абзалырақ – кілтпен;</w:t>
      </w:r>
    </w:p>
    <w:p>
      <w:pPr>
        <w:spacing w:after="0"/>
        <w:ind w:left="0"/>
        <w:jc w:val="both"/>
      </w:pPr>
      <w:r>
        <w:rPr>
          <w:rFonts w:ascii="Times New Roman"/>
          <w:b w:val="false"/>
          <w:i w:val="false"/>
          <w:color w:val="000000"/>
          <w:sz w:val="28"/>
        </w:rPr>
        <w:t>
      терезелерді жабу, барлық перделерді түсіру немесе жабу;</w:t>
      </w:r>
    </w:p>
    <w:p>
      <w:pPr>
        <w:spacing w:after="0"/>
        <w:ind w:left="0"/>
        <w:jc w:val="both"/>
      </w:pPr>
      <w:r>
        <w:rPr>
          <w:rFonts w:ascii="Times New Roman"/>
          <w:b w:val="false"/>
          <w:i w:val="false"/>
          <w:color w:val="000000"/>
          <w:sz w:val="28"/>
        </w:rPr>
        <w:t>
      сізді көре алмайтындай қабырғалардың жанына орналасқан маңызды;</w:t>
      </w:r>
    </w:p>
    <w:p>
      <w:pPr>
        <w:spacing w:after="0"/>
        <w:ind w:left="0"/>
        <w:jc w:val="both"/>
      </w:pPr>
      <w:r>
        <w:rPr>
          <w:rFonts w:ascii="Times New Roman"/>
          <w:b w:val="false"/>
          <w:i w:val="false"/>
          <w:color w:val="000000"/>
          <w:sz w:val="28"/>
        </w:rPr>
        <w:t>
      осы бөлмеде ең қауіпсіз орынды табу (кабинетте, бөлмеде);</w:t>
      </w:r>
    </w:p>
    <w:p>
      <w:pPr>
        <w:spacing w:after="0"/>
        <w:ind w:left="0"/>
        <w:jc w:val="both"/>
      </w:pPr>
      <w:r>
        <w:rPr>
          <w:rFonts w:ascii="Times New Roman"/>
          <w:b w:val="false"/>
          <w:i w:val="false"/>
          <w:color w:val="000000"/>
          <w:sz w:val="28"/>
        </w:rPr>
        <w:t>
      жарықты және компьютерлердің мониторларын өшіру, ұялы телефондарды дыбыссыз сигналға қою;</w:t>
      </w:r>
    </w:p>
    <w:p>
      <w:pPr>
        <w:spacing w:after="0"/>
        <w:ind w:left="0"/>
        <w:jc w:val="both"/>
      </w:pPr>
      <w:r>
        <w:rPr>
          <w:rFonts w:ascii="Times New Roman"/>
          <w:b w:val="false"/>
          <w:i w:val="false"/>
          <w:color w:val="000000"/>
          <w:sz w:val="28"/>
        </w:rPr>
        <w:t>
      тыныштықты қамтамасыз ету;</w:t>
      </w:r>
    </w:p>
    <w:p>
      <w:pPr>
        <w:spacing w:after="0"/>
        <w:ind w:left="0"/>
        <w:jc w:val="both"/>
      </w:pPr>
      <w:r>
        <w:rPr>
          <w:rFonts w:ascii="Times New Roman"/>
          <w:b w:val="false"/>
          <w:i w:val="false"/>
          <w:color w:val="000000"/>
          <w:sz w:val="28"/>
        </w:rPr>
        <w:t>
      мүмкіндігінше осы орын-жайда (кабинетте, бөлмеде) орналасқан телерадио хабарларын тарату объектісінің қызметкерлері мен келушілердің аты-жөндерін білу;</w:t>
      </w:r>
    </w:p>
    <w:p>
      <w:pPr>
        <w:spacing w:after="0"/>
        <w:ind w:left="0"/>
        <w:jc w:val="both"/>
      </w:pPr>
      <w:r>
        <w:rPr>
          <w:rFonts w:ascii="Times New Roman"/>
          <w:b w:val="false"/>
          <w:i w:val="false"/>
          <w:color w:val="000000"/>
          <w:sz w:val="28"/>
        </w:rPr>
        <w:t>
      дәлізде тұрғандардың барлығы дереу жақын маңдағы бөлмеге (кабинетке, бөлмеге) өтіп, жарықты сөндіру керек.</w:t>
      </w:r>
    </w:p>
    <w:bookmarkStart w:name="z276" w:id="270"/>
    <w:p>
      <w:pPr>
        <w:spacing w:after="0"/>
        <w:ind w:left="0"/>
        <w:jc w:val="both"/>
      </w:pPr>
      <w:r>
        <w:rPr>
          <w:rFonts w:ascii="Times New Roman"/>
          <w:b w:val="false"/>
          <w:i w:val="false"/>
          <w:color w:val="000000"/>
          <w:sz w:val="28"/>
        </w:rPr>
        <w:t>
      19. Телерадио хабарларын тарату объектісіне келушілердің іс-қимылдары:</w:t>
      </w:r>
    </w:p>
    <w:bookmarkEnd w:id="270"/>
    <w:p>
      <w:pPr>
        <w:spacing w:after="0"/>
        <w:ind w:left="0"/>
        <w:jc w:val="both"/>
      </w:pPr>
      <w:r>
        <w:rPr>
          <w:rFonts w:ascii="Times New Roman"/>
          <w:b w:val="false"/>
          <w:i w:val="false"/>
          <w:color w:val="000000"/>
          <w:sz w:val="28"/>
        </w:rPr>
        <w:t>
      үрейленбеу, барлық жерде телерадио хабарларын тарату объектісінің қызметкерлерін тыңдау;</w:t>
      </w:r>
    </w:p>
    <w:p>
      <w:pPr>
        <w:spacing w:after="0"/>
        <w:ind w:left="0"/>
        <w:jc w:val="both"/>
      </w:pPr>
      <w:r>
        <w:rPr>
          <w:rFonts w:ascii="Times New Roman"/>
          <w:b w:val="false"/>
          <w:i w:val="false"/>
          <w:color w:val="000000"/>
          <w:sz w:val="28"/>
        </w:rPr>
        <w:t>
      телерадио хабарларын тарату объектісінен білдірмей шығып кету, мүмкін болмаған жағдайда қауіпсіз жерге жасырыну;</w:t>
      </w:r>
    </w:p>
    <w:p>
      <w:pPr>
        <w:spacing w:after="0"/>
        <w:ind w:left="0"/>
        <w:jc w:val="both"/>
      </w:pPr>
      <w:r>
        <w:rPr>
          <w:rFonts w:ascii="Times New Roman"/>
          <w:b w:val="false"/>
          <w:i w:val="false"/>
          <w:color w:val="000000"/>
          <w:sz w:val="28"/>
        </w:rPr>
        <w:t>
      есікті жауып бұғаттау, құқық қорғау және/немесе арнаулы мемлекеттік органдар қызметкерлерінің келуін күту;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күзетті, персоналды, объект басшылығын қарулы шабуылдың фактісі мен мән-жайлары туралы кез келген тәсілмен хабардар ету.</w:t>
      </w:r>
    </w:p>
    <w:bookmarkStart w:name="z277" w:id="271"/>
    <w:p>
      <w:pPr>
        <w:spacing w:after="0"/>
        <w:ind w:left="0"/>
        <w:jc w:val="both"/>
      </w:pPr>
      <w:r>
        <w:rPr>
          <w:rFonts w:ascii="Times New Roman"/>
          <w:b w:val="false"/>
          <w:i w:val="false"/>
          <w:color w:val="000000"/>
          <w:sz w:val="28"/>
        </w:rPr>
        <w:t>
      20. Телерадио хабарларын тарату объектісінің қауіпсіздігін қамтамасыз ететін адамдардың іс-қимылдары:</w:t>
      </w:r>
    </w:p>
    <w:bookmarkEnd w:id="271"/>
    <w:p>
      <w:pPr>
        <w:spacing w:after="0"/>
        <w:ind w:left="0"/>
        <w:jc w:val="both"/>
      </w:pPr>
      <w:r>
        <w:rPr>
          <w:rFonts w:ascii="Times New Roman"/>
          <w:b w:val="false"/>
          <w:i w:val="false"/>
          <w:color w:val="000000"/>
          <w:sz w:val="28"/>
        </w:rPr>
        <w:t>
      қарулы адамды анықтау;</w:t>
      </w:r>
    </w:p>
    <w:p>
      <w:pPr>
        <w:spacing w:after="0"/>
        <w:ind w:left="0"/>
        <w:jc w:val="both"/>
      </w:pPr>
      <w:r>
        <w:rPr>
          <w:rFonts w:ascii="Times New Roman"/>
          <w:b w:val="false"/>
          <w:i w:val="false"/>
          <w:color w:val="000000"/>
          <w:sz w:val="28"/>
        </w:rPr>
        <w:t>
      мүмкіндігінше телерадио хабарларын тарату объектісінде адамдар көп шоғырланған орындарға оның жақындауын бұғаттау;</w:t>
      </w:r>
    </w:p>
    <w:p>
      <w:pPr>
        <w:spacing w:after="0"/>
        <w:ind w:left="0"/>
        <w:jc w:val="both"/>
      </w:pPr>
      <w:r>
        <w:rPr>
          <w:rFonts w:ascii="Times New Roman"/>
          <w:b w:val="false"/>
          <w:i w:val="false"/>
          <w:color w:val="000000"/>
          <w:sz w:val="28"/>
        </w:rPr>
        <w:t>
      телерадио хабарларын тарату объектісінің басшылығын, құқық қорғау және/немесе арнаулы мемлекеттік органдарды қарулы шабуыл жасау фактісі туралы кез келген тәсілмен хабардар ету;</w:t>
      </w:r>
    </w:p>
    <w:p>
      <w:pPr>
        <w:spacing w:after="0"/>
        <w:ind w:left="0"/>
        <w:jc w:val="both"/>
      </w:pPr>
      <w:r>
        <w:rPr>
          <w:rFonts w:ascii="Times New Roman"/>
          <w:b w:val="false"/>
          <w:i w:val="false"/>
          <w:color w:val="000000"/>
          <w:sz w:val="28"/>
        </w:rPr>
        <w:t>
      телерадио хабарларын тарату объектісінде адамдардың қауіпсіздігін қамтамасыз ету шараларын қабылдау (эвакуациялау, ішкі кедергілерді бұғаттау).</w:t>
      </w:r>
    </w:p>
    <w:bookmarkStart w:name="z278" w:id="272"/>
    <w:p>
      <w:pPr>
        <w:spacing w:after="0"/>
        <w:ind w:left="0"/>
        <w:jc w:val="left"/>
      </w:pPr>
      <w:r>
        <w:rPr>
          <w:rFonts w:ascii="Times New Roman"/>
          <w:b/>
          <w:i w:val="false"/>
          <w:color w:val="000000"/>
        </w:rPr>
        <w:t xml:space="preserve"> 5-параграф. Телерадио хабарларын тарату объектісінің адамдарын кепілге алу</w:t>
      </w:r>
    </w:p>
    <w:bookmarkEnd w:id="272"/>
    <w:bookmarkStart w:name="z279" w:id="273"/>
    <w:p>
      <w:pPr>
        <w:spacing w:after="0"/>
        <w:ind w:left="0"/>
        <w:jc w:val="both"/>
      </w:pPr>
      <w:r>
        <w:rPr>
          <w:rFonts w:ascii="Times New Roman"/>
          <w:b w:val="false"/>
          <w:i w:val="false"/>
          <w:color w:val="000000"/>
          <w:sz w:val="28"/>
        </w:rPr>
        <w:t xml:space="preserve">
      21. Телерадио хабарларын тарату объектісі басшысының іс-қимылдары: </w:t>
      </w:r>
    </w:p>
    <w:bookmarkEnd w:id="273"/>
    <w:p>
      <w:pPr>
        <w:spacing w:after="0"/>
        <w:ind w:left="0"/>
        <w:jc w:val="both"/>
      </w:pPr>
      <w:r>
        <w:rPr>
          <w:rFonts w:ascii="Times New Roman"/>
          <w:b w:val="false"/>
          <w:i w:val="false"/>
          <w:color w:val="000000"/>
          <w:sz w:val="28"/>
        </w:rPr>
        <w:t>
      адамдардың қауіпсіздігі үшін жағдайларды ұйымдастыру;</w:t>
      </w:r>
    </w:p>
    <w:p>
      <w:pPr>
        <w:spacing w:after="0"/>
        <w:ind w:left="0"/>
        <w:jc w:val="both"/>
      </w:pPr>
      <w:r>
        <w:rPr>
          <w:rFonts w:ascii="Times New Roman"/>
          <w:b w:val="false"/>
          <w:i w:val="false"/>
          <w:color w:val="000000"/>
          <w:sz w:val="28"/>
        </w:rPr>
        <w:t>
      кепілге алынғаны туралы құқық қорғау және/немесе арнаулы мемлекеттік органдарға дереу хабарлау;</w:t>
      </w:r>
    </w:p>
    <w:p>
      <w:pPr>
        <w:spacing w:after="0"/>
        <w:ind w:left="0"/>
        <w:jc w:val="both"/>
      </w:pPr>
      <w:r>
        <w:rPr>
          <w:rFonts w:ascii="Times New Roman"/>
          <w:b w:val="false"/>
          <w:i w:val="false"/>
          <w:color w:val="000000"/>
          <w:sz w:val="28"/>
        </w:rPr>
        <w:t>
      адамдарды кепілге алғандардан талаптарын анықтау;</w:t>
      </w:r>
    </w:p>
    <w:p>
      <w:pPr>
        <w:spacing w:after="0"/>
        <w:ind w:left="0"/>
        <w:jc w:val="both"/>
      </w:pPr>
      <w:r>
        <w:rPr>
          <w:rFonts w:ascii="Times New Roman"/>
          <w:b w:val="false"/>
          <w:i w:val="false"/>
          <w:color w:val="000000"/>
          <w:sz w:val="28"/>
        </w:rPr>
        <w:t>
      терроризмге қарсы күрес жөніндегі жедел штабтан келген өкілдермен өзара іс-қимылды қамтамасыз ету.</w:t>
      </w:r>
    </w:p>
    <w:bookmarkStart w:name="z280" w:id="274"/>
    <w:p>
      <w:pPr>
        <w:spacing w:after="0"/>
        <w:ind w:left="0"/>
        <w:jc w:val="both"/>
      </w:pPr>
      <w:r>
        <w:rPr>
          <w:rFonts w:ascii="Times New Roman"/>
          <w:b w:val="false"/>
          <w:i w:val="false"/>
          <w:color w:val="000000"/>
          <w:sz w:val="28"/>
        </w:rPr>
        <w:t>
      22. Телерадио хабарларын тарату объектісі персоналының іс-қимылдары:</w:t>
      </w:r>
    </w:p>
    <w:bookmarkEnd w:id="274"/>
    <w:p>
      <w:pPr>
        <w:spacing w:after="0"/>
        <w:ind w:left="0"/>
        <w:jc w:val="both"/>
      </w:pPr>
      <w:r>
        <w:rPr>
          <w:rFonts w:ascii="Times New Roman"/>
          <w:b w:val="false"/>
          <w:i w:val="false"/>
          <w:color w:val="000000"/>
          <w:sz w:val="28"/>
        </w:rPr>
        <w:t>
      телерадио хабарларын тарату объектісінен білінбей шығып кету;</w:t>
      </w:r>
    </w:p>
    <w:p>
      <w:pPr>
        <w:spacing w:after="0"/>
        <w:ind w:left="0"/>
        <w:jc w:val="both"/>
      </w:pPr>
      <w:r>
        <w:rPr>
          <w:rFonts w:ascii="Times New Roman"/>
          <w:b w:val="false"/>
          <w:i w:val="false"/>
          <w:color w:val="000000"/>
          <w:sz w:val="28"/>
        </w:rPr>
        <w:t>
      телерадио хабарларын тарату объектісінен адамдарды шығару немесе орын-жайға тығылу, есікті бұғаттап, құқық қорғау және/немесе арнаулы мемлекеттік органдардың қызметкерлері келгенге дейін сол жерде бола тұру;</w:t>
      </w:r>
    </w:p>
    <w:p>
      <w:pPr>
        <w:spacing w:after="0"/>
        <w:ind w:left="0"/>
        <w:jc w:val="both"/>
      </w:pPr>
      <w:r>
        <w:rPr>
          <w:rFonts w:ascii="Times New Roman"/>
          <w:b w:val="false"/>
          <w:i w:val="false"/>
          <w:color w:val="000000"/>
          <w:sz w:val="28"/>
        </w:rPr>
        <w:t>
      кез келген қолжетімді тәсілмен және өз қауіпсіздігін кепілдендірілген қамтамасыз ету шартымен құқық қорғау және/немесе арнаулы мемлекеттік органдарға кепілге алған адамдардың (саны, қару-жарағы, жасы, аты-жөні) адамдарды кепілге алуының мән-жайлары туралы хабарлау.</w:t>
      </w:r>
    </w:p>
    <w:bookmarkStart w:name="z281" w:id="275"/>
    <w:p>
      <w:pPr>
        <w:spacing w:after="0"/>
        <w:ind w:left="0"/>
        <w:jc w:val="both"/>
      </w:pPr>
      <w:r>
        <w:rPr>
          <w:rFonts w:ascii="Times New Roman"/>
          <w:b w:val="false"/>
          <w:i w:val="false"/>
          <w:color w:val="000000"/>
          <w:sz w:val="28"/>
        </w:rPr>
        <w:t>
      23. Телерадио хабарларын тарату объектісіне келушілердің іс-қимылдары:</w:t>
      </w:r>
    </w:p>
    <w:bookmarkEnd w:id="275"/>
    <w:p>
      <w:pPr>
        <w:spacing w:after="0"/>
        <w:ind w:left="0"/>
        <w:jc w:val="both"/>
      </w:pPr>
      <w:r>
        <w:rPr>
          <w:rFonts w:ascii="Times New Roman"/>
          <w:b w:val="false"/>
          <w:i w:val="false"/>
          <w:color w:val="000000"/>
          <w:sz w:val="28"/>
        </w:rPr>
        <w:t>
      үрейленбеу, шыдамдылық сақтап және өзін-өзі ұстай білу;</w:t>
      </w:r>
    </w:p>
    <w:p>
      <w:pPr>
        <w:spacing w:after="0"/>
        <w:ind w:left="0"/>
        <w:jc w:val="both"/>
      </w:pPr>
      <w:r>
        <w:rPr>
          <w:rFonts w:ascii="Times New Roman"/>
          <w:b w:val="false"/>
          <w:i w:val="false"/>
          <w:color w:val="000000"/>
          <w:sz w:val="28"/>
        </w:rPr>
        <w:t>
      қауіпсіз орынды табу;</w:t>
      </w:r>
    </w:p>
    <w:p>
      <w:pPr>
        <w:spacing w:after="0"/>
        <w:ind w:left="0"/>
        <w:jc w:val="both"/>
      </w:pPr>
      <w:r>
        <w:rPr>
          <w:rFonts w:ascii="Times New Roman"/>
          <w:b w:val="false"/>
          <w:i w:val="false"/>
          <w:color w:val="000000"/>
          <w:sz w:val="28"/>
        </w:rPr>
        <w:t>
      тұтқындалу туралы хабарлама алғаннан кейін құқық қорғау және/немесе арнаулы мемлекеттік органдар әрекет ете бастайды және босату үшін қажет нәрсенің барлығын жасайтындығын есте сақтау;</w:t>
      </w:r>
    </w:p>
    <w:p>
      <w:pPr>
        <w:spacing w:after="0"/>
        <w:ind w:left="0"/>
        <w:jc w:val="both"/>
      </w:pPr>
      <w:r>
        <w:rPr>
          <w:rFonts w:ascii="Times New Roman"/>
          <w:b w:val="false"/>
          <w:i w:val="false"/>
          <w:color w:val="000000"/>
          <w:sz w:val="28"/>
        </w:rPr>
        <w:t>
      кепілге алынған адамдарды қару қолдануға итермелейтін және адам өліміне әкеп соқтыруы мүмкін іс-әрекеттерге жол бермеу;</w:t>
      </w:r>
    </w:p>
    <w:p>
      <w:pPr>
        <w:spacing w:after="0"/>
        <w:ind w:left="0"/>
        <w:jc w:val="both"/>
      </w:pPr>
      <w:r>
        <w:rPr>
          <w:rFonts w:ascii="Times New Roman"/>
          <w:b w:val="false"/>
          <w:i w:val="false"/>
          <w:color w:val="000000"/>
          <w:sz w:val="28"/>
        </w:rPr>
        <w:t>
      айыру, қорлау және қорлауға шыдау, кепілге алған адамдардың көзіне қарамау, арандатушылықпен әрекет етпеу;</w:t>
      </w:r>
    </w:p>
    <w:p>
      <w:pPr>
        <w:spacing w:after="0"/>
        <w:ind w:left="0"/>
        <w:jc w:val="both"/>
      </w:pPr>
      <w:r>
        <w:rPr>
          <w:rFonts w:ascii="Times New Roman"/>
          <w:b w:val="false"/>
          <w:i w:val="false"/>
          <w:color w:val="000000"/>
          <w:sz w:val="28"/>
        </w:rPr>
        <w:t>
      кез келген іс-әрекетті орындау үшін (отыру, тұру, ішу, дәретханаға бару) рұқсат сұрау;</w:t>
      </w:r>
    </w:p>
    <w:p>
      <w:pPr>
        <w:spacing w:after="0"/>
        <w:ind w:left="0"/>
        <w:jc w:val="both"/>
      </w:pPr>
      <w:r>
        <w:rPr>
          <w:rFonts w:ascii="Times New Roman"/>
          <w:b w:val="false"/>
          <w:i w:val="false"/>
          <w:color w:val="000000"/>
          <w:sz w:val="28"/>
        </w:rPr>
        <w:t>
      жарақаттанған жағдайда, қозғалмауға тырысу, осылайша қан жоғалтуды азайту;</w:t>
      </w:r>
    </w:p>
    <w:p>
      <w:pPr>
        <w:spacing w:after="0"/>
        <w:ind w:left="0"/>
        <w:jc w:val="both"/>
      </w:pPr>
      <w:r>
        <w:rPr>
          <w:rFonts w:ascii="Times New Roman"/>
          <w:b w:val="false"/>
          <w:i w:val="false"/>
          <w:color w:val="000000"/>
          <w:sz w:val="28"/>
        </w:rPr>
        <w:t>
      босатуға қатысты операцияны жүргізу кезінде мына талаптарды мүлтіксіз сақтау:</w:t>
      </w:r>
    </w:p>
    <w:p>
      <w:pPr>
        <w:spacing w:after="0"/>
        <w:ind w:left="0"/>
        <w:jc w:val="both"/>
      </w:pPr>
      <w:r>
        <w:rPr>
          <w:rFonts w:ascii="Times New Roman"/>
          <w:b w:val="false"/>
          <w:i w:val="false"/>
          <w:color w:val="000000"/>
          <w:sz w:val="28"/>
        </w:rPr>
        <w:t>
      еденде жатып, басты қолмен жабу және қозғалмау;</w:t>
      </w:r>
    </w:p>
    <w:p>
      <w:pPr>
        <w:spacing w:after="0"/>
        <w:ind w:left="0"/>
        <w:jc w:val="both"/>
      </w:pPr>
      <w:r>
        <w:rPr>
          <w:rFonts w:ascii="Times New Roman"/>
          <w:b w:val="false"/>
          <w:i w:val="false"/>
          <w:color w:val="000000"/>
          <w:sz w:val="28"/>
        </w:rPr>
        <w:t>
      құқық қорғау және/немесе арнаулы мемлекеттік органдардың қызметкерлеріне қарай жүгірмеу немесе олардан қашпау, өйткені олар сізді қылмыскер ретінде қабылдауы мүмкін;</w:t>
      </w:r>
    </w:p>
    <w:p>
      <w:pPr>
        <w:spacing w:after="0"/>
        <w:ind w:left="0"/>
        <w:jc w:val="both"/>
      </w:pPr>
      <w:r>
        <w:rPr>
          <w:rFonts w:ascii="Times New Roman"/>
          <w:b w:val="false"/>
          <w:i w:val="false"/>
          <w:color w:val="000000"/>
          <w:sz w:val="28"/>
        </w:rPr>
        <w:t>
      есіктер мен терезелерден алыс болу.</w:t>
      </w:r>
    </w:p>
    <w:bookmarkStart w:name="z282" w:id="276"/>
    <w:p>
      <w:pPr>
        <w:spacing w:after="0"/>
        <w:ind w:left="0"/>
        <w:jc w:val="both"/>
      </w:pPr>
      <w:r>
        <w:rPr>
          <w:rFonts w:ascii="Times New Roman"/>
          <w:b w:val="false"/>
          <w:i w:val="false"/>
          <w:color w:val="000000"/>
          <w:sz w:val="28"/>
        </w:rPr>
        <w:t>
      24. Телерадио хабарларын тарату объектісінің қауіпсіздігін қамтамасыз ететін адамдардың іс-қимылдары:</w:t>
      </w:r>
    </w:p>
    <w:bookmarkEnd w:id="276"/>
    <w:p>
      <w:pPr>
        <w:spacing w:after="0"/>
        <w:ind w:left="0"/>
        <w:jc w:val="both"/>
      </w:pPr>
      <w:r>
        <w:rPr>
          <w:rFonts w:ascii="Times New Roman"/>
          <w:b w:val="false"/>
          <w:i w:val="false"/>
          <w:color w:val="000000"/>
          <w:sz w:val="28"/>
        </w:rPr>
        <w:t>
      өз бастамамен келіссөздерге шықпау;</w:t>
      </w:r>
    </w:p>
    <w:p>
      <w:pPr>
        <w:spacing w:after="0"/>
        <w:ind w:left="0"/>
        <w:jc w:val="both"/>
      </w:pPr>
      <w:r>
        <w:rPr>
          <w:rFonts w:ascii="Times New Roman"/>
          <w:b w:val="false"/>
          <w:i w:val="false"/>
          <w:color w:val="000000"/>
          <w:sz w:val="28"/>
        </w:rPr>
        <w:t>
      мұқият болу, қылмыскерлердің белгілерін, олардың бет-әлпетінің ерекшеліктерін, киімдерін, аттарын, тыртықтар мен татуировкаларды, сөйлеу ерекшеліктері мен мінез-құлқын, әңгіме тақырыбын есте сақтауға тырысу.</w:t>
      </w:r>
    </w:p>
    <w:bookmarkStart w:name="z283" w:id="277"/>
    <w:p>
      <w:pPr>
        <w:spacing w:after="0"/>
        <w:ind w:left="0"/>
        <w:jc w:val="both"/>
      </w:pPr>
      <w:r>
        <w:rPr>
          <w:rFonts w:ascii="Times New Roman"/>
          <w:b w:val="false"/>
          <w:i w:val="false"/>
          <w:color w:val="000000"/>
          <w:sz w:val="28"/>
        </w:rPr>
        <w:t>
      25. Кепілге алыну кездегі іс-қимыл тәртібі:</w:t>
      </w:r>
    </w:p>
    <w:bookmarkEnd w:id="277"/>
    <w:p>
      <w:pPr>
        <w:spacing w:after="0"/>
        <w:ind w:left="0"/>
        <w:jc w:val="both"/>
      </w:pPr>
      <w:r>
        <w:rPr>
          <w:rFonts w:ascii="Times New Roman"/>
          <w:b w:val="false"/>
          <w:i w:val="false"/>
          <w:color w:val="000000"/>
          <w:sz w:val="28"/>
        </w:rPr>
        <w:t xml:space="preserve">
      кепілге алған адамдарды дене күшін немесе қару қолдануға итермелеуі мүмкін әрекеттерге жол бермеу; </w:t>
      </w:r>
    </w:p>
    <w:p>
      <w:pPr>
        <w:spacing w:after="0"/>
        <w:ind w:left="0"/>
        <w:jc w:val="both"/>
      </w:pPr>
      <w:r>
        <w:rPr>
          <w:rFonts w:ascii="Times New Roman"/>
          <w:b w:val="false"/>
          <w:i w:val="false"/>
          <w:color w:val="000000"/>
          <w:sz w:val="28"/>
        </w:rPr>
        <w:t>
      өз мінез-құлқыңызбен назар аудартпау;</w:t>
      </w:r>
    </w:p>
    <w:p>
      <w:pPr>
        <w:spacing w:after="0"/>
        <w:ind w:left="0"/>
        <w:jc w:val="both"/>
      </w:pPr>
      <w:r>
        <w:rPr>
          <w:rFonts w:ascii="Times New Roman"/>
          <w:b w:val="false"/>
          <w:i w:val="false"/>
          <w:color w:val="000000"/>
          <w:sz w:val="28"/>
        </w:rPr>
        <w:t>
      егер қашудың сәттілігіне толық сенімді болмаса, тырыспау;</w:t>
      </w:r>
    </w:p>
    <w:p>
      <w:pPr>
        <w:spacing w:after="0"/>
        <w:ind w:left="0"/>
        <w:jc w:val="both"/>
      </w:pPr>
      <w:r>
        <w:rPr>
          <w:rFonts w:ascii="Times New Roman"/>
          <w:b w:val="false"/>
          <w:i w:val="false"/>
          <w:color w:val="000000"/>
          <w:sz w:val="28"/>
        </w:rPr>
        <w:t>
      адамдарды кепілге алған адамдар туралы мүмкіндігінше көп ақпаратты есте сақтау (саны, қару-жарағы, әсіресе сыртқы келбеті, дене бітімі, сөйлеу екпіні, әңгіме тақырыбы, темпераменті, мінез-құлық мәнері);</w:t>
      </w:r>
    </w:p>
    <w:p>
      <w:pPr>
        <w:spacing w:after="0"/>
        <w:ind w:left="0"/>
        <w:jc w:val="both"/>
      </w:pPr>
      <w:r>
        <w:rPr>
          <w:rFonts w:ascii="Times New Roman"/>
          <w:b w:val="false"/>
          <w:i w:val="false"/>
          <w:color w:val="000000"/>
          <w:sz w:val="28"/>
        </w:rPr>
        <w:t>
      тұрған жерді (қамалған) анықтауға тырысу.</w:t>
      </w:r>
    </w:p>
    <w:p>
      <w:pPr>
        <w:spacing w:after="0"/>
        <w:ind w:left="0"/>
        <w:jc w:val="both"/>
      </w:pPr>
      <w:r>
        <w:rPr>
          <w:rFonts w:ascii="Times New Roman"/>
          <w:b w:val="false"/>
          <w:i w:val="false"/>
          <w:color w:val="000000"/>
          <w:sz w:val="28"/>
        </w:rPr>
        <w:t>
      Мүмкіндік болған жағдайда, кез келген қолжетімді байланыс тәсілін пайдалана отырып, өмірге қауіп төндірмей, сақтық таныта отырып, болған оқиға туралы құқық қорғау және/немесе арнаулы мемлекеттік органдарға, қауіпсіздік бөлімшесіне немесе телерадио хабарларын тарату объектісінің күзет қызметіне хабарлау;</w:t>
      </w:r>
    </w:p>
    <w:p>
      <w:pPr>
        <w:spacing w:after="0"/>
        <w:ind w:left="0"/>
        <w:jc w:val="both"/>
      </w:pPr>
      <w:r>
        <w:rPr>
          <w:rFonts w:ascii="Times New Roman"/>
          <w:b w:val="false"/>
          <w:i w:val="false"/>
          <w:color w:val="000000"/>
          <w:sz w:val="28"/>
        </w:rPr>
        <w:t>
      жарақат алған жағдайда өзіне алғашқы көмек көрсетуге тырысу;</w:t>
      </w:r>
    </w:p>
    <w:p>
      <w:pPr>
        <w:spacing w:after="0"/>
        <w:ind w:left="0"/>
        <w:jc w:val="both"/>
      </w:pPr>
      <w:r>
        <w:rPr>
          <w:rFonts w:ascii="Times New Roman"/>
          <w:b w:val="false"/>
          <w:i w:val="false"/>
          <w:color w:val="000000"/>
          <w:sz w:val="28"/>
        </w:rPr>
        <w:t>
      терезелерден, есіктерден алыс жерде болу.</w:t>
      </w:r>
    </w:p>
    <w:p>
      <w:pPr>
        <w:spacing w:after="0"/>
        <w:ind w:left="0"/>
        <w:jc w:val="both"/>
      </w:pPr>
      <w:r>
        <w:rPr>
          <w:rFonts w:ascii="Times New Roman"/>
          <w:b w:val="false"/>
          <w:i w:val="false"/>
          <w:color w:val="000000"/>
          <w:sz w:val="28"/>
        </w:rPr>
        <w:t>
      Кепілге алынған адамдарды босату жөніндегі операцияны жүргізу кезде мынадай талаптарды сақтау қажет:</w:t>
      </w:r>
    </w:p>
    <w:p>
      <w:pPr>
        <w:spacing w:after="0"/>
        <w:ind w:left="0"/>
        <w:jc w:val="both"/>
      </w:pPr>
      <w:r>
        <w:rPr>
          <w:rFonts w:ascii="Times New Roman"/>
          <w:b w:val="false"/>
          <w:i w:val="false"/>
          <w:color w:val="000000"/>
          <w:sz w:val="28"/>
        </w:rPr>
        <w:t>
      төмен қарап еденге жату, мүмкін болса қабырғаға жабысып, басты қолмен жабу және қозғалмау;</w:t>
      </w:r>
    </w:p>
    <w:p>
      <w:pPr>
        <w:spacing w:after="0"/>
        <w:ind w:left="0"/>
        <w:jc w:val="both"/>
      </w:pPr>
      <w:r>
        <w:rPr>
          <w:rFonts w:ascii="Times New Roman"/>
          <w:b w:val="false"/>
          <w:i w:val="false"/>
          <w:color w:val="000000"/>
          <w:sz w:val="28"/>
        </w:rPr>
        <w:t>
      құқық қорғау және/немесе арнаулы мемлекеттік органдардың қызметкерлеріне қарай жүгірмеу немесе олардан қашпау, өйткені олар сізді қылмыскер ретінде қабылдауы мүмкін;</w:t>
      </w:r>
    </w:p>
    <w:p>
      <w:pPr>
        <w:spacing w:after="0"/>
        <w:ind w:left="0"/>
        <w:jc w:val="both"/>
      </w:pPr>
      <w:r>
        <w:rPr>
          <w:rFonts w:ascii="Times New Roman"/>
          <w:b w:val="false"/>
          <w:i w:val="false"/>
          <w:color w:val="000000"/>
          <w:sz w:val="28"/>
        </w:rPr>
        <w:t>
      мүмкін болса есіктер мен терезелерден алыс болу керек.</w:t>
      </w:r>
    </w:p>
    <w:bookmarkStart w:name="z284" w:id="278"/>
    <w:p>
      <w:pPr>
        <w:spacing w:after="0"/>
        <w:ind w:left="0"/>
        <w:jc w:val="left"/>
      </w:pPr>
      <w:r>
        <w:rPr>
          <w:rFonts w:ascii="Times New Roman"/>
          <w:b/>
          <w:i w:val="false"/>
          <w:color w:val="000000"/>
        </w:rPr>
        <w:t xml:space="preserve"> 6-параграф. Телерадио хабарларын тарату объектісіндегі атыс кезде</w:t>
      </w:r>
    </w:p>
    <w:bookmarkEnd w:id="278"/>
    <w:bookmarkStart w:name="z285" w:id="279"/>
    <w:p>
      <w:pPr>
        <w:spacing w:after="0"/>
        <w:ind w:left="0"/>
        <w:jc w:val="both"/>
      </w:pPr>
      <w:r>
        <w:rPr>
          <w:rFonts w:ascii="Times New Roman"/>
          <w:b w:val="false"/>
          <w:i w:val="false"/>
          <w:color w:val="000000"/>
          <w:sz w:val="28"/>
        </w:rPr>
        <w:t xml:space="preserve">
      26. Телерадио хабарларын тарату объектісі басшысының іс-қимылдары: </w:t>
      </w:r>
    </w:p>
    <w:bookmarkEnd w:id="279"/>
    <w:p>
      <w:pPr>
        <w:spacing w:after="0"/>
        <w:ind w:left="0"/>
        <w:jc w:val="both"/>
      </w:pPr>
      <w:r>
        <w:rPr>
          <w:rFonts w:ascii="Times New Roman"/>
          <w:b w:val="false"/>
          <w:i w:val="false"/>
          <w:color w:val="000000"/>
          <w:sz w:val="28"/>
        </w:rPr>
        <w:t>
      адамдардың қауіпсіздігі үшін жағдайларды ұйымдастыру;</w:t>
      </w:r>
    </w:p>
    <w:p>
      <w:pPr>
        <w:spacing w:after="0"/>
        <w:ind w:left="0"/>
        <w:jc w:val="both"/>
      </w:pPr>
      <w:r>
        <w:rPr>
          <w:rFonts w:ascii="Times New Roman"/>
          <w:b w:val="false"/>
          <w:i w:val="false"/>
          <w:color w:val="000000"/>
          <w:sz w:val="28"/>
        </w:rPr>
        <w:t>
      атыс туралы құқық қорғау және/немесе арнаулы мемлекеттік органдарға дереу хабарлау.</w:t>
      </w:r>
    </w:p>
    <w:bookmarkStart w:name="z286" w:id="280"/>
    <w:p>
      <w:pPr>
        <w:spacing w:after="0"/>
        <w:ind w:left="0"/>
        <w:jc w:val="both"/>
      </w:pPr>
      <w:r>
        <w:rPr>
          <w:rFonts w:ascii="Times New Roman"/>
          <w:b w:val="false"/>
          <w:i w:val="false"/>
          <w:color w:val="000000"/>
          <w:sz w:val="28"/>
        </w:rPr>
        <w:t>
      27. Телерадио хабарларын тарату объектісінің персоналы мен келушілерінің іс-қимылдары:</w:t>
      </w:r>
    </w:p>
    <w:bookmarkEnd w:id="280"/>
    <w:p>
      <w:pPr>
        <w:spacing w:after="0"/>
        <w:ind w:left="0"/>
        <w:jc w:val="both"/>
      </w:pPr>
      <w:r>
        <w:rPr>
          <w:rFonts w:ascii="Times New Roman"/>
          <w:b w:val="false"/>
          <w:i w:val="false"/>
          <w:color w:val="000000"/>
          <w:sz w:val="28"/>
        </w:rPr>
        <w:t>
      сыртта атыс кезінде, терезе жанында тұрмау, егер ол пердемен жабылған болса да;</w:t>
      </w:r>
    </w:p>
    <w:p>
      <w:pPr>
        <w:spacing w:after="0"/>
        <w:ind w:left="0"/>
        <w:jc w:val="both"/>
      </w:pPr>
      <w:r>
        <w:rPr>
          <w:rFonts w:ascii="Times New Roman"/>
          <w:b w:val="false"/>
          <w:i w:val="false"/>
          <w:color w:val="000000"/>
          <w:sz w:val="28"/>
        </w:rPr>
        <w:t>
      терезенің ернек тақтайы деңгейінен жоғары көтерілмеу;</w:t>
      </w:r>
    </w:p>
    <w:p>
      <w:pPr>
        <w:spacing w:after="0"/>
        <w:ind w:left="0"/>
        <w:jc w:val="both"/>
      </w:pPr>
      <w:r>
        <w:rPr>
          <w:rFonts w:ascii="Times New Roman"/>
          <w:b w:val="false"/>
          <w:i w:val="false"/>
          <w:color w:val="000000"/>
          <w:sz w:val="28"/>
        </w:rPr>
        <w:t>
      сыртта атыс кезінде жерге жатып, еңбектеп тасаға баруға тырысу (ғимараттың бұрышы, гүлзар, аялдама), егер жақын жерде мұндай нәрсе болмаса, басты қолмен жауып, тіктеліп жату;</w:t>
      </w:r>
    </w:p>
    <w:p>
      <w:pPr>
        <w:spacing w:after="0"/>
        <w:ind w:left="0"/>
        <w:jc w:val="both"/>
      </w:pPr>
      <w:r>
        <w:rPr>
          <w:rFonts w:ascii="Times New Roman"/>
          <w:b w:val="false"/>
          <w:i w:val="false"/>
          <w:color w:val="000000"/>
          <w:sz w:val="28"/>
        </w:rPr>
        <w:t>
      барлығы тынышталғанда, сіз жоғары көтеріле аласыз, бағытты өзгерте аласыз, діттеген жеріңізге жете аласыз.</w:t>
      </w:r>
    </w:p>
    <w:bookmarkStart w:name="z287" w:id="281"/>
    <w:p>
      <w:pPr>
        <w:spacing w:after="0"/>
        <w:ind w:left="0"/>
        <w:jc w:val="left"/>
      </w:pPr>
      <w:r>
        <w:rPr>
          <w:rFonts w:ascii="Times New Roman"/>
          <w:b/>
          <w:i w:val="false"/>
          <w:color w:val="000000"/>
        </w:rPr>
        <w:t xml:space="preserve"> 7-параграф. Телерадио хабарларын тарату объектісінің ғимараты жарылған кезде</w:t>
      </w:r>
    </w:p>
    <w:bookmarkEnd w:id="281"/>
    <w:bookmarkStart w:name="z288" w:id="282"/>
    <w:p>
      <w:pPr>
        <w:spacing w:after="0"/>
        <w:ind w:left="0"/>
        <w:jc w:val="both"/>
      </w:pPr>
      <w:r>
        <w:rPr>
          <w:rFonts w:ascii="Times New Roman"/>
          <w:b w:val="false"/>
          <w:i w:val="false"/>
          <w:color w:val="000000"/>
          <w:sz w:val="28"/>
        </w:rPr>
        <w:t>
      28. Телерадио хабарларын тарату объектісі басшысының іс-қимылдары:</w:t>
      </w:r>
    </w:p>
    <w:bookmarkEnd w:id="282"/>
    <w:p>
      <w:pPr>
        <w:spacing w:after="0"/>
        <w:ind w:left="0"/>
        <w:jc w:val="both"/>
      </w:pPr>
      <w:r>
        <w:rPr>
          <w:rFonts w:ascii="Times New Roman"/>
          <w:b w:val="false"/>
          <w:i w:val="false"/>
          <w:color w:val="000000"/>
          <w:sz w:val="28"/>
        </w:rPr>
        <w:t>
      адамдардың қауіпсіздігі үшін жағдайларды ұйымдастыру;</w:t>
      </w:r>
    </w:p>
    <w:p>
      <w:pPr>
        <w:spacing w:after="0"/>
        <w:ind w:left="0"/>
        <w:jc w:val="both"/>
      </w:pPr>
      <w:r>
        <w:rPr>
          <w:rFonts w:ascii="Times New Roman"/>
          <w:b w:val="false"/>
          <w:i w:val="false"/>
          <w:color w:val="000000"/>
          <w:sz w:val="28"/>
        </w:rPr>
        <w:t>
      құқық қорғау және/немесе арнаулы мемлекеттік органдарды жарылыс туралы дереу хабардар ету.</w:t>
      </w:r>
    </w:p>
    <w:bookmarkStart w:name="z289" w:id="283"/>
    <w:p>
      <w:pPr>
        <w:spacing w:after="0"/>
        <w:ind w:left="0"/>
        <w:jc w:val="both"/>
      </w:pPr>
      <w:r>
        <w:rPr>
          <w:rFonts w:ascii="Times New Roman"/>
          <w:b w:val="false"/>
          <w:i w:val="false"/>
          <w:color w:val="000000"/>
          <w:sz w:val="28"/>
        </w:rPr>
        <w:t>
      29. Телерадио хабарларын тарату объектісі персоналы мен келушілерінің іс-қимылдары:</w:t>
      </w:r>
    </w:p>
    <w:bookmarkEnd w:id="283"/>
    <w:p>
      <w:pPr>
        <w:spacing w:after="0"/>
        <w:ind w:left="0"/>
        <w:jc w:val="both"/>
      </w:pPr>
      <w:r>
        <w:rPr>
          <w:rFonts w:ascii="Times New Roman"/>
          <w:b w:val="false"/>
          <w:i w:val="false"/>
          <w:color w:val="000000"/>
          <w:sz w:val="28"/>
        </w:rPr>
        <w:t>
      еденге жату, шыны шкафтардың, витриналар мен терезелердің жанында болмауға тырысу;</w:t>
      </w:r>
    </w:p>
    <w:p>
      <w:pPr>
        <w:spacing w:after="0"/>
        <w:ind w:left="0"/>
        <w:jc w:val="both"/>
      </w:pPr>
      <w:r>
        <w:rPr>
          <w:rFonts w:ascii="Times New Roman"/>
          <w:b w:val="false"/>
          <w:i w:val="false"/>
          <w:color w:val="000000"/>
          <w:sz w:val="28"/>
        </w:rPr>
        <w:t>
      бөлмелер арасын бөлген жерлер, төбелер, люстралар үлкен қауіп төндіретіндіктен, негізгі қабырғалардың астына жасырыну;</w:t>
      </w:r>
    </w:p>
    <w:p>
      <w:pPr>
        <w:spacing w:after="0"/>
        <w:ind w:left="0"/>
        <w:jc w:val="both"/>
      </w:pPr>
      <w:r>
        <w:rPr>
          <w:rFonts w:ascii="Times New Roman"/>
          <w:b w:val="false"/>
          <w:i w:val="false"/>
          <w:color w:val="000000"/>
          <w:sz w:val="28"/>
        </w:rPr>
        <w:t>
      баспалдақ алаңына шықпау, қосылып тұрған электр құралдарына қол тигізбеу;</w:t>
      </w:r>
    </w:p>
    <w:p>
      <w:pPr>
        <w:spacing w:after="0"/>
        <w:ind w:left="0"/>
        <w:jc w:val="both"/>
      </w:pPr>
      <w:r>
        <w:rPr>
          <w:rFonts w:ascii="Times New Roman"/>
          <w:b w:val="false"/>
          <w:i w:val="false"/>
          <w:color w:val="000000"/>
          <w:sz w:val="28"/>
        </w:rPr>
        <w:t>
      қараңғыда қалғанда, отты заттармен қолданбау – газдың ағуы болуы мүмкін;</w:t>
      </w:r>
    </w:p>
    <w:p>
      <w:pPr>
        <w:spacing w:after="0"/>
        <w:ind w:left="0"/>
        <w:jc w:val="both"/>
      </w:pPr>
      <w:r>
        <w:rPr>
          <w:rFonts w:ascii="Times New Roman"/>
          <w:b w:val="false"/>
          <w:i w:val="false"/>
          <w:color w:val="000000"/>
          <w:sz w:val="28"/>
        </w:rPr>
        <w:t>
      телерадио хабарларын тарату объектісінің ғимаратынан, әсіресе баспалдақпен түсу керек болса, арқаны қабырғаға тақай, жүріп шығу керек. Еңкейіп, басты қолмен жабу – жоғарыдан қирандылар төгілуі мүмкін;</w:t>
      </w:r>
    </w:p>
    <w:p>
      <w:pPr>
        <w:spacing w:after="0"/>
        <w:ind w:left="0"/>
        <w:jc w:val="both"/>
      </w:pPr>
      <w:r>
        <w:rPr>
          <w:rFonts w:ascii="Times New Roman"/>
          <w:b w:val="false"/>
          <w:i w:val="false"/>
          <w:color w:val="000000"/>
          <w:sz w:val="28"/>
        </w:rPr>
        <w:t>
      көшеге шыққаннан кейін, хабар тарату ғимаратынан алыстап, құлауы мүмкін карниздер мен қабырғаларды қадағалау. Тез және абайлап жүру керек, өйткені хабар тарату объектісінің ғимараты құлаған кезде дүрбелең тудыратын қалың шаң көтеріледі.</w:t>
      </w:r>
    </w:p>
    <w:bookmarkStart w:name="z290" w:id="284"/>
    <w:p>
      <w:pPr>
        <w:spacing w:after="0"/>
        <w:ind w:left="0"/>
        <w:jc w:val="left"/>
      </w:pPr>
      <w:r>
        <w:rPr>
          <w:rFonts w:ascii="Times New Roman"/>
          <w:b/>
          <w:i w:val="false"/>
          <w:color w:val="000000"/>
        </w:rPr>
        <w:t xml:space="preserve"> 8-параграф. Террористер телерадио хабарларын тарату объектісіне шабуыл жасаған кезде</w:t>
      </w:r>
    </w:p>
    <w:bookmarkEnd w:id="284"/>
    <w:bookmarkStart w:name="z291" w:id="285"/>
    <w:p>
      <w:pPr>
        <w:spacing w:after="0"/>
        <w:ind w:left="0"/>
        <w:jc w:val="both"/>
      </w:pPr>
      <w:r>
        <w:rPr>
          <w:rFonts w:ascii="Times New Roman"/>
          <w:b w:val="false"/>
          <w:i w:val="false"/>
          <w:color w:val="000000"/>
          <w:sz w:val="28"/>
        </w:rPr>
        <w:t>
      30. Телерадио хабарларын тарату объектісі басшысының іс-қимылдары:</w:t>
      </w:r>
    </w:p>
    <w:bookmarkEnd w:id="285"/>
    <w:p>
      <w:pPr>
        <w:spacing w:after="0"/>
        <w:ind w:left="0"/>
        <w:jc w:val="both"/>
      </w:pPr>
      <w:r>
        <w:rPr>
          <w:rFonts w:ascii="Times New Roman"/>
          <w:b w:val="false"/>
          <w:i w:val="false"/>
          <w:color w:val="000000"/>
          <w:sz w:val="28"/>
        </w:rPr>
        <w:t>
      адамдардың қауіпсіздігі үшін жағдайларды ұйымдастыру;</w:t>
      </w:r>
    </w:p>
    <w:p>
      <w:pPr>
        <w:spacing w:after="0"/>
        <w:ind w:left="0"/>
        <w:jc w:val="both"/>
      </w:pPr>
      <w:r>
        <w:rPr>
          <w:rFonts w:ascii="Times New Roman"/>
          <w:b w:val="false"/>
          <w:i w:val="false"/>
          <w:color w:val="000000"/>
          <w:sz w:val="28"/>
        </w:rPr>
        <w:t>
      телерадио хабарларын тарату объектісінде күдікті адамның немесе адамдар тобының анықталғаны туралы құқық қорғау және/немесе арнаулы мемлекеттік органдарға ақпаратты дереу беру;</w:t>
      </w:r>
    </w:p>
    <w:p>
      <w:pPr>
        <w:spacing w:after="0"/>
        <w:ind w:left="0"/>
        <w:jc w:val="both"/>
      </w:pPr>
      <w:r>
        <w:rPr>
          <w:rFonts w:ascii="Times New Roman"/>
          <w:b w:val="false"/>
          <w:i w:val="false"/>
          <w:color w:val="000000"/>
          <w:sz w:val="28"/>
        </w:rPr>
        <w:t>
      құқық қорғау және/немесе арнаулы мемлекеттік органдардың қызметкерлеріне анықтау және ұстау уақытын қысқартуға мүмкіндік беретін күдікті адам туралы барынша толық ақпарат ұсыну;</w:t>
      </w:r>
    </w:p>
    <w:p>
      <w:pPr>
        <w:spacing w:after="0"/>
        <w:ind w:left="0"/>
        <w:jc w:val="both"/>
      </w:pPr>
      <w:r>
        <w:rPr>
          <w:rFonts w:ascii="Times New Roman"/>
          <w:b w:val="false"/>
          <w:i w:val="false"/>
          <w:color w:val="000000"/>
          <w:sz w:val="28"/>
        </w:rPr>
        <w:t>
      адамдарды ұйымдасқан түрде эвакуациялауды және өз қауіпсіздігін қамтамасыз ету.</w:t>
      </w:r>
    </w:p>
    <w:bookmarkStart w:name="z292" w:id="286"/>
    <w:p>
      <w:pPr>
        <w:spacing w:after="0"/>
        <w:ind w:left="0"/>
        <w:jc w:val="both"/>
      </w:pPr>
      <w:r>
        <w:rPr>
          <w:rFonts w:ascii="Times New Roman"/>
          <w:b w:val="false"/>
          <w:i w:val="false"/>
          <w:color w:val="000000"/>
          <w:sz w:val="28"/>
        </w:rPr>
        <w:t>
      31. Телерадио хабарларын тарату объектісі персоналы мен келушілерінің іс-қимылдары:</w:t>
      </w:r>
    </w:p>
    <w:bookmarkEnd w:id="286"/>
    <w:p>
      <w:pPr>
        <w:spacing w:after="0"/>
        <w:ind w:left="0"/>
        <w:jc w:val="both"/>
      </w:pPr>
      <w:r>
        <w:rPr>
          <w:rFonts w:ascii="Times New Roman"/>
          <w:b w:val="false"/>
          <w:i w:val="false"/>
          <w:color w:val="000000"/>
          <w:sz w:val="28"/>
        </w:rPr>
        <w:t>
      ғимараттан білінбей шығу немесе үй-жайға тығылу, есікті бұғаттау, құқық қорғау және/немесе арнаулы мемлекеттік органдар қызметкерлерінің келуін күту;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күзетті, персоналды, объект басшылығын қарулы шабуылдың фактісі мен мән-жайлары туралы кез келген тәсілмен хабардар ету.</w:t>
      </w:r>
    </w:p>
    <w:bookmarkStart w:name="z293" w:id="287"/>
    <w:p>
      <w:pPr>
        <w:spacing w:after="0"/>
        <w:ind w:left="0"/>
        <w:jc w:val="both"/>
      </w:pPr>
      <w:r>
        <w:rPr>
          <w:rFonts w:ascii="Times New Roman"/>
          <w:b w:val="false"/>
          <w:i w:val="false"/>
          <w:color w:val="000000"/>
          <w:sz w:val="28"/>
        </w:rPr>
        <w:t>
      32. Террористің сыртқы белгілері:</w:t>
      </w:r>
    </w:p>
    <w:bookmarkEnd w:id="287"/>
    <w:p>
      <w:pPr>
        <w:spacing w:after="0"/>
        <w:ind w:left="0"/>
        <w:jc w:val="both"/>
      </w:pPr>
      <w:r>
        <w:rPr>
          <w:rFonts w:ascii="Times New Roman"/>
          <w:b w:val="false"/>
          <w:i w:val="false"/>
          <w:color w:val="000000"/>
          <w:sz w:val="28"/>
        </w:rPr>
        <w:t>
      ауа райына сәйкес келмейтін, қолдан жасалған жарылғыш құрылғының элементтерін жасыруға арналған кең киім;</w:t>
      </w:r>
    </w:p>
    <w:p>
      <w:pPr>
        <w:spacing w:after="0"/>
        <w:ind w:left="0"/>
        <w:jc w:val="both"/>
      </w:pPr>
      <w:r>
        <w:rPr>
          <w:rFonts w:ascii="Times New Roman"/>
          <w:b w:val="false"/>
          <w:i w:val="false"/>
          <w:color w:val="000000"/>
          <w:sz w:val="28"/>
        </w:rPr>
        <w:t>
      қолдан жасалған жару құрылғысының киімнен шығып тұратын элементтері, сымдар, тумблерлер, ажыратқыштар;</w:t>
      </w:r>
    </w:p>
    <w:p>
      <w:pPr>
        <w:spacing w:after="0"/>
        <w:ind w:left="0"/>
        <w:jc w:val="both"/>
      </w:pPr>
      <w:r>
        <w:rPr>
          <w:rFonts w:ascii="Times New Roman"/>
          <w:b w:val="false"/>
          <w:i w:val="false"/>
          <w:color w:val="000000"/>
          <w:sz w:val="28"/>
        </w:rPr>
        <w:t>
      қолында қару немесе жарылғыш құрылғыны жасыруға болатын үлкен сөмкелердің болуы;</w:t>
      </w:r>
    </w:p>
    <w:p>
      <w:pPr>
        <w:spacing w:after="0"/>
        <w:ind w:left="0"/>
        <w:jc w:val="both"/>
      </w:pPr>
      <w:r>
        <w:rPr>
          <w:rFonts w:ascii="Times New Roman"/>
          <w:b w:val="false"/>
          <w:i w:val="false"/>
          <w:color w:val="000000"/>
          <w:sz w:val="28"/>
        </w:rPr>
        <w:t>
      тасымалданатын заттарға абай болу, оларды денеге қысып ұстау және әлсін-әлсін оларды еріксіз сипалап қарау;</w:t>
      </w:r>
    </w:p>
    <w:p>
      <w:pPr>
        <w:spacing w:after="0"/>
        <w:ind w:left="0"/>
        <w:jc w:val="both"/>
      </w:pPr>
      <w:r>
        <w:rPr>
          <w:rFonts w:ascii="Times New Roman"/>
          <w:b w:val="false"/>
          <w:i w:val="false"/>
          <w:color w:val="000000"/>
          <w:sz w:val="28"/>
        </w:rPr>
        <w:t>
      форма талабына сәйкес келмейтін (шеврондардың болмауы, форманың төменгі және жоғарғы бөліктерінің түсінің, бас киімнің сәйкес келмеуі) камуфляж киімді пайдалану.</w:t>
      </w:r>
    </w:p>
    <w:bookmarkStart w:name="z294" w:id="288"/>
    <w:p>
      <w:pPr>
        <w:spacing w:after="0"/>
        <w:ind w:left="0"/>
        <w:jc w:val="left"/>
      </w:pPr>
      <w:r>
        <w:rPr>
          <w:rFonts w:ascii="Times New Roman"/>
          <w:b/>
          <w:i w:val="false"/>
          <w:color w:val="000000"/>
        </w:rPr>
        <w:t xml:space="preserve"> 9-параграф. Телерадио хабарларын тарату объектісінде өрттің шығуы (жарылыстың болуы)</w:t>
      </w:r>
    </w:p>
    <w:bookmarkEnd w:id="288"/>
    <w:bookmarkStart w:name="z295" w:id="289"/>
    <w:p>
      <w:pPr>
        <w:spacing w:after="0"/>
        <w:ind w:left="0"/>
        <w:jc w:val="both"/>
      </w:pPr>
      <w:r>
        <w:rPr>
          <w:rFonts w:ascii="Times New Roman"/>
          <w:b w:val="false"/>
          <w:i w:val="false"/>
          <w:color w:val="000000"/>
          <w:sz w:val="28"/>
        </w:rPr>
        <w:t>
      33. Телерадио хабарларын тарату объектісі басшысының іс-қимылдары:</w:t>
      </w:r>
    </w:p>
    <w:bookmarkEnd w:id="289"/>
    <w:p>
      <w:pPr>
        <w:spacing w:after="0"/>
        <w:ind w:left="0"/>
        <w:jc w:val="both"/>
      </w:pPr>
      <w:r>
        <w:rPr>
          <w:rFonts w:ascii="Times New Roman"/>
          <w:b w:val="false"/>
          <w:i w:val="false"/>
          <w:color w:val="000000"/>
          <w:sz w:val="28"/>
        </w:rPr>
        <w:t>
      бұл туралы дереу "101" нөмірі бойынша мемлекеттік өртке қарсы қызметке телефон арқылы немесе "112" бірыңғай кезекшілік-диспетчерлік қызметке хабарлау;</w:t>
      </w:r>
    </w:p>
    <w:p>
      <w:pPr>
        <w:spacing w:after="0"/>
        <w:ind w:left="0"/>
        <w:jc w:val="both"/>
      </w:pPr>
      <w:r>
        <w:rPr>
          <w:rFonts w:ascii="Times New Roman"/>
          <w:b w:val="false"/>
          <w:i w:val="false"/>
          <w:color w:val="000000"/>
          <w:sz w:val="28"/>
        </w:rPr>
        <w:t>
      адамдарды құтқару және эвакуациялау, өртті алғашқы өрт сөндіру құралдарымен сөндіру және материалдық құндылықтарды сақтау шараларын қабылдау;</w:t>
      </w:r>
    </w:p>
    <w:p>
      <w:pPr>
        <w:spacing w:after="0"/>
        <w:ind w:left="0"/>
        <w:jc w:val="both"/>
      </w:pPr>
      <w:r>
        <w:rPr>
          <w:rFonts w:ascii="Times New Roman"/>
          <w:b w:val="false"/>
          <w:i w:val="false"/>
          <w:color w:val="000000"/>
          <w:sz w:val="28"/>
        </w:rPr>
        <w:t>
      өртке қарсы автоматты қорғау жүйелерінің (өрт кезінде адамдарды хабардар ететін) жұмысқа қосылуын тексеру;</w:t>
      </w:r>
    </w:p>
    <w:p>
      <w:pPr>
        <w:spacing w:after="0"/>
        <w:ind w:left="0"/>
        <w:jc w:val="both"/>
      </w:pPr>
      <w:r>
        <w:rPr>
          <w:rFonts w:ascii="Times New Roman"/>
          <w:b w:val="false"/>
          <w:i w:val="false"/>
          <w:color w:val="000000"/>
          <w:sz w:val="28"/>
        </w:rPr>
        <w:t>
      қажет болған жағдайда электр қуатын өшіру (өрттен қорғау жүйелерін қоспағанда), желдету жүйелерінің жұмысын тоқтату;</w:t>
      </w:r>
    </w:p>
    <w:p>
      <w:pPr>
        <w:spacing w:after="0"/>
        <w:ind w:left="0"/>
        <w:jc w:val="both"/>
      </w:pPr>
      <w:r>
        <w:rPr>
          <w:rFonts w:ascii="Times New Roman"/>
          <w:b w:val="false"/>
          <w:i w:val="false"/>
          <w:color w:val="000000"/>
          <w:sz w:val="28"/>
        </w:rPr>
        <w:t xml:space="preserve">
      ғимарат үй-жайларындағы өрттің және түтіндеудің алдын алуға ықпал ететін басқа да іс-шараларды орындау; </w:t>
      </w:r>
    </w:p>
    <w:p>
      <w:pPr>
        <w:spacing w:after="0"/>
        <w:ind w:left="0"/>
        <w:jc w:val="both"/>
      </w:pPr>
      <w:r>
        <w:rPr>
          <w:rFonts w:ascii="Times New Roman"/>
          <w:b w:val="false"/>
          <w:i w:val="false"/>
          <w:color w:val="000000"/>
          <w:sz w:val="28"/>
        </w:rPr>
        <w:t>
      мемлекеттік өртке қарсы қызмет бөлімшесі келгенге дейін өртті сөндіру бойынша жалпы басшылықты жүзеге асыру (телерадио хабарларын тарату объектісінің айрықша ерекшеліктерін ескере отырып);</w:t>
      </w:r>
    </w:p>
    <w:p>
      <w:pPr>
        <w:spacing w:after="0"/>
        <w:ind w:left="0"/>
        <w:jc w:val="both"/>
      </w:pPr>
      <w:r>
        <w:rPr>
          <w:rFonts w:ascii="Times New Roman"/>
          <w:b w:val="false"/>
          <w:i w:val="false"/>
          <w:color w:val="000000"/>
          <w:sz w:val="28"/>
        </w:rPr>
        <w:t>
      телерадио хабарларын тарату объектісінің өрт сөндіруге қатысатын персоналының қауіпсіздік талаптарын сақтауын қамтамасыз ету;</w:t>
      </w:r>
    </w:p>
    <w:p>
      <w:pPr>
        <w:spacing w:after="0"/>
        <w:ind w:left="0"/>
        <w:jc w:val="both"/>
      </w:pPr>
      <w:r>
        <w:rPr>
          <w:rFonts w:ascii="Times New Roman"/>
          <w:b w:val="false"/>
          <w:i w:val="false"/>
          <w:color w:val="000000"/>
          <w:sz w:val="28"/>
        </w:rPr>
        <w:t>
      мемлекеттік өртке қарсы қызмет бөлімшелерін қарсы алуды ұйымдастыру және өрт ошағына кіру және өртке қарсы сумен жабдықтау үшін ең қысқа жолды таңдауға көмек көрсету;</w:t>
      </w:r>
    </w:p>
    <w:p>
      <w:pPr>
        <w:spacing w:after="0"/>
        <w:ind w:left="0"/>
        <w:jc w:val="both"/>
      </w:pPr>
      <w:r>
        <w:rPr>
          <w:rFonts w:ascii="Times New Roman"/>
          <w:b w:val="false"/>
          <w:i w:val="false"/>
          <w:color w:val="000000"/>
          <w:sz w:val="28"/>
        </w:rPr>
        <w:t>
      өрт бөлімшесі келгеннен кейін телерадио хабарларын тарату объектісінің басшысы өртті сөндіру басшысына телерадио хабарларын тарату объектісінің кон\структивтік ерекшеліктері, іргелес құрылыстар мен құрылысжайлар, сақталатын заттардың саны мен өрт қауіпті қасиеттері – және өртті жақсылап сөндіру, қауіпсіздік үшін қажетті басқа да мәліметтер туралы хабарлайды.</w:t>
      </w:r>
    </w:p>
    <w:bookmarkStart w:name="z296" w:id="290"/>
    <w:p>
      <w:pPr>
        <w:spacing w:after="0"/>
        <w:ind w:left="0"/>
        <w:jc w:val="both"/>
      </w:pPr>
      <w:r>
        <w:rPr>
          <w:rFonts w:ascii="Times New Roman"/>
          <w:b w:val="false"/>
          <w:i w:val="false"/>
          <w:color w:val="000000"/>
          <w:sz w:val="28"/>
        </w:rPr>
        <w:t>
      34. Телерадио хабарларын тарату объектісі персоналының іс-қимылдары:</w:t>
      </w:r>
    </w:p>
    <w:bookmarkEnd w:id="290"/>
    <w:bookmarkStart w:name="z297" w:id="291"/>
    <w:p>
      <w:pPr>
        <w:spacing w:after="0"/>
        <w:ind w:left="0"/>
        <w:jc w:val="both"/>
      </w:pPr>
      <w:r>
        <w:rPr>
          <w:rFonts w:ascii="Times New Roman"/>
          <w:b w:val="false"/>
          <w:i w:val="false"/>
          <w:color w:val="000000"/>
          <w:sz w:val="28"/>
        </w:rPr>
        <w:t>
      телерадио хабарларын тарату объектісінің мекенжайын, өрттің шыққан жерін, өзінің тегі мен атын, лауазымын атай отырып, басшылыққа, сондай-ақ, мемлекеттік өртке қарсы қызметке "101" нөмірі бойынша телефон арқылы немесе "112" бірыңғай кезекші-диспетчерлік қызметке дереу хабарлау;</w:t>
      </w:r>
    </w:p>
    <w:bookmarkEnd w:id="291"/>
    <w:p>
      <w:pPr>
        <w:spacing w:after="0"/>
        <w:ind w:left="0"/>
        <w:jc w:val="both"/>
      </w:pPr>
      <w:r>
        <w:rPr>
          <w:rFonts w:ascii="Times New Roman"/>
          <w:b w:val="false"/>
          <w:i w:val="false"/>
          <w:color w:val="000000"/>
          <w:sz w:val="28"/>
        </w:rPr>
        <w:t>
      электр құралдары мен жабдықтарды токтан ажырату;</w:t>
      </w:r>
    </w:p>
    <w:p>
      <w:pPr>
        <w:spacing w:after="0"/>
        <w:ind w:left="0"/>
        <w:jc w:val="both"/>
      </w:pPr>
      <w:r>
        <w:rPr>
          <w:rFonts w:ascii="Times New Roman"/>
          <w:b w:val="false"/>
          <w:i w:val="false"/>
          <w:color w:val="000000"/>
          <w:sz w:val="28"/>
        </w:rPr>
        <w:t>
      шыдам мен сабыр сақтап, үрейге жол бермей, шығу, сондай-ақ, мүмкіндігінше телерадио хабарларын тарату объектісі ғимаратынан басқа адамдарды өрт кезінде эвакуациялаудың бекітілген жоспарына сай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телерадио хабарларын тарату объектісіне кіретін, өрт гидранттарының люктерін орналасқан жерлерді көрсету, эвакуациялау жоспары мен жоспардан өрт шыққан жерді көрсету;</w:t>
      </w:r>
    </w:p>
    <w:p>
      <w:pPr>
        <w:spacing w:after="0"/>
        <w:ind w:left="0"/>
        <w:jc w:val="both"/>
      </w:pPr>
      <w:r>
        <w:rPr>
          <w:rFonts w:ascii="Times New Roman"/>
          <w:b w:val="false"/>
          <w:i w:val="false"/>
          <w:color w:val="000000"/>
          <w:sz w:val="28"/>
        </w:rPr>
        <w:t>
      мүмкіндігінше телерадио хабарларын тарату объектісінен өзіңізбен бірге шыққан адамдардың атын айтып, түгендеуді жүзеге асыру және оның нәтижелері туралы телерадио хабарларын тарату объектісінің басшысына баяндау;</w:t>
      </w:r>
    </w:p>
    <w:p>
      <w:pPr>
        <w:spacing w:after="0"/>
        <w:ind w:left="0"/>
        <w:jc w:val="both"/>
      </w:pPr>
      <w:r>
        <w:rPr>
          <w:rFonts w:ascii="Times New Roman"/>
          <w:b w:val="false"/>
          <w:i w:val="false"/>
          <w:color w:val="000000"/>
          <w:sz w:val="28"/>
        </w:rPr>
        <w:t>
      35. Телерадио хабарларын тарату объектісіне келушілердің і іс-қимылдары:</w:t>
      </w:r>
    </w:p>
    <w:p>
      <w:pPr>
        <w:spacing w:after="0"/>
        <w:ind w:left="0"/>
        <w:jc w:val="both"/>
      </w:pPr>
      <w:r>
        <w:rPr>
          <w:rFonts w:ascii="Times New Roman"/>
          <w:b w:val="false"/>
          <w:i w:val="false"/>
          <w:color w:val="000000"/>
          <w:sz w:val="28"/>
        </w:rPr>
        <w:t>
      өрт туралы дабылды естіп, телерадио хабарларын тарату объектісі персоналының нұсқауы бойынша телерадио хабарларын тарату объектісінің ғимаратынан эвакуациялау жоспарына сай шығып кету;</w:t>
      </w:r>
    </w:p>
    <w:p>
      <w:pPr>
        <w:spacing w:after="0"/>
        <w:ind w:left="0"/>
        <w:jc w:val="both"/>
      </w:pPr>
      <w:r>
        <w:rPr>
          <w:rFonts w:ascii="Times New Roman"/>
          <w:b w:val="false"/>
          <w:i w:val="false"/>
          <w:color w:val="000000"/>
          <w:sz w:val="28"/>
        </w:rPr>
        <w:t>
      эвакуация кезде үрейге бой алдырмау, дүрлікпеу және итермелеспеу;</w:t>
      </w:r>
    </w:p>
    <w:p>
      <w:pPr>
        <w:spacing w:after="0"/>
        <w:ind w:left="0"/>
        <w:jc w:val="both"/>
      </w:pPr>
      <w:r>
        <w:rPr>
          <w:rFonts w:ascii="Times New Roman"/>
          <w:b w:val="false"/>
          <w:i w:val="false"/>
          <w:color w:val="000000"/>
          <w:sz w:val="28"/>
        </w:rPr>
        <w:t>
      қатты түтіндеген кезде міндетті түрде тыныс алу органдарын қорғау құралдарын пайдалану;</w:t>
      </w:r>
    </w:p>
    <w:p>
      <w:pPr>
        <w:spacing w:after="0"/>
        <w:ind w:left="0"/>
        <w:jc w:val="both"/>
      </w:pPr>
      <w:r>
        <w:rPr>
          <w:rFonts w:ascii="Times New Roman"/>
          <w:b w:val="false"/>
          <w:i w:val="false"/>
          <w:color w:val="000000"/>
          <w:sz w:val="28"/>
        </w:rPr>
        <w:t>
      Жан-жаққа қашпай, эвакуациялау жоспарында көрсетілген жиналатын жерге жиналу қажет.</w:t>
      </w:r>
    </w:p>
    <w:bookmarkStart w:name="z298" w:id="292"/>
    <w:p>
      <w:pPr>
        <w:spacing w:after="0"/>
        <w:ind w:left="0"/>
        <w:jc w:val="both"/>
      </w:pPr>
      <w:r>
        <w:rPr>
          <w:rFonts w:ascii="Times New Roman"/>
          <w:b w:val="false"/>
          <w:i w:val="false"/>
          <w:color w:val="000000"/>
          <w:sz w:val="28"/>
        </w:rPr>
        <w:t>
      36. Телерадио хабарларын тарату объектісінің қауіпсіздігін қамтамасыз ететін адамдардың іс-қимылдары:</w:t>
      </w:r>
    </w:p>
    <w:bookmarkEnd w:id="292"/>
    <w:p>
      <w:pPr>
        <w:spacing w:after="0"/>
        <w:ind w:left="0"/>
        <w:jc w:val="both"/>
      </w:pPr>
      <w:r>
        <w:rPr>
          <w:rFonts w:ascii="Times New Roman"/>
          <w:b w:val="false"/>
          <w:i w:val="false"/>
          <w:color w:val="000000"/>
          <w:sz w:val="28"/>
        </w:rPr>
        <w:t>
      телерадио хабарларын тарату объектісінің басшылығына, сондай-ақ, телефонмен "101" нөмірі арқылы мемлекеттік өртке қарсы қызметке немесе "112" нөмірі арқылы бірыңғай кезекші-диспетчерлік қызметке телерадио хабарларын тарату объектісінің мекенжайын, өрттің шыққан жерін, өзінің тегін, атын және лауазымын атай отырып, дереу хабарлау;</w:t>
      </w:r>
    </w:p>
    <w:p>
      <w:pPr>
        <w:spacing w:after="0"/>
        <w:ind w:left="0"/>
        <w:jc w:val="both"/>
      </w:pPr>
      <w:r>
        <w:rPr>
          <w:rFonts w:ascii="Times New Roman"/>
          <w:b w:val="false"/>
          <w:i w:val="false"/>
          <w:color w:val="000000"/>
          <w:sz w:val="28"/>
        </w:rPr>
        <w:t>
      телерадио хабарларын тарату объектісінің хабардар ету жүйесін іске қосу және өрт тұтанып жатқаны туралы хабардар ету;</w:t>
      </w:r>
    </w:p>
    <w:p>
      <w:pPr>
        <w:spacing w:after="0"/>
        <w:ind w:left="0"/>
        <w:jc w:val="both"/>
      </w:pPr>
      <w:r>
        <w:rPr>
          <w:rFonts w:ascii="Times New Roman"/>
          <w:b w:val="false"/>
          <w:i w:val="false"/>
          <w:color w:val="000000"/>
          <w:sz w:val="28"/>
        </w:rPr>
        <w:t>
      телерадио хабарларын тарату объектісінің әр бөлігінде адамдардың бар-жоғын тексере отырып, телерадио хабарларын тарату объектісінен адамдарды уақтылы эвакуациялауды бастау;</w:t>
      </w:r>
    </w:p>
    <w:p>
      <w:pPr>
        <w:spacing w:after="0"/>
        <w:ind w:left="0"/>
        <w:jc w:val="both"/>
      </w:pPr>
      <w:r>
        <w:rPr>
          <w:rFonts w:ascii="Times New Roman"/>
          <w:b w:val="false"/>
          <w:i w:val="false"/>
          <w:color w:val="000000"/>
          <w:sz w:val="28"/>
        </w:rPr>
        <w:t>
      өртті алғашқы өрт сөндіру құралдарымен оқшаулау және сөндіру шараларын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 қарсы алуды ұйымдастыру, оларға телерадио хабарларын тарату объектісіне кіретін, өрт гидранттарының люктерін орналасқан жерлерді көрсету, эвакуациялау жоспары мен жоспардан өрт шыққан жерді көрсету;</w:t>
      </w:r>
    </w:p>
    <w:p>
      <w:pPr>
        <w:spacing w:after="0"/>
        <w:ind w:left="0"/>
        <w:jc w:val="both"/>
      </w:pPr>
      <w:r>
        <w:rPr>
          <w:rFonts w:ascii="Times New Roman"/>
          <w:b w:val="false"/>
          <w:i w:val="false"/>
          <w:color w:val="000000"/>
          <w:sz w:val="28"/>
        </w:rPr>
        <w:t>
      өрт сөндірушілер келгеннен кейін ішкі істер органдары қызметкерлері келгенге дейін аумақты қоршап, оған сөндіруге қатыспайтын адамдардың кіруіне тыйым салу қажет.</w:t>
      </w:r>
    </w:p>
    <w:bookmarkStart w:name="z299" w:id="293"/>
    <w:p>
      <w:pPr>
        <w:spacing w:after="0"/>
        <w:ind w:left="0"/>
        <w:jc w:val="left"/>
      </w:pPr>
      <w:r>
        <w:rPr>
          <w:rFonts w:ascii="Times New Roman"/>
          <w:b/>
          <w:i w:val="false"/>
          <w:color w:val="000000"/>
        </w:rPr>
        <w:t xml:space="preserve"> 10-параграф. Телерадио хабарларын тарату объектісінің ғимараттары мен құрылысжайларының қирауы</w:t>
      </w:r>
    </w:p>
    <w:bookmarkEnd w:id="293"/>
    <w:bookmarkStart w:name="z300" w:id="294"/>
    <w:p>
      <w:pPr>
        <w:spacing w:after="0"/>
        <w:ind w:left="0"/>
        <w:jc w:val="both"/>
      </w:pPr>
      <w:r>
        <w:rPr>
          <w:rFonts w:ascii="Times New Roman"/>
          <w:b w:val="false"/>
          <w:i w:val="false"/>
          <w:color w:val="000000"/>
          <w:sz w:val="28"/>
        </w:rPr>
        <w:t>
      37. Телерадио хабарларын тарату объектісі басшысының іс-қимылдары:</w:t>
      </w:r>
    </w:p>
    <w:bookmarkEnd w:id="294"/>
    <w:p>
      <w:pPr>
        <w:spacing w:after="0"/>
        <w:ind w:left="0"/>
        <w:jc w:val="both"/>
      </w:pPr>
      <w:r>
        <w:rPr>
          <w:rFonts w:ascii="Times New Roman"/>
          <w:b w:val="false"/>
          <w:i w:val="false"/>
          <w:color w:val="000000"/>
          <w:sz w:val="28"/>
        </w:rPr>
        <w:t>
      бірыңғай кезекші-диспетчерлік қызметке "112" нөмірі арқылы дереу хабарлау;</w:t>
      </w:r>
    </w:p>
    <w:p>
      <w:pPr>
        <w:spacing w:after="0"/>
        <w:ind w:left="0"/>
        <w:jc w:val="both"/>
      </w:pPr>
      <w:r>
        <w:rPr>
          <w:rFonts w:ascii="Times New Roman"/>
          <w:b w:val="false"/>
          <w:i w:val="false"/>
          <w:color w:val="000000"/>
          <w:sz w:val="28"/>
        </w:rPr>
        <w:t>
      адамдарды дереу эвакуациялауды ұйымдастыру;</w:t>
      </w:r>
    </w:p>
    <w:p>
      <w:pPr>
        <w:spacing w:after="0"/>
        <w:ind w:left="0"/>
        <w:jc w:val="both"/>
      </w:pPr>
      <w:r>
        <w:rPr>
          <w:rFonts w:ascii="Times New Roman"/>
          <w:b w:val="false"/>
          <w:i w:val="false"/>
          <w:color w:val="000000"/>
          <w:sz w:val="28"/>
        </w:rPr>
        <w:t>
      эвакуациялау барысында кіріп-шығатын жерлерде дүрлігу мен бірін-бірін итеріп таптауды болдырмау;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телерадио хабарларын тарату объектісінің ғимаратынан қауіпсіз қашықтықтан жиналатын жер белгілеу;</w:t>
      </w:r>
    </w:p>
    <w:p>
      <w:pPr>
        <w:spacing w:after="0"/>
        <w:ind w:left="0"/>
        <w:jc w:val="both"/>
      </w:pPr>
      <w:r>
        <w:rPr>
          <w:rFonts w:ascii="Times New Roman"/>
          <w:b w:val="false"/>
          <w:i w:val="false"/>
          <w:color w:val="000000"/>
          <w:sz w:val="28"/>
        </w:rPr>
        <w:t>
      эвакуацияланған адамдардың аттарын атып, түгендеуді ұйымдастыру.</w:t>
      </w:r>
    </w:p>
    <w:bookmarkStart w:name="z301" w:id="295"/>
    <w:p>
      <w:pPr>
        <w:spacing w:after="0"/>
        <w:ind w:left="0"/>
        <w:jc w:val="both"/>
      </w:pPr>
      <w:r>
        <w:rPr>
          <w:rFonts w:ascii="Times New Roman"/>
          <w:b w:val="false"/>
          <w:i w:val="false"/>
          <w:color w:val="000000"/>
          <w:sz w:val="28"/>
        </w:rPr>
        <w:t>
      38. Телерадио хабарларын тарату объектісі персоналы мен келушілерінің іс-қимылдары:</w:t>
      </w:r>
    </w:p>
    <w:bookmarkEnd w:id="295"/>
    <w:p>
      <w:pPr>
        <w:spacing w:after="0"/>
        <w:ind w:left="0"/>
        <w:jc w:val="both"/>
      </w:pPr>
      <w:r>
        <w:rPr>
          <w:rFonts w:ascii="Times New Roman"/>
          <w:b w:val="false"/>
          <w:i w:val="false"/>
          <w:color w:val="000000"/>
          <w:sz w:val="28"/>
        </w:rPr>
        <w:t>
      телерадио хабарларын тарату объектісінің ғимаратынан тезірек кету;</w:t>
      </w:r>
    </w:p>
    <w:p>
      <w:pPr>
        <w:spacing w:after="0"/>
        <w:ind w:left="0"/>
        <w:jc w:val="both"/>
      </w:pPr>
      <w:r>
        <w:rPr>
          <w:rFonts w:ascii="Times New Roman"/>
          <w:b w:val="false"/>
          <w:i w:val="false"/>
          <w:color w:val="000000"/>
          <w:sz w:val="28"/>
        </w:rPr>
        <w:t>
      телерадио хабарларын тарату объектісінің ғимаратынан шығатын кезде баспалдақпен түсу;</w:t>
      </w:r>
    </w:p>
    <w:p>
      <w:pPr>
        <w:spacing w:after="0"/>
        <w:ind w:left="0"/>
        <w:jc w:val="both"/>
      </w:pPr>
      <w:r>
        <w:rPr>
          <w:rFonts w:ascii="Times New Roman"/>
          <w:b w:val="false"/>
          <w:i w:val="false"/>
          <w:color w:val="000000"/>
          <w:sz w:val="28"/>
        </w:rPr>
        <w:t>
      эвакуация кезінде дүрлікпеу, бір-біріңізді итеріп таптамау;</w:t>
      </w:r>
    </w:p>
    <w:p>
      <w:pPr>
        <w:spacing w:after="0"/>
        <w:ind w:left="0"/>
        <w:jc w:val="both"/>
      </w:pPr>
      <w:r>
        <w:rPr>
          <w:rFonts w:ascii="Times New Roman"/>
          <w:b w:val="false"/>
          <w:i w:val="false"/>
          <w:color w:val="000000"/>
          <w:sz w:val="28"/>
        </w:rPr>
        <w:t>
      зардап шеккендерге алғашқы көмек көрсету;</w:t>
      </w:r>
    </w:p>
    <w:p>
      <w:pPr>
        <w:spacing w:after="0"/>
        <w:ind w:left="0"/>
        <w:jc w:val="both"/>
      </w:pPr>
      <w:r>
        <w:rPr>
          <w:rFonts w:ascii="Times New Roman"/>
          <w:b w:val="false"/>
          <w:i w:val="false"/>
          <w:color w:val="000000"/>
          <w:sz w:val="28"/>
        </w:rPr>
        <w:t>
      көшеге шыққаннан кейін ғимараттарға жақын жерге тұрмау, ашық жерге, эвакуациялайтын орындарға өту;</w:t>
      </w:r>
    </w:p>
    <w:p>
      <w:pPr>
        <w:spacing w:after="0"/>
        <w:ind w:left="0"/>
        <w:jc w:val="both"/>
      </w:pPr>
      <w:r>
        <w:rPr>
          <w:rFonts w:ascii="Times New Roman"/>
          <w:b w:val="false"/>
          <w:i w:val="false"/>
          <w:color w:val="000000"/>
          <w:sz w:val="28"/>
        </w:rPr>
        <w:t>
      ғимараттан шығу мүмкіндігі болмаған жағдайда, ең қауіпсіз орынға: қабырғалардың саңылаулары мен бұрыштары, қаңқаның белдемелері астына жетіп алу;</w:t>
      </w:r>
    </w:p>
    <w:p>
      <w:pPr>
        <w:spacing w:after="0"/>
        <w:ind w:left="0"/>
        <w:jc w:val="both"/>
      </w:pPr>
      <w:r>
        <w:rPr>
          <w:rFonts w:ascii="Times New Roman"/>
          <w:b w:val="false"/>
          <w:i w:val="false"/>
          <w:color w:val="000000"/>
          <w:sz w:val="28"/>
        </w:rPr>
        <w:t>
      мүмкін болса, үстелдің астына тығылу – ол құлаған заттар мен сынықтардан қорғайды;</w:t>
      </w:r>
    </w:p>
    <w:p>
      <w:pPr>
        <w:spacing w:after="0"/>
        <w:ind w:left="0"/>
        <w:jc w:val="both"/>
      </w:pPr>
      <w:r>
        <w:rPr>
          <w:rFonts w:ascii="Times New Roman"/>
          <w:b w:val="false"/>
          <w:i w:val="false"/>
          <w:color w:val="000000"/>
          <w:sz w:val="28"/>
        </w:rPr>
        <w:t>
      терезелер мен электр құрылғыларынан алыс болу.</w:t>
      </w:r>
    </w:p>
    <w:bookmarkStart w:name="z302" w:id="296"/>
    <w:p>
      <w:pPr>
        <w:spacing w:after="0"/>
        <w:ind w:left="0"/>
        <w:jc w:val="both"/>
      </w:pPr>
      <w:r>
        <w:rPr>
          <w:rFonts w:ascii="Times New Roman"/>
          <w:b w:val="false"/>
          <w:i w:val="false"/>
          <w:color w:val="000000"/>
          <w:sz w:val="28"/>
        </w:rPr>
        <w:t>
      39. Телерадио хабарларын тарату объектісінің қауіпсіздігін қамтамасыз ететін адамдардың іс-қимылдары:</w:t>
      </w:r>
    </w:p>
    <w:bookmarkEnd w:id="296"/>
    <w:p>
      <w:pPr>
        <w:spacing w:after="0"/>
        <w:ind w:left="0"/>
        <w:jc w:val="both"/>
      </w:pPr>
      <w:r>
        <w:rPr>
          <w:rFonts w:ascii="Times New Roman"/>
          <w:b w:val="false"/>
          <w:i w:val="false"/>
          <w:color w:val="000000"/>
          <w:sz w:val="28"/>
        </w:rPr>
        <w:t>
      телерадио хабарларын тарату объектісінің мекенжайын айтып, қираған жер туралы "112" нөмірі арқылы бірыңғай кезекші-диспетчерлік қызметке дереу хабарлау;</w:t>
      </w:r>
    </w:p>
    <w:p>
      <w:pPr>
        <w:spacing w:after="0"/>
        <w:ind w:left="0"/>
        <w:jc w:val="both"/>
      </w:pPr>
      <w:r>
        <w:rPr>
          <w:rFonts w:ascii="Times New Roman"/>
          <w:b w:val="false"/>
          <w:i w:val="false"/>
          <w:color w:val="000000"/>
          <w:sz w:val="28"/>
        </w:rPr>
        <w:t>
      телерадио хабарларын тарату объектісінің хабардар жүйесін іске қосып, оның қирағаны және іс-қимыл тәртібі туралы хабардар ету;</w:t>
      </w:r>
    </w:p>
    <w:p>
      <w:pPr>
        <w:spacing w:after="0"/>
        <w:ind w:left="0"/>
        <w:jc w:val="both"/>
      </w:pPr>
      <w:r>
        <w:rPr>
          <w:rFonts w:ascii="Times New Roman"/>
          <w:b w:val="false"/>
          <w:i w:val="false"/>
          <w:color w:val="000000"/>
          <w:sz w:val="28"/>
        </w:rPr>
        <w:t>
      телерадио хабарларын тарату объектісінен адамдарды уақытында эвакуациялауды бастау, объектінің әрбір бөлігінде адамдардың бар-жоғын тексеру;</w:t>
      </w:r>
    </w:p>
    <w:p>
      <w:pPr>
        <w:spacing w:after="0"/>
        <w:ind w:left="0"/>
        <w:jc w:val="both"/>
      </w:pPr>
      <w:r>
        <w:rPr>
          <w:rFonts w:ascii="Times New Roman"/>
          <w:b w:val="false"/>
          <w:i w:val="false"/>
          <w:color w:val="000000"/>
          <w:sz w:val="28"/>
        </w:rPr>
        <w:t>
      қирау нәтижесінде пайда болған өртті алғашқы өрт сөндіру құралдарымен оқшаулау мен сөндіру шараларын қабылдау;</w:t>
      </w:r>
    </w:p>
    <w:p>
      <w:pPr>
        <w:spacing w:after="0"/>
        <w:ind w:left="0"/>
        <w:jc w:val="both"/>
      </w:pPr>
      <w:r>
        <w:rPr>
          <w:rFonts w:ascii="Times New Roman"/>
          <w:b w:val="false"/>
          <w:i w:val="false"/>
          <w:color w:val="000000"/>
          <w:sz w:val="28"/>
        </w:rPr>
        <w:t>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 қарсы алуды ұйымдастыру, оларға телерадио хабарларын тарату объектісіне кіретін, өрт гидранттарының люктерін орналасқан жерлерді көрсету, эвакуациялау жоспары мен жоспардан өрт шыққан жерді көрсету;</w:t>
      </w:r>
    </w:p>
    <w:p>
      <w:pPr>
        <w:spacing w:after="0"/>
        <w:ind w:left="0"/>
        <w:jc w:val="both"/>
      </w:pPr>
      <w:r>
        <w:rPr>
          <w:rFonts w:ascii="Times New Roman"/>
          <w:b w:val="false"/>
          <w:i w:val="false"/>
          <w:color w:val="000000"/>
          <w:sz w:val="28"/>
        </w:rPr>
        <w:t>
      өрт сөндірушілер келгеннен кейін ішкі істер органдары қызметкерлері келгенге дейін аумақты қоршап, оған авариялық-құтқару жұмыстарын жүргізуге тартылмаған адамдардың кіруіне тыйым салу қажет.</w:t>
      </w:r>
    </w:p>
    <w:bookmarkStart w:name="z303" w:id="297"/>
    <w:p>
      <w:pPr>
        <w:spacing w:after="0"/>
        <w:ind w:left="0"/>
        <w:jc w:val="both"/>
      </w:pPr>
      <w:r>
        <w:rPr>
          <w:rFonts w:ascii="Times New Roman"/>
          <w:b w:val="false"/>
          <w:i w:val="false"/>
          <w:color w:val="000000"/>
          <w:sz w:val="28"/>
        </w:rPr>
        <w:t>
      40. қиранды астында қалған адамдардың іс-әрекеттері:</w:t>
      </w:r>
    </w:p>
    <w:bookmarkEnd w:id="297"/>
    <w:p>
      <w:pPr>
        <w:spacing w:after="0"/>
        <w:ind w:left="0"/>
        <w:jc w:val="both"/>
      </w:pPr>
      <w:r>
        <w:rPr>
          <w:rFonts w:ascii="Times New Roman"/>
          <w:b w:val="false"/>
          <w:i w:val="false"/>
          <w:color w:val="000000"/>
          <w:sz w:val="28"/>
        </w:rPr>
        <w:t>
      терең демалу, үрей мен қорқынышқа бой алдырмау;</w:t>
      </w:r>
    </w:p>
    <w:p>
      <w:pPr>
        <w:spacing w:after="0"/>
        <w:ind w:left="0"/>
        <w:jc w:val="both"/>
      </w:pPr>
      <w:r>
        <w:rPr>
          <w:rFonts w:ascii="Times New Roman"/>
          <w:b w:val="false"/>
          <w:i w:val="false"/>
          <w:color w:val="000000"/>
          <w:sz w:val="28"/>
        </w:rPr>
        <w:t>
      етбетке аунап, барынша қауіпсіз жерге жетуге тырысу (қирандының бұрыштары);</w:t>
      </w:r>
    </w:p>
    <w:p>
      <w:pPr>
        <w:spacing w:after="0"/>
        <w:ind w:left="0"/>
        <w:jc w:val="both"/>
      </w:pPr>
      <w:r>
        <w:rPr>
          <w:rFonts w:ascii="Times New Roman"/>
          <w:b w:val="false"/>
          <w:i w:val="false"/>
          <w:color w:val="000000"/>
          <w:sz w:val="28"/>
        </w:rPr>
        <w:t>
      тұла бойды тексеру, мүмкіндігінше өзіңізге алғашқы көмек көрсету;</w:t>
      </w:r>
    </w:p>
    <w:p>
      <w:pPr>
        <w:spacing w:after="0"/>
        <w:ind w:left="0"/>
        <w:jc w:val="both"/>
      </w:pPr>
      <w:r>
        <w:rPr>
          <w:rFonts w:ascii="Times New Roman"/>
          <w:b w:val="false"/>
          <w:i w:val="false"/>
          <w:color w:val="000000"/>
          <w:sz w:val="28"/>
        </w:rPr>
        <w:t>
      абайлап, айналадағы бос орынды барынша кеңейтуге тырысу;</w:t>
      </w:r>
    </w:p>
    <w:p>
      <w:pPr>
        <w:spacing w:after="0"/>
        <w:ind w:left="0"/>
        <w:jc w:val="both"/>
      </w:pPr>
      <w:r>
        <w:rPr>
          <w:rFonts w:ascii="Times New Roman"/>
          <w:b w:val="false"/>
          <w:i w:val="false"/>
          <w:color w:val="000000"/>
          <w:sz w:val="28"/>
        </w:rPr>
        <w:t>
      металдан жасалған затпен біркелкі ырғақта ұра отырып, сигнал беру;</w:t>
      </w:r>
    </w:p>
    <w:p>
      <w:pPr>
        <w:spacing w:after="0"/>
        <w:ind w:left="0"/>
        <w:jc w:val="both"/>
      </w:pPr>
      <w:r>
        <w:rPr>
          <w:rFonts w:ascii="Times New Roman"/>
          <w:b w:val="false"/>
          <w:i w:val="false"/>
          <w:color w:val="000000"/>
          <w:sz w:val="28"/>
        </w:rPr>
        <w:t>
      тар болса да, шығатын саңылау байқағанда, бойды бос ұстап, шынтақпен денеге қысып, өтуге тырысу; үміт үзбеу және көмек күту.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