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5274" w14:textId="7b15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полигондарының және оқу-жаттығу орталықтарының қызметі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6 желтоқсандағы № 1171 бұйрығы. Қазақстан Республикасының Әділет министрлігінде 2022 жылғы 12 желтоқсанда № 31067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130)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полигондарының және оқу-жаттығу орталықтарының қызметі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Қарулы Күштері Бас штабының Жауынгерлік даярлық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3"/>
    <w:bookmarkStart w:name="z6" w:id="4"/>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4"/>
    <w:bookmarkStart w:name="z7" w:id="5"/>
    <w:p>
      <w:pPr>
        <w:spacing w:after="0"/>
        <w:ind w:left="0"/>
        <w:jc w:val="both"/>
      </w:pPr>
      <w:r>
        <w:rPr>
          <w:rFonts w:ascii="Times New Roman"/>
          <w:b w:val="false"/>
          <w:i w:val="false"/>
          <w:color w:val="000000"/>
          <w:sz w:val="28"/>
        </w:rPr>
        <w:t>
      3. Қазақстан Республикасы Қорғаныс министрінің мынадай бұйрықтарының күші жойылды деп танылсын: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 полигондарының және оқу-жаттығу орталықтарының қызметі қағидаларын бекіту туралы" 2019 жылғы 20 тамыздағы № </w:t>
      </w:r>
      <w:r>
        <w:rPr>
          <w:rFonts w:ascii="Times New Roman"/>
          <w:b w:val="false"/>
          <w:i w:val="false"/>
          <w:color w:val="000000"/>
          <w:sz w:val="28"/>
        </w:rPr>
        <w:t>639</w:t>
      </w:r>
      <w:r>
        <w:rPr>
          <w:rFonts w:ascii="Times New Roman"/>
          <w:b w:val="false"/>
          <w:i w:val="false"/>
          <w:color w:val="000000"/>
          <w:sz w:val="28"/>
        </w:rPr>
        <w:t xml:space="preserve"> (Нормативтік құқықтық актілерді мемлекеттік тіркеу тізілімінде № 19293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Қарулы Күштері полигондарының және оқу-жаттығу орталықтарының қызметі қағидаларын бекіту туралы" Қазақстан Республикасы Қорғаныс министрінің 2019 жылғы 20 тамыздағы № 639 бұйрығына өзгерістер мен толықтырулар енгізу туралы" 2021 жылғы 29 маусымдағы № </w:t>
      </w:r>
      <w:r>
        <w:rPr>
          <w:rFonts w:ascii="Times New Roman"/>
          <w:b w:val="false"/>
          <w:i w:val="false"/>
          <w:color w:val="000000"/>
          <w:sz w:val="28"/>
        </w:rPr>
        <w:t>421</w:t>
      </w:r>
      <w:r>
        <w:rPr>
          <w:rFonts w:ascii="Times New Roman"/>
          <w:b w:val="false"/>
          <w:i w:val="false"/>
          <w:color w:val="000000"/>
          <w:sz w:val="28"/>
        </w:rPr>
        <w:t xml:space="preserve"> (Нормативтік құқықтық актілерді мемлекеттік тіркеу тізілімінде № 23378 болып тіркелген).</w:t>
      </w:r>
    </w:p>
    <w:bookmarkStart w:name="z10" w:id="6"/>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11" w:id="7"/>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7"/>
    <w:bookmarkStart w:name="z12"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6 желтоқсандағы</w:t>
            </w:r>
            <w:r>
              <w:br/>
            </w:r>
            <w:r>
              <w:rPr>
                <w:rFonts w:ascii="Times New Roman"/>
                <w:b w:val="false"/>
                <w:i w:val="false"/>
                <w:color w:val="000000"/>
                <w:sz w:val="20"/>
              </w:rPr>
              <w:t xml:space="preserve">№ 1171 бұйрығымен </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Қазақстан Республикасы Қарулы Күштері полигондарының және оқу-жаттығу орталықтарының қызметі қағидалары</w:t>
      </w:r>
    </w:p>
    <w:bookmarkEnd w:id="9"/>
    <w:bookmarkStart w:name="z15" w:id="10"/>
    <w:p>
      <w:pPr>
        <w:spacing w:after="0"/>
        <w:ind w:left="0"/>
        <w:jc w:val="left"/>
      </w:pPr>
      <w:r>
        <w:rPr>
          <w:rFonts w:ascii="Times New Roman"/>
          <w:b/>
          <w:i w:val="false"/>
          <w:color w:val="000000"/>
        </w:rPr>
        <w:t xml:space="preserve"> 1-бөлім. Жалпы ережелер</w:t>
      </w:r>
    </w:p>
    <w:bookmarkEnd w:id="10"/>
    <w:bookmarkStart w:name="z16" w:id="11"/>
    <w:p>
      <w:pPr>
        <w:spacing w:after="0"/>
        <w:ind w:left="0"/>
        <w:jc w:val="both"/>
      </w:pPr>
      <w:r>
        <w:rPr>
          <w:rFonts w:ascii="Times New Roman"/>
          <w:b w:val="false"/>
          <w:i w:val="false"/>
          <w:color w:val="000000"/>
          <w:sz w:val="28"/>
        </w:rPr>
        <w:t xml:space="preserve">
      1. Осы Қазақстан Республикасы Қарулы Күштері полигондарының және оқу-жаттығу орталықтарының қызметі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Күштерінің Құрлық әскерлері, Әуе қорғанысы күштері, әскер тектері мен арнайы әскерлері, оқу-жаттығу орталықтары мен әскери оқу орындары полигондарының қызметі тәртібін айқындайды, олар тұрғындарды хабардар ету, олармен түсіндіру жұмысын жүргізу, полигон (оқу-жаттығу объектісі) аумағын қоршау тәртібін, полигондарды жарылу қаупі бар заттардан тазартуды, медициналық қамтамасыз етуді, әскери бөлімдер мен бөлімшелерді полигондағы сабақтарға жіберуді, қауіпсіздікті қамтамасыз ету үшін максималды қашықтыққа оқ атуды жүргізу кезінде ұшу кеңістігінің және бүйірлік қорғау аймағының минималды рұқсат етілген шамасын, сондай-ақ далалық шығу кезінде әскери бөлімдер мен бөлімшелерді орналастыруды қамтиды.</w:t>
      </w:r>
    </w:p>
    <w:bookmarkEnd w:id="11"/>
    <w:bookmarkStart w:name="z17"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8" w:id="13"/>
    <w:p>
      <w:pPr>
        <w:spacing w:after="0"/>
        <w:ind w:left="0"/>
        <w:jc w:val="both"/>
      </w:pPr>
      <w:r>
        <w:rPr>
          <w:rFonts w:ascii="Times New Roman"/>
          <w:b w:val="false"/>
          <w:i w:val="false"/>
          <w:color w:val="000000"/>
          <w:sz w:val="28"/>
        </w:rPr>
        <w:t>
      1) автоайлақ – әскери қызметшілерді автомобильді, шынжыр табанды тартқыш пен транспортерді жүргізуге оқытып-үйрету және дағдыларын жетілдіру үшін жабдықталған жергілікті жер учаскесі;</w:t>
      </w:r>
    </w:p>
    <w:bookmarkEnd w:id="13"/>
    <w:bookmarkStart w:name="z19" w:id="14"/>
    <w:p>
      <w:pPr>
        <w:spacing w:after="0"/>
        <w:ind w:left="0"/>
        <w:jc w:val="both"/>
      </w:pPr>
      <w:r>
        <w:rPr>
          <w:rFonts w:ascii="Times New Roman"/>
          <w:b w:val="false"/>
          <w:i w:val="false"/>
          <w:color w:val="000000"/>
          <w:sz w:val="28"/>
        </w:rPr>
        <w:t>
      2) әскери оқ ату алаңы – бөлімшелер әскери қызметшілерінің атыс қаруынан, қол, станокты және ұңғыасты гранатаатқышынан оқу-жаттығу және бақылау оқ атуы жаттығуын, жауынгерлік қол гранатасын лақтыру бойынша жаттығуды орындауы үшін арналған жергілікті жер учаскесі;</w:t>
      </w:r>
    </w:p>
    <w:bookmarkEnd w:id="14"/>
    <w:bookmarkStart w:name="z20" w:id="15"/>
    <w:p>
      <w:pPr>
        <w:spacing w:after="0"/>
        <w:ind w:left="0"/>
        <w:jc w:val="both"/>
      </w:pPr>
      <w:r>
        <w:rPr>
          <w:rFonts w:ascii="Times New Roman"/>
          <w:b w:val="false"/>
          <w:i w:val="false"/>
          <w:color w:val="000000"/>
          <w:sz w:val="28"/>
        </w:rPr>
        <w:t>
      3) әуе авиациялық полигоны – әуеден оқ атуды, "әуе-әуе" сыныбындағы басқарылатын зымырандарды әуеде радиобасқарылатын, парашюттік нысана мен зымыран-нысана бойынша ұшыруды, қарудан оқ атуды жүргізу үшін, сондай-ақ зениттік зымыран бөлімдері мен бөлімшелерінің, зениттік артиллерия бөлімшелері мен бөлімдерінің оқ атуды жүргізуі және әуедегі нысана бойынша зымыранды ұшыруы үшін жабдықталған әуе кеңістігі бар арнайы бөлінген жер учаскесі;</w:t>
      </w:r>
    </w:p>
    <w:bookmarkEnd w:id="15"/>
    <w:bookmarkStart w:name="z21" w:id="16"/>
    <w:p>
      <w:pPr>
        <w:spacing w:after="0"/>
        <w:ind w:left="0"/>
        <w:jc w:val="both"/>
      </w:pPr>
      <w:r>
        <w:rPr>
          <w:rFonts w:ascii="Times New Roman"/>
          <w:b w:val="false"/>
          <w:i w:val="false"/>
          <w:color w:val="000000"/>
          <w:sz w:val="28"/>
        </w:rPr>
        <w:t>
      4) әуе шабуылына қарсы қорғаныс құралдарының оқ ату қалашығы – экипаж (есептоп) нөмірлерін оқ ату және жауынгерлік жұмыс, винтовка патронымен оқу-жаттығу және жауынгерлік оқ атуды орындаумен зениттік зымыран-артиллериялық батареяны жауынгерлік шоғырландыру және оқ атумен басқару қағидаларына жеке даярлау үшін жабдықталған жергілікті жер учаскесі бар оқу-жаттығу объектісі;</w:t>
      </w:r>
    </w:p>
    <w:bookmarkEnd w:id="16"/>
    <w:bookmarkStart w:name="z22" w:id="17"/>
    <w:p>
      <w:pPr>
        <w:spacing w:after="0"/>
        <w:ind w:left="0"/>
        <w:jc w:val="both"/>
      </w:pPr>
      <w:r>
        <w:rPr>
          <w:rFonts w:ascii="Times New Roman"/>
          <w:b w:val="false"/>
          <w:i w:val="false"/>
          <w:color w:val="000000"/>
          <w:sz w:val="28"/>
        </w:rPr>
        <w:t>
      5) барлаушы соқпағы – барлау бөлімшелерін тактикалық-арнайы және арнайы даярлау бойынша, сондай-ақ әскер тектерін барлауға даярлау бойынша оқытып-үйрету үшін жабдықталған жергілікті жер учаскесі;</w:t>
      </w:r>
    </w:p>
    <w:bookmarkEnd w:id="17"/>
    <w:bookmarkStart w:name="z23" w:id="18"/>
    <w:p>
      <w:pPr>
        <w:spacing w:after="0"/>
        <w:ind w:left="0"/>
        <w:jc w:val="both"/>
      </w:pPr>
      <w:r>
        <w:rPr>
          <w:rFonts w:ascii="Times New Roman"/>
          <w:b w:val="false"/>
          <w:i w:val="false"/>
          <w:color w:val="000000"/>
          <w:sz w:val="28"/>
        </w:rPr>
        <w:t>
      6) бастапқы шеп – оқып-үйренушілердің кезекті ауысымын оқ атуға сапқа тұрғызу және даярлау, жаттығуды орындау алдында жауынгерлік машинаны орналастыру және бөлімшелерге міндеттер қою үшін қауіпсіз орынды білдіретін сызық. Жауынгерлік оқ атумен және артиллериядан жауынгерлік оқ атумен тактикалық оқу-жаттығуда әскерлердің жауынгерлік ретінің тереңдігіне байланысты бастапқы қалып оқу-жаттығу объектісінің шекарасынан тыс тағайындалады;</w:t>
      </w:r>
    </w:p>
    <w:bookmarkEnd w:id="18"/>
    <w:bookmarkStart w:name="z24" w:id="19"/>
    <w:p>
      <w:pPr>
        <w:spacing w:after="0"/>
        <w:ind w:left="0"/>
        <w:jc w:val="both"/>
      </w:pPr>
      <w:r>
        <w:rPr>
          <w:rFonts w:ascii="Times New Roman"/>
          <w:b w:val="false"/>
          <w:i w:val="false"/>
          <w:color w:val="000000"/>
          <w:sz w:val="28"/>
        </w:rPr>
        <w:t>
      7) жаяу әскер жауынгерлік машинасының оқ ату қалашығы – жаяу әскер жауынгерлік машинасындағы, броньды транспортердағы және броньды дөңгелекті машинадағы мотоатқыштар бөлімшелері әскери қызметшілерінің даярлық жаттығуын орындауы бойынша оқ ату жаттықтыруын өткізу үшін арналған объект;</w:t>
      </w:r>
    </w:p>
    <w:bookmarkEnd w:id="19"/>
    <w:bookmarkStart w:name="z25" w:id="20"/>
    <w:p>
      <w:pPr>
        <w:spacing w:after="0"/>
        <w:ind w:left="0"/>
        <w:jc w:val="both"/>
      </w:pPr>
      <w:r>
        <w:rPr>
          <w:rFonts w:ascii="Times New Roman"/>
          <w:b w:val="false"/>
          <w:i w:val="false"/>
          <w:color w:val="000000"/>
          <w:sz w:val="28"/>
        </w:rPr>
        <w:t>
      8) имитациялау – макетті, радиотехникалық, радиоэлектрондық, пиротехникалық, жарық түсіру, дыбыстау, түтін және инженерлік құралдарды қолдану, сондай-ақ әртүрлі құрылысты (басқару пункттерін, жертасаны, траншеяны, бекіністі) орнату арқылы әскерлерге, әскери объектілерге, әскери техника мен қару-жараққа тән жалған объектілер, белгілер жасау;</w:t>
      </w:r>
    </w:p>
    <w:bookmarkEnd w:id="20"/>
    <w:bookmarkStart w:name="z26" w:id="21"/>
    <w:p>
      <w:pPr>
        <w:spacing w:after="0"/>
        <w:ind w:left="0"/>
        <w:jc w:val="both"/>
      </w:pPr>
      <w:r>
        <w:rPr>
          <w:rFonts w:ascii="Times New Roman"/>
          <w:b w:val="false"/>
          <w:i w:val="false"/>
          <w:color w:val="000000"/>
          <w:sz w:val="28"/>
        </w:rPr>
        <w:t>
      9) имитациялау алаңы – тактикалық оқу-жаттығу ниеті бойынша арнайы дайындалған және имитациялау құралдарымен жабдықталған нысана алаңының жергілікті жер учаскесі;</w:t>
      </w:r>
    </w:p>
    <w:bookmarkEnd w:id="21"/>
    <w:bookmarkStart w:name="z27" w:id="22"/>
    <w:p>
      <w:pPr>
        <w:spacing w:after="0"/>
        <w:ind w:left="0"/>
        <w:jc w:val="both"/>
      </w:pPr>
      <w:r>
        <w:rPr>
          <w:rFonts w:ascii="Times New Roman"/>
          <w:b w:val="false"/>
          <w:i w:val="false"/>
          <w:color w:val="000000"/>
          <w:sz w:val="28"/>
        </w:rPr>
        <w:t>
      10) имитациялау-жарғыш команда – имитациялау және жарылмаған оқ-дәрілерді (снарядты, минаны, авиациялық бомбаны, имитациялау зарядтары мен жарылу қаупі бар затты) жару үшін арналған команда;</w:t>
      </w:r>
    </w:p>
    <w:bookmarkEnd w:id="22"/>
    <w:bookmarkStart w:name="z28" w:id="23"/>
    <w:p>
      <w:pPr>
        <w:spacing w:after="0"/>
        <w:ind w:left="0"/>
        <w:jc w:val="both"/>
      </w:pPr>
      <w:r>
        <w:rPr>
          <w:rFonts w:ascii="Times New Roman"/>
          <w:b w:val="false"/>
          <w:i w:val="false"/>
          <w:color w:val="000000"/>
          <w:sz w:val="28"/>
        </w:rPr>
        <w:t>
      11) имитациялау құралдары – әскери қызметшілерде нақты ұрысты көрнекі, дыбыс және жарық түсірумен радиотехникалық, радиоэлектрондық, пиротехникалық, жарық түсіру, дыбыстау, түтін және инженерлік құралдарды қолдану арқылы жасауға ықпал ететін құрылғы (жабдық);</w:t>
      </w:r>
    </w:p>
    <w:bookmarkEnd w:id="23"/>
    <w:bookmarkStart w:name="z29" w:id="24"/>
    <w:p>
      <w:pPr>
        <w:spacing w:after="0"/>
        <w:ind w:left="0"/>
        <w:jc w:val="both"/>
      </w:pPr>
      <w:r>
        <w:rPr>
          <w:rFonts w:ascii="Times New Roman"/>
          <w:b w:val="false"/>
          <w:i w:val="false"/>
          <w:color w:val="000000"/>
          <w:sz w:val="28"/>
        </w:rPr>
        <w:t>
      12) инженерлік қалашық – инженерлік әскерлер бөлімшелерін әскер тектерін тактикалық-арнайы, арнайы және инженерлік даярлау бойынша оқытып-үйрету үшін жабдықталған жергілікті жер учаскесі;</w:t>
      </w:r>
    </w:p>
    <w:bookmarkEnd w:id="24"/>
    <w:bookmarkStart w:name="z30" w:id="25"/>
    <w:p>
      <w:pPr>
        <w:spacing w:after="0"/>
        <w:ind w:left="0"/>
        <w:jc w:val="both"/>
      </w:pPr>
      <w:r>
        <w:rPr>
          <w:rFonts w:ascii="Times New Roman"/>
          <w:b w:val="false"/>
          <w:i w:val="false"/>
          <w:color w:val="000000"/>
          <w:sz w:val="28"/>
        </w:rPr>
        <w:t>
      13) кабельдік желі блиндаждары мен тарату құдықтары – бұл электр жетегін, электр қалқаны мен коммутациялық аппаратураны орналастыру үшін қажетті құрылыс;</w:t>
      </w:r>
    </w:p>
    <w:bookmarkEnd w:id="25"/>
    <w:bookmarkStart w:name="z31" w:id="26"/>
    <w:p>
      <w:pPr>
        <w:spacing w:after="0"/>
        <w:ind w:left="0"/>
        <w:jc w:val="both"/>
      </w:pPr>
      <w:r>
        <w:rPr>
          <w:rFonts w:ascii="Times New Roman"/>
          <w:b w:val="false"/>
          <w:i w:val="false"/>
          <w:color w:val="000000"/>
          <w:sz w:val="28"/>
        </w:rPr>
        <w:t>
      14) машина айлағы – механик-жүргізушіні, экипаж бен есептопты инженерлік машинаны жүргізуге және инженерлік міндеттерді орындауға оқытып-үйрету үшін жабдықталған жергілікті жер учаскесі;</w:t>
      </w:r>
    </w:p>
    <w:bookmarkEnd w:id="26"/>
    <w:bookmarkStart w:name="z32" w:id="27"/>
    <w:p>
      <w:pPr>
        <w:spacing w:after="0"/>
        <w:ind w:left="0"/>
        <w:jc w:val="both"/>
      </w:pPr>
      <w:r>
        <w:rPr>
          <w:rFonts w:ascii="Times New Roman"/>
          <w:b w:val="false"/>
          <w:i w:val="false"/>
          <w:color w:val="000000"/>
          <w:sz w:val="28"/>
        </w:rPr>
        <w:t>
      15) нысана – нақты нысанаға анағұрлым тән белгіні имитациялайтын жасанды нысана (көлемі, нысаны, түсі, кей кезде материал, қозғалу тәсілі мен жылдамдығы);</w:t>
      </w:r>
    </w:p>
    <w:bookmarkEnd w:id="27"/>
    <w:bookmarkStart w:name="z33" w:id="28"/>
    <w:p>
      <w:pPr>
        <w:spacing w:after="0"/>
        <w:ind w:left="0"/>
        <w:jc w:val="both"/>
      </w:pPr>
      <w:r>
        <w:rPr>
          <w:rFonts w:ascii="Times New Roman"/>
          <w:b w:val="false"/>
          <w:i w:val="false"/>
          <w:color w:val="000000"/>
          <w:sz w:val="28"/>
        </w:rPr>
        <w:t>
      16) нысана алаңы – онда оқу-жаттығу, оқ ату және жауынгерлік даярлық бойынша сабақ өткізу үшін арнайы дайындалған және нысана орнымен (оқу-жаттығу ниеті немесе оқ ату жаттығуы шарттары бойынша) жабдықталған жергілікті жер учаскесі;</w:t>
      </w:r>
    </w:p>
    <w:bookmarkEnd w:id="28"/>
    <w:bookmarkStart w:name="z34" w:id="29"/>
    <w:p>
      <w:pPr>
        <w:spacing w:after="0"/>
        <w:ind w:left="0"/>
        <w:jc w:val="both"/>
      </w:pPr>
      <w:r>
        <w:rPr>
          <w:rFonts w:ascii="Times New Roman"/>
          <w:b w:val="false"/>
          <w:i w:val="false"/>
          <w:color w:val="000000"/>
          <w:sz w:val="28"/>
        </w:rPr>
        <w:t>
      17) оқ атуды бастау шебі – оқ атуға рұқсат берілетін сызық;</w:t>
      </w:r>
    </w:p>
    <w:bookmarkEnd w:id="29"/>
    <w:bookmarkStart w:name="z35" w:id="30"/>
    <w:p>
      <w:pPr>
        <w:spacing w:after="0"/>
        <w:ind w:left="0"/>
        <w:jc w:val="both"/>
      </w:pPr>
      <w:r>
        <w:rPr>
          <w:rFonts w:ascii="Times New Roman"/>
          <w:b w:val="false"/>
          <w:i w:val="false"/>
          <w:color w:val="000000"/>
          <w:sz w:val="28"/>
        </w:rPr>
        <w:t>
      18) оқ атуды тоқтату шебі – оған жеткен кезде оқ атуға жол берілмейтін сызық. Танк директрисасының, жауынгерлік машина директрисасының оқ атуды тоқтату шебінде оқ ату жаттығуын орындағаннан кейін танкінің, жауынгерлік машинаның және броньды транспортердің оған шығуын белгілеу үшін аспаптар орнатылады. Әскери оқ ату алаңында бастапқы қалып, оқ атуды бастау және тоқтату шебі жергілікті жер заттарымен, ал директриса мен оқ ату қалашығында – көрсеткішпен белгіленеді;</w:t>
      </w:r>
    </w:p>
    <w:bookmarkEnd w:id="30"/>
    <w:bookmarkStart w:name="z36" w:id="31"/>
    <w:p>
      <w:pPr>
        <w:spacing w:after="0"/>
        <w:ind w:left="0"/>
        <w:jc w:val="both"/>
      </w:pPr>
      <w:r>
        <w:rPr>
          <w:rFonts w:ascii="Times New Roman"/>
          <w:b w:val="false"/>
          <w:i w:val="false"/>
          <w:color w:val="000000"/>
          <w:sz w:val="28"/>
        </w:rPr>
        <w:t>
      19) оқу-жаттығу объектісі – әскерлерді жауынгерлік даярлау міндеттерін орындауды қамтамасыз ету, сондай-ақ әскери қызметшілердің жауынгерлікке анағұрлым жақындатылған жағдайда психологиялық төзімділігін қалыптастыру үшін жабдықталған арнайы бөлінген жергілікті жер (су, су түбі) учаскесі немесе құрылыс;</w:t>
      </w:r>
    </w:p>
    <w:bookmarkEnd w:id="31"/>
    <w:bookmarkStart w:name="z37" w:id="32"/>
    <w:p>
      <w:pPr>
        <w:spacing w:after="0"/>
        <w:ind w:left="0"/>
        <w:jc w:val="both"/>
      </w:pPr>
      <w:r>
        <w:rPr>
          <w:rFonts w:ascii="Times New Roman"/>
          <w:b w:val="false"/>
          <w:i w:val="false"/>
          <w:color w:val="000000"/>
          <w:sz w:val="28"/>
        </w:rPr>
        <w:t>
      20) оқу-жаттығу орталығы – бір немесе бірнеше әскер (күш) тегінің бөлімшесі мен бөлімі (кораблі) әскери қызметшілерінің жауынгерлік даярлық міндеттерін оқытуға және практикалық пысықтауға және жауынгерлік (далалық, әуе және теңіз) машығының деңгейін арттыруға арналған оқу-жаттығу объектілерінің кешені бар әскери бөлім;</w:t>
      </w:r>
    </w:p>
    <w:bookmarkEnd w:id="32"/>
    <w:bookmarkStart w:name="z38" w:id="33"/>
    <w:p>
      <w:pPr>
        <w:spacing w:after="0"/>
        <w:ind w:left="0"/>
        <w:jc w:val="both"/>
      </w:pPr>
      <w:r>
        <w:rPr>
          <w:rFonts w:ascii="Times New Roman"/>
          <w:b w:val="false"/>
          <w:i w:val="false"/>
          <w:color w:val="000000"/>
          <w:sz w:val="28"/>
        </w:rPr>
        <w:t>
      21) орталық командалық пункттер, командалық және учаскелік басқару пункттері – нысаналық жағдайды және имитациялауды басқару, жеке құрамға басшылық жасау және қадағалау жүргізу үшін арналған объектілер;</w:t>
      </w:r>
    </w:p>
    <w:bookmarkEnd w:id="33"/>
    <w:bookmarkStart w:name="z39" w:id="34"/>
    <w:p>
      <w:pPr>
        <w:spacing w:after="0"/>
        <w:ind w:left="0"/>
        <w:jc w:val="both"/>
      </w:pPr>
      <w:r>
        <w:rPr>
          <w:rFonts w:ascii="Times New Roman"/>
          <w:b w:val="false"/>
          <w:i w:val="false"/>
          <w:color w:val="000000"/>
          <w:sz w:val="28"/>
        </w:rPr>
        <w:t>
      22) полигон – әскерлердің (күштердің) жауынгерлік даярлығы жөніндегі іс-шараларды жүргізу, қару мен әскери техниканы сынақтан өткізу үшін, сондай-ақ әскери зерттеу, әскери техниканың (қару-жарақтың) мүмкіндігін көрсету жөніндегі іс-шараларды жүргізу үшін тұрақты (уақытша) пайдалану құқығымен бөлінген, үстіндегі әуе кеңістігі бар арнайы бөлінген жер (су) учаскесі және ол мынадай болып бөлінеді:</w:t>
      </w:r>
    </w:p>
    <w:bookmarkEnd w:id="34"/>
    <w:p>
      <w:pPr>
        <w:spacing w:after="0"/>
        <w:ind w:left="0"/>
        <w:jc w:val="both"/>
      </w:pPr>
      <w:r>
        <w:rPr>
          <w:rFonts w:ascii="Times New Roman"/>
          <w:b w:val="false"/>
          <w:i w:val="false"/>
          <w:color w:val="000000"/>
          <w:sz w:val="28"/>
        </w:rPr>
        <w:t>
      Қазақстан Республикасы Қарулы Күштері Құрлық әскерлерінің, әскер тектері мен арнайы әскерлерінің, оқу-жаттығу орталықтары мен әскери оқу орындарының полигондары;</w:t>
      </w:r>
    </w:p>
    <w:p>
      <w:pPr>
        <w:spacing w:after="0"/>
        <w:ind w:left="0"/>
        <w:jc w:val="both"/>
      </w:pPr>
      <w:r>
        <w:rPr>
          <w:rFonts w:ascii="Times New Roman"/>
          <w:b w:val="false"/>
          <w:i w:val="false"/>
          <w:color w:val="000000"/>
          <w:sz w:val="28"/>
        </w:rPr>
        <w:t>
      жерүсті, теңіз, әуе және арнайы болып бөлінетін Қазақстан Республикасы Қарулы Күштері Әуе қорғанысы күштерінің авиациялық полигондары мен авиациялық бағыттары;</w:t>
      </w:r>
    </w:p>
    <w:bookmarkStart w:name="z40" w:id="35"/>
    <w:p>
      <w:pPr>
        <w:spacing w:after="0"/>
        <w:ind w:left="0"/>
        <w:jc w:val="both"/>
      </w:pPr>
      <w:r>
        <w:rPr>
          <w:rFonts w:ascii="Times New Roman"/>
          <w:b w:val="false"/>
          <w:i w:val="false"/>
          <w:color w:val="000000"/>
          <w:sz w:val="28"/>
        </w:rPr>
        <w:t>
      23) полигондық жабдық – барлық қару-жарақ түрінен оқ атуды жүргізу кезінде әскери қызметшілерді оқытып-үйрету үшін жергілікті жер учаскесінде пайда болатын және жылжымалы нысанасы, имитациялау, жарық және пиротехникалық құралдары бар қажетті нысаналық жағдай жасайтын, сондай-ақ полигондық жабдықтың жеке қондырғылары (аспабы, агрегаты, механизмі), командалық пункттерден (учаскелік басқару пункттерінен) электр тұтынушыларға дейін орналасқан нысана алаңының қуат беру және бақылау кабельдері желісі кіретін техникалық құралдар кешені;</w:t>
      </w:r>
    </w:p>
    <w:bookmarkEnd w:id="35"/>
    <w:bookmarkStart w:name="z41" w:id="36"/>
    <w:p>
      <w:pPr>
        <w:spacing w:after="0"/>
        <w:ind w:left="0"/>
        <w:jc w:val="both"/>
      </w:pPr>
      <w:r>
        <w:rPr>
          <w:rFonts w:ascii="Times New Roman"/>
          <w:b w:val="false"/>
          <w:i w:val="false"/>
          <w:color w:val="000000"/>
          <w:sz w:val="28"/>
        </w:rPr>
        <w:t>
      24) полигонның инженерлік-техникалық жабдығы – тактикалық бағдар, техника корпусы, қару-жарақ пен жауынгерлік техника макеттері, декоративті және жерге орнатылған құрылыстар, өту жолын және нысаналы қондырғыларды орналастыру орындарын топырақпен үю, жауынгерлік машинаның жүру және қайтып оралу жолы, асфальтталған және жай жолдар, орлар мен траншеялар, сондай-ақ полигонда жасалған топогеодезиялық тірек желісі;</w:t>
      </w:r>
    </w:p>
    <w:bookmarkEnd w:id="36"/>
    <w:bookmarkStart w:name="z42" w:id="37"/>
    <w:p>
      <w:pPr>
        <w:spacing w:after="0"/>
        <w:ind w:left="0"/>
        <w:jc w:val="both"/>
      </w:pPr>
      <w:r>
        <w:rPr>
          <w:rFonts w:ascii="Times New Roman"/>
          <w:b w:val="false"/>
          <w:i w:val="false"/>
          <w:color w:val="000000"/>
          <w:sz w:val="28"/>
        </w:rPr>
        <w:t>
      25) полигонды электрмен жабдықтау жабдығы – полигонның ғимараттары мен құрылыстарына дейін тартылған электр тарату желісінің электр-техникалық құралдары, трансформаторлық шағын станциялар, қуат беру кабельдік желісі, сондай-ақ полигон жолдарына, ғимараттары мен құрылыстарына жарық беру желісі;</w:t>
      </w:r>
    </w:p>
    <w:bookmarkEnd w:id="37"/>
    <w:bookmarkStart w:name="z43" w:id="38"/>
    <w:p>
      <w:pPr>
        <w:spacing w:after="0"/>
        <w:ind w:left="0"/>
        <w:jc w:val="both"/>
      </w:pPr>
      <w:r>
        <w:rPr>
          <w:rFonts w:ascii="Times New Roman"/>
          <w:b w:val="false"/>
          <w:i w:val="false"/>
          <w:color w:val="000000"/>
          <w:sz w:val="28"/>
        </w:rPr>
        <w:t>
      26) радиациялық, химиялық және бактериологиялық қорғау қалашығы – радиациялық, химиялық және бактериологиялық қорғау әскерлерінің бөлімшелерін әскер тектерін тактикалық-арнайы және арнайы даярлауға және радиациялық, химиялық және бактериологиялық қорғау бойынша даярлауға оқытып-үйрету үшін жабдықталған жергілікті жер учаскесі;</w:t>
      </w:r>
    </w:p>
    <w:bookmarkEnd w:id="38"/>
    <w:bookmarkStart w:name="z44" w:id="39"/>
    <w:p>
      <w:pPr>
        <w:spacing w:after="0"/>
        <w:ind w:left="0"/>
        <w:jc w:val="both"/>
      </w:pPr>
      <w:r>
        <w:rPr>
          <w:rFonts w:ascii="Times New Roman"/>
          <w:b w:val="false"/>
          <w:i w:val="false"/>
          <w:color w:val="000000"/>
          <w:sz w:val="28"/>
        </w:rPr>
        <w:t>
      27) тактикалық алаң – бөлімшелермен тактикалық оқу-жаттығуды және тактикалық-саптық сабақты өткізу, сондай-ақ әскери қызметшіні жеке даярлау үшін арналған жергілікті жер учаскесі;</w:t>
      </w:r>
    </w:p>
    <w:bookmarkEnd w:id="39"/>
    <w:bookmarkStart w:name="z45" w:id="40"/>
    <w:p>
      <w:pPr>
        <w:spacing w:after="0"/>
        <w:ind w:left="0"/>
        <w:jc w:val="both"/>
      </w:pPr>
      <w:r>
        <w:rPr>
          <w:rFonts w:ascii="Times New Roman"/>
          <w:b w:val="false"/>
          <w:i w:val="false"/>
          <w:color w:val="000000"/>
          <w:sz w:val="28"/>
        </w:rPr>
        <w:t>
      28) танк айлағы – әскери қызметшілерді танкіні, өздігінен жүретін артиллериялық және зениттік қондырғыларды, жаяу әскер жауынгерлік машинасын, дөңгелекті, шынжыр табанды броньды транспортерды және олардың базасындағы машинады жүргізуге оқытып-үйрету және дағдыларын жетілдіру үшін жабдықталған жергілікті жер учаскесі бар оқу-жаттығу объектісі;</w:t>
      </w:r>
    </w:p>
    <w:bookmarkEnd w:id="40"/>
    <w:bookmarkStart w:name="z46" w:id="41"/>
    <w:p>
      <w:pPr>
        <w:spacing w:after="0"/>
        <w:ind w:left="0"/>
        <w:jc w:val="both"/>
      </w:pPr>
      <w:r>
        <w:rPr>
          <w:rFonts w:ascii="Times New Roman"/>
          <w:b w:val="false"/>
          <w:i w:val="false"/>
          <w:color w:val="000000"/>
          <w:sz w:val="28"/>
        </w:rPr>
        <w:t>
      29) танк директрисасы (жаяу әскер жауынгерлік машинасы директрисасы, броньды транспортер директрисасы, аралас директриса) – танкіден (жаяу әскер жауынгерлік машинасынан, броньды транспортерден, броньдалған дөңгелекті машинадан), оқу-жаттығу және бақылау оқ атуы жаттығуын орындау және взвод құрамында оқ атуды басқаруға оқытып-үйрету үшін жабдықталған жергілікті жер учаскесі бар оқу-жаттығу объектісі;</w:t>
      </w:r>
    </w:p>
    <w:bookmarkEnd w:id="41"/>
    <w:bookmarkStart w:name="z47" w:id="42"/>
    <w:p>
      <w:pPr>
        <w:spacing w:after="0"/>
        <w:ind w:left="0"/>
        <w:jc w:val="both"/>
      </w:pPr>
      <w:r>
        <w:rPr>
          <w:rFonts w:ascii="Times New Roman"/>
          <w:b w:val="false"/>
          <w:i w:val="false"/>
          <w:color w:val="000000"/>
          <w:sz w:val="28"/>
        </w:rPr>
        <w:t>
      30) танкіден оқ ату қалашығы – танк бөлімшелерінің даярлық жаттығуының жаттықтыруын жүргізуі үшін жабдықталған жергілікті жер учаскесі бар оқу-жаттығу объектісі;</w:t>
      </w:r>
    </w:p>
    <w:bookmarkEnd w:id="42"/>
    <w:bookmarkStart w:name="z48" w:id="43"/>
    <w:p>
      <w:pPr>
        <w:spacing w:after="0"/>
        <w:ind w:left="0"/>
        <w:jc w:val="both"/>
      </w:pPr>
      <w:r>
        <w:rPr>
          <w:rFonts w:ascii="Times New Roman"/>
          <w:b w:val="false"/>
          <w:i w:val="false"/>
          <w:color w:val="000000"/>
          <w:sz w:val="28"/>
        </w:rPr>
        <w:t>
      31) танкіге қарсы басқарылатын зымыраннан және артиллериядан оқ ату үшін директриса – артиллериялық және танкіге қарсы бөлімшелердің жауынгерлік оқ ату жаттықтыруын, сынақ, имитациялау оқ атуын және тактикалық оқу-жаттығуды жүргізу үшін жабдықталған жергілікті жер учаскесі бар оқу-жаттығу объектісі;</w:t>
      </w:r>
    </w:p>
    <w:bookmarkEnd w:id="43"/>
    <w:bookmarkStart w:name="z49" w:id="44"/>
    <w:p>
      <w:pPr>
        <w:spacing w:after="0"/>
        <w:ind w:left="0"/>
        <w:jc w:val="both"/>
      </w:pPr>
      <w:r>
        <w:rPr>
          <w:rFonts w:ascii="Times New Roman"/>
          <w:b w:val="false"/>
          <w:i w:val="false"/>
          <w:color w:val="000000"/>
          <w:sz w:val="28"/>
        </w:rPr>
        <w:t>
      32) танк-оқ ату жаттықтыруы – танкистерді танкіден оқ атуды жүргізуге оқытып-үйретудің негізгі нысаны. Танк ротасы немесе оқу-жаттығу танк взводы құрамында танкіден оқ ату қалашығында өткізіледі. Оқу-жаттығу орындары шайқалмалы рамамен, оқу-жаттығу мұнарасымен, тренажермен, көздегіші бар станокпен жабдықталады. Оқ ату қалашығы алдында нысана алаңы жасалады;</w:t>
      </w:r>
    </w:p>
    <w:bookmarkEnd w:id="44"/>
    <w:bookmarkStart w:name="z50" w:id="45"/>
    <w:p>
      <w:pPr>
        <w:spacing w:after="0"/>
        <w:ind w:left="0"/>
        <w:jc w:val="both"/>
      </w:pPr>
      <w:r>
        <w:rPr>
          <w:rFonts w:ascii="Times New Roman"/>
          <w:b w:val="false"/>
          <w:i w:val="false"/>
          <w:color w:val="000000"/>
          <w:sz w:val="28"/>
        </w:rPr>
        <w:t>
      33) теңіз авиациялық полигоны – авиациялық бөлімдер әуе кемелері экипажының теңіз, жылжымалы және жылжымайтын, суүсті және жерүсті нысанасы бойынша жауынгерлік қолдануды пысықтауы үшін жабдықталған, теңіз түбі және оған іргелес жағалаудың бір бөлігі, үстіндегі әуе кеңістігі бар арнайы бөлінген теңіз акваториясы;</w:t>
      </w:r>
    </w:p>
    <w:bookmarkEnd w:id="45"/>
    <w:bookmarkStart w:name="z51" w:id="46"/>
    <w:p>
      <w:pPr>
        <w:spacing w:after="0"/>
        <w:ind w:left="0"/>
        <w:jc w:val="both"/>
      </w:pPr>
      <w:r>
        <w:rPr>
          <w:rFonts w:ascii="Times New Roman"/>
          <w:b w:val="false"/>
          <w:i w:val="false"/>
          <w:color w:val="000000"/>
          <w:sz w:val="28"/>
        </w:rPr>
        <w:t>
      34) тыл ауданы – оқу-жаттығу объектісінің бастапқы қалпы мен тылдық шекарасы арасында орналасқан аудан, сабаққа (оқ атуға және жүргізуге) келетін бөлімшелерді шоғырландыру, материалдық бөлікті сабаққа дайындау, әртүрлі сабақ пен жаттықтыруды өткізу үшін жабдықталады;</w:t>
      </w:r>
    </w:p>
    <w:bookmarkEnd w:id="46"/>
    <w:bookmarkStart w:name="z52" w:id="47"/>
    <w:p>
      <w:pPr>
        <w:spacing w:after="0"/>
        <w:ind w:left="0"/>
        <w:jc w:val="both"/>
      </w:pPr>
      <w:r>
        <w:rPr>
          <w:rFonts w:ascii="Times New Roman"/>
          <w:b w:val="false"/>
          <w:i w:val="false"/>
          <w:color w:val="000000"/>
          <w:sz w:val="28"/>
        </w:rPr>
        <w:t>
      35) ұшуды басқару тобы – авиациялық полигонда және оның әуе кеңістігінде әуе кемесі экипажының ұшу тапсырмаларын толық, уақтылы және қауіпсіз орындауын қамтамасыз етуге арналған топ.</w:t>
      </w:r>
    </w:p>
    <w:bookmarkEnd w:id="47"/>
    <w:bookmarkStart w:name="z53" w:id="48"/>
    <w:p>
      <w:pPr>
        <w:spacing w:after="0"/>
        <w:ind w:left="0"/>
        <w:jc w:val="both"/>
      </w:pPr>
      <w:r>
        <w:rPr>
          <w:rFonts w:ascii="Times New Roman"/>
          <w:b w:val="false"/>
          <w:i w:val="false"/>
          <w:color w:val="000000"/>
          <w:sz w:val="28"/>
        </w:rPr>
        <w:t xml:space="preserve">
      3. Әскери бөлім әрбір полигонға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полигон формулярын толтырады, оған жер учаскесі бойынша, қолда бар жабдық және полигон ғимараттары бойынша деректер енгізіледі.</w:t>
      </w:r>
    </w:p>
    <w:bookmarkEnd w:id="48"/>
    <w:bookmarkStart w:name="z54" w:id="49"/>
    <w:p>
      <w:pPr>
        <w:spacing w:after="0"/>
        <w:ind w:left="0"/>
        <w:jc w:val="both"/>
      </w:pPr>
      <w:r>
        <w:rPr>
          <w:rFonts w:ascii="Times New Roman"/>
          <w:b w:val="false"/>
          <w:i w:val="false"/>
          <w:color w:val="000000"/>
          <w:sz w:val="28"/>
        </w:rPr>
        <w:t>
      4. Полигон ғимаратын, командалық және қадағалау пункттерін, радиотехникалық құралдарды, электрлендірілген нысаналарды электрмен қуаттандыру өнеркәсіп желісінен және тасымалданатын (стационарлық) электр станцияларынан жүзеге асырылады. Электр энергиясының баламалы көздері (аккумулятор батареялары, күн сәулесі панельдері, желді-электр генераторлы қондырғылар) қосымша немесе резервтегі электрмен қуаттандыру көзі ретінде пайдаланылады.</w:t>
      </w:r>
    </w:p>
    <w:bookmarkEnd w:id="49"/>
    <w:bookmarkStart w:name="z55" w:id="50"/>
    <w:p>
      <w:pPr>
        <w:spacing w:after="0"/>
        <w:ind w:left="0"/>
        <w:jc w:val="both"/>
      </w:pPr>
      <w:r>
        <w:rPr>
          <w:rFonts w:ascii="Times New Roman"/>
          <w:b w:val="false"/>
          <w:i w:val="false"/>
          <w:color w:val="000000"/>
          <w:sz w:val="28"/>
        </w:rPr>
        <w:t xml:space="preserve">
      5. Полигонда жауынгерлік даярлық іс-шараларын жоспарлау, есепке алу және ұйымдастыру мақсатында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полигонда жүргізілетін құжаттама кестесіне сәйкес құжаттама жүргізіледі.</w:t>
      </w:r>
    </w:p>
    <w:bookmarkEnd w:id="50"/>
    <w:bookmarkStart w:name="z56" w:id="51"/>
    <w:p>
      <w:pPr>
        <w:spacing w:after="0"/>
        <w:ind w:left="0"/>
        <w:jc w:val="left"/>
      </w:pPr>
      <w:r>
        <w:rPr>
          <w:rFonts w:ascii="Times New Roman"/>
          <w:b/>
          <w:i w:val="false"/>
          <w:color w:val="000000"/>
        </w:rPr>
        <w:t xml:space="preserve"> 2-бөлім. Қазақстан Республикасы Қарулы Күштерінің Құрлық әскерлері, әскер тектері мен арнайы әскерлері, оқу-жаттығу орталықтары мен әскери оқу орындары полигондарының қызметін ұйымдастыру</w:t>
      </w:r>
    </w:p>
    <w:bookmarkEnd w:id="51"/>
    <w:bookmarkStart w:name="z57" w:id="52"/>
    <w:p>
      <w:pPr>
        <w:spacing w:after="0"/>
        <w:ind w:left="0"/>
        <w:jc w:val="left"/>
      </w:pPr>
      <w:r>
        <w:rPr>
          <w:rFonts w:ascii="Times New Roman"/>
          <w:b/>
          <w:i w:val="false"/>
          <w:color w:val="000000"/>
        </w:rPr>
        <w:t xml:space="preserve"> 1-тарау. Полигондардың жіктемесі</w:t>
      </w:r>
    </w:p>
    <w:bookmarkEnd w:id="52"/>
    <w:bookmarkStart w:name="z58" w:id="53"/>
    <w:p>
      <w:pPr>
        <w:spacing w:after="0"/>
        <w:ind w:left="0"/>
        <w:jc w:val="both"/>
      </w:pPr>
      <w:r>
        <w:rPr>
          <w:rFonts w:ascii="Times New Roman"/>
          <w:b w:val="false"/>
          <w:i w:val="false"/>
          <w:color w:val="000000"/>
          <w:sz w:val="28"/>
        </w:rPr>
        <w:t>
      6. Қазақстан Республикасы Қарулы Күштері Құрлық әскерлерінің, әскер тектері мен арнайы әскерлерінің, оқу-жаттығу орталықтары мен әскери оқу орындарының полигондары әскерлердің жедел, жауынгерлік даярлығы (оқу процесі) іс-шараларын қамтамасыз ету бойынша мүмкіндігі мен жүктелген міндеттерге байланысты, сондай-ақ өздерінің нысаналы мақсаты бойынша төрт санатқа бөлінеді:</w:t>
      </w:r>
    </w:p>
    <w:bookmarkEnd w:id="53"/>
    <w:bookmarkStart w:name="z59" w:id="54"/>
    <w:p>
      <w:pPr>
        <w:spacing w:after="0"/>
        <w:ind w:left="0"/>
        <w:jc w:val="both"/>
      </w:pPr>
      <w:r>
        <w:rPr>
          <w:rFonts w:ascii="Times New Roman"/>
          <w:b w:val="false"/>
          <w:i w:val="false"/>
          <w:color w:val="000000"/>
          <w:sz w:val="28"/>
        </w:rPr>
        <w:t>
      1) бірінші санат – зақымдау құралдарын қолдана отырып, жедел, жедел-тактикалық және тактикалық оқу-жаттығу өткізуді қамтамасыз етеді;</w:t>
      </w:r>
    </w:p>
    <w:bookmarkEnd w:id="54"/>
    <w:bookmarkStart w:name="z60" w:id="55"/>
    <w:p>
      <w:pPr>
        <w:spacing w:after="0"/>
        <w:ind w:left="0"/>
        <w:jc w:val="both"/>
      </w:pPr>
      <w:r>
        <w:rPr>
          <w:rFonts w:ascii="Times New Roman"/>
          <w:b w:val="false"/>
          <w:i w:val="false"/>
          <w:color w:val="000000"/>
          <w:sz w:val="28"/>
        </w:rPr>
        <w:t>
      2) екінші санат – жауынгерлік оқ атуды күшейту құралдарымен полкке (батальонға, дивизионға) дейін тактикалық оқу-жаттығу өткізуді қамтамасыз етеді;</w:t>
      </w:r>
    </w:p>
    <w:bookmarkEnd w:id="55"/>
    <w:bookmarkStart w:name="z61" w:id="56"/>
    <w:p>
      <w:pPr>
        <w:spacing w:after="0"/>
        <w:ind w:left="0"/>
        <w:jc w:val="both"/>
      </w:pPr>
      <w:r>
        <w:rPr>
          <w:rFonts w:ascii="Times New Roman"/>
          <w:b w:val="false"/>
          <w:i w:val="false"/>
          <w:color w:val="000000"/>
          <w:sz w:val="28"/>
        </w:rPr>
        <w:t>
      3) үшінші санат – жауынгерлік оқ атуды күшейту құралдарымен ротаға дейін тактикалық оқу-жаттығу өткізуді қамтамасыз етеді;</w:t>
      </w:r>
    </w:p>
    <w:bookmarkEnd w:id="56"/>
    <w:bookmarkStart w:name="z62" w:id="57"/>
    <w:p>
      <w:pPr>
        <w:spacing w:after="0"/>
        <w:ind w:left="0"/>
        <w:jc w:val="both"/>
      </w:pPr>
      <w:r>
        <w:rPr>
          <w:rFonts w:ascii="Times New Roman"/>
          <w:b w:val="false"/>
          <w:i w:val="false"/>
          <w:color w:val="000000"/>
          <w:sz w:val="28"/>
        </w:rPr>
        <w:t>
      4) төртінші санат – взводқа дейін жауынгерлік оқ атуды өткізуді қамтамасыз етеді.</w:t>
      </w:r>
    </w:p>
    <w:bookmarkEnd w:id="57"/>
    <w:bookmarkStart w:name="z63" w:id="58"/>
    <w:p>
      <w:pPr>
        <w:spacing w:after="0"/>
        <w:ind w:left="0"/>
        <w:jc w:val="both"/>
      </w:pPr>
      <w:r>
        <w:rPr>
          <w:rFonts w:ascii="Times New Roman"/>
          <w:b w:val="false"/>
          <w:i w:val="false"/>
          <w:color w:val="000000"/>
          <w:sz w:val="28"/>
        </w:rPr>
        <w:t>
      7. Полигонда оқ ату (бомба лақтыру) мен оқу-жаттығуды өткізу үшін қару-жарақ жүйесі және оқ-дәрі (снаряд, авиациялық зақымдау құралдары) түрлері:</w:t>
      </w:r>
    </w:p>
    <w:bookmarkEnd w:id="58"/>
    <w:bookmarkStart w:name="z64" w:id="59"/>
    <w:p>
      <w:pPr>
        <w:spacing w:after="0"/>
        <w:ind w:left="0"/>
        <w:jc w:val="both"/>
      </w:pPr>
      <w:r>
        <w:rPr>
          <w:rFonts w:ascii="Times New Roman"/>
          <w:b w:val="false"/>
          <w:i w:val="false"/>
          <w:color w:val="000000"/>
          <w:sz w:val="28"/>
        </w:rPr>
        <w:t>
      1) қарамағында полигондар тікелей болатын өңірлік қолбасшылықтар әскерлері мен әскер тектері қолбасшыларының бұйрықтарымен;</w:t>
      </w:r>
    </w:p>
    <w:bookmarkEnd w:id="59"/>
    <w:bookmarkStart w:name="z65" w:id="60"/>
    <w:p>
      <w:pPr>
        <w:spacing w:after="0"/>
        <w:ind w:left="0"/>
        <w:jc w:val="both"/>
      </w:pPr>
      <w:r>
        <w:rPr>
          <w:rFonts w:ascii="Times New Roman"/>
          <w:b w:val="false"/>
          <w:i w:val="false"/>
          <w:color w:val="000000"/>
          <w:sz w:val="28"/>
        </w:rPr>
        <w:t>
      2) қарамағында полигондар болатын Қазақстан Республикасы Қорғаныс министрлігінің, Бас штабтың құрылымдық бөлімшелеріне және Қарулы Күштері түрлері бас қолбасшыларының басқармаларына тікелей бағынысты әскери бөлімдер (мекемелер) командирлерінің бұйрықтарымен айқындалады.</w:t>
      </w:r>
    </w:p>
    <w:bookmarkEnd w:id="60"/>
    <w:bookmarkStart w:name="z66" w:id="61"/>
    <w:p>
      <w:pPr>
        <w:spacing w:after="0"/>
        <w:ind w:left="0"/>
        <w:jc w:val="left"/>
      </w:pPr>
      <w:r>
        <w:rPr>
          <w:rFonts w:ascii="Times New Roman"/>
          <w:b/>
          <w:i w:val="false"/>
          <w:color w:val="000000"/>
        </w:rPr>
        <w:t xml:space="preserve"> 2-тарау. Оқу-жаттығу объектілері, олардың арналуы және жабдықталуы</w:t>
      </w:r>
    </w:p>
    <w:bookmarkEnd w:id="61"/>
    <w:bookmarkStart w:name="z67" w:id="62"/>
    <w:p>
      <w:pPr>
        <w:spacing w:after="0"/>
        <w:ind w:left="0"/>
        <w:jc w:val="both"/>
      </w:pPr>
      <w:r>
        <w:rPr>
          <w:rFonts w:ascii="Times New Roman"/>
          <w:b w:val="false"/>
          <w:i w:val="false"/>
          <w:color w:val="000000"/>
          <w:sz w:val="28"/>
        </w:rPr>
        <w:t>
      8. Полигонның оқу-жаттығу объектілеріне тактикалық алаңдар, әскери оқ ату алаңдары, оқ ату қалашықтары (танк, жаяу әскер жауынгерлік машинасы, әуе шабуылына қарсы қорғаныс құралдары), директрисалар (танк, жаяу әскер жауынгерлік машинасы, броньды транспортер, біріктірілген, теңіз жаяу әскерінің (жағалық күзеттің) оқ атуы үшін, танкіге қарсы басқарылатын зымырандар және артиллерия), танк айлағы, машина айлағы, автоайлақ, әскерлерді тауда және арнайы даярлау үшін жабдықталған объектілер, инженерлік, радиациялық, химиялық және биологиялық қорғау қалашығы, барлаушы соқпағы жатады.</w:t>
      </w:r>
    </w:p>
    <w:bookmarkEnd w:id="62"/>
    <w:bookmarkStart w:name="z68" w:id="63"/>
    <w:p>
      <w:pPr>
        <w:spacing w:after="0"/>
        <w:ind w:left="0"/>
        <w:jc w:val="both"/>
      </w:pPr>
      <w:r>
        <w:rPr>
          <w:rFonts w:ascii="Times New Roman"/>
          <w:b w:val="false"/>
          <w:i w:val="false"/>
          <w:color w:val="000000"/>
          <w:sz w:val="28"/>
        </w:rPr>
        <w:t>
      9. Арнайы алаңдар бөлімшелерді қарсыластың оқ атумен қолдау танкілеріне, ұшақтарына, тікұшақтарына, танкіге қарсы құралдарына және басқа да жауынгерлік техникасына қарсы күрес, сондай-ақ жаппай қырып-жоятын қарудан және өртегіш құралдардан қорғану тәсілдеріне оқытып-үйрету үшін жабдықталады. Полигонды (оқу-жаттығу орталығын) орналастыру жағдайына және жер учаскелерінің бар болуына байланысты арнайы алаңдарды жеке немесе оқу-жаттығу тактикалық алаңы ауданында орналастыруға жол беріледі.</w:t>
      </w:r>
    </w:p>
    <w:bookmarkEnd w:id="63"/>
    <w:bookmarkStart w:name="z69" w:id="64"/>
    <w:p>
      <w:pPr>
        <w:spacing w:after="0"/>
        <w:ind w:left="0"/>
        <w:jc w:val="both"/>
      </w:pPr>
      <w:r>
        <w:rPr>
          <w:rFonts w:ascii="Times New Roman"/>
          <w:b w:val="false"/>
          <w:i w:val="false"/>
          <w:color w:val="000000"/>
          <w:sz w:val="28"/>
        </w:rPr>
        <w:t>
      10. Полигонда (оқу-жаттығу орталығында) оқу-жаттығу объектілері оларды пайдалану кезінде қауіпсіздік шарасы сақталатындай және тактикалық оқу-жаттығу өткізу кезінде әскерлердің маневр жасауы мүмкін болатындай орналастырылады.</w:t>
      </w:r>
    </w:p>
    <w:bookmarkEnd w:id="64"/>
    <w:bookmarkStart w:name="z70" w:id="65"/>
    <w:p>
      <w:pPr>
        <w:spacing w:after="0"/>
        <w:ind w:left="0"/>
        <w:jc w:val="both"/>
      </w:pPr>
      <w:r>
        <w:rPr>
          <w:rFonts w:ascii="Times New Roman"/>
          <w:b w:val="false"/>
          <w:i w:val="false"/>
          <w:color w:val="000000"/>
          <w:sz w:val="28"/>
        </w:rPr>
        <w:t>
      11. Оқу-жаттығу және жауынгерлік оқ ату жүргізілетін оқу-жаттығу объектілері командалық және учаскелік пункттермен, жауынгерлік қуаттандыру пункттерімен, бастапқы шептермен, оқ атуды бастау және оқ атуды тоқтату шептерімен (оқ ату бекіністері аудандарымен), нысаналар аудандарымен (нысана алаңымен), тыл ауданымен және сыныптармен жабдықталады.</w:t>
      </w:r>
    </w:p>
    <w:bookmarkEnd w:id="65"/>
    <w:p>
      <w:pPr>
        <w:spacing w:after="0"/>
        <w:ind w:left="0"/>
        <w:jc w:val="both"/>
      </w:pPr>
      <w:r>
        <w:rPr>
          <w:rFonts w:ascii="Times New Roman"/>
          <w:b w:val="false"/>
          <w:i w:val="false"/>
          <w:color w:val="000000"/>
          <w:sz w:val="28"/>
        </w:rPr>
        <w:t xml:space="preserve">
      Қауіпсіздікті қамтамасыз ету үшін ұшу кеңістігінің және бүйірлік қорғау аймағының минималды рұқсат етілген шамасы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 ал көрсеткіштер мен белгілер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сигналдық және ескерту жалауларының, белгілердің, көрсеткіштердің, тақташалар мен олардың сипаттамаларының үлгілеріне сәйкес белгіленеді.</w:t>
      </w:r>
    </w:p>
    <w:p>
      <w:pPr>
        <w:spacing w:after="0"/>
        <w:ind w:left="0"/>
        <w:jc w:val="both"/>
      </w:pPr>
      <w:r>
        <w:rPr>
          <w:rFonts w:ascii="Times New Roman"/>
          <w:b w:val="false"/>
          <w:i w:val="false"/>
          <w:color w:val="000000"/>
          <w:sz w:val="28"/>
        </w:rPr>
        <w:t>
      Ұшу кеңістігі артиллериялық қару-жарақтан оқ ату қауіпсіздігін толық қамтамасыз етпейтін полигондарда (оқу-жаттығу орталықтарында) олардың көтерілу және бұрылу бұрыштарын шектейтін, ұшу кеңістігінің тереңдігінен асатын қондырғыда оқ атуды болдырмайтын айла-бұйым пайдаланылуы мүмкін.</w:t>
      </w:r>
    </w:p>
    <w:bookmarkStart w:name="z71" w:id="66"/>
    <w:p>
      <w:pPr>
        <w:spacing w:after="0"/>
        <w:ind w:left="0"/>
        <w:jc w:val="both"/>
      </w:pPr>
      <w:r>
        <w:rPr>
          <w:rFonts w:ascii="Times New Roman"/>
          <w:b w:val="false"/>
          <w:i w:val="false"/>
          <w:color w:val="000000"/>
          <w:sz w:val="28"/>
        </w:rPr>
        <w:t>
      12. Оқ ату даярлығы оқу-жаттығу объектісінің командалық пункті оқу-жаттығу объектісінің ортасында оқ атуды бастау шебіне дейін 50 – 150 метр қашықтықта орналасады. Қалған оқу-жаттығу объектілерінің командалық пункттері жергілікті жердің жағдайына және объектінің жабдықталуына сүйене отырып, объектінің учаскесінде орналастырылады.</w:t>
      </w:r>
    </w:p>
    <w:bookmarkEnd w:id="66"/>
    <w:p>
      <w:pPr>
        <w:spacing w:after="0"/>
        <w:ind w:left="0"/>
        <w:jc w:val="both"/>
      </w:pPr>
      <w:r>
        <w:rPr>
          <w:rFonts w:ascii="Times New Roman"/>
          <w:b w:val="false"/>
          <w:i w:val="false"/>
          <w:color w:val="000000"/>
          <w:sz w:val="28"/>
        </w:rPr>
        <w:t>
      Командалық пункт оқу-жаттығу объектісін басқару пунктімен және электр қалқанымен жабдықталады. Басқару пунктінде учаскеде оқ ату (сабақ) жетекшісі және оқу-жаттығу объектісінің операторы үшін жұмыс орындары жабдықталады. Басқару пункттері ішінде пульттік аппаратура, байланыс құралдары және дабылдама орнатылады. Электр қалқандарында (жертөледе қуат беру) коммутациялық аппаратура (электр және тарату қалқаны), электр қуатын беру агрегаттары (трансформаторлар, түзеткіштер, түрлендіргіштер) орнатылады. Командалық пункт ғимаратының көлемі мен оның қабаттылығы басқару пунктінің үй-жайынан оқу-жаттығу объектісінің барлық аумағын көзбен шолуды қамтамасыз етуді ескере отырып есептеледі. Оқу-жаттығу объектісінің аумағы шектеулі көрінген кезде (өсімдік, жергілікті жер бедері) оқу-жаттығу орындарын, кедергілер мен оқу-жаттығу объектілеріне іргелес жерлерді (алаңдарды, оқу-жаттығу орындарын) бейнебақылаумен жабдықтауға жол беріледі. Командалық пункт ішінде оқу-жаттығу сыныптары, қоймалық және жөндеу үй-жайлары, сондай-ақ қосалқы үй-жайлар жабдықталады. Оқу-жаттығу объектісінің командалық пункті және учаскелік басқару пункттері жанында күндіз және түнде сабақ өткізу кезінде оқ атуды бастауға және тоқтатуға көрнекі сигнал беру үшін тутұғыры жабдықталады.</w:t>
      </w:r>
    </w:p>
    <w:bookmarkStart w:name="z72" w:id="67"/>
    <w:p>
      <w:pPr>
        <w:spacing w:after="0"/>
        <w:ind w:left="0"/>
        <w:jc w:val="both"/>
      </w:pPr>
      <w:r>
        <w:rPr>
          <w:rFonts w:ascii="Times New Roman"/>
          <w:b w:val="false"/>
          <w:i w:val="false"/>
          <w:color w:val="000000"/>
          <w:sz w:val="28"/>
        </w:rPr>
        <w:t>
      13. Орталық командалық пунктте байқаушылар үшін алаң (балкон), оқу-жаттығуды (сабақты) өткізуді қамтамасыз ететін наряд үшін үй-жай, әкімшілік лауазымды адамдарына оқ атуға (оқу-жаттығуға, жүргізуге) нұсқау беру сыныбы қосымша жабдықталады.</w:t>
      </w:r>
    </w:p>
    <w:bookmarkEnd w:id="67"/>
    <w:bookmarkStart w:name="z73" w:id="68"/>
    <w:p>
      <w:pPr>
        <w:spacing w:after="0"/>
        <w:ind w:left="0"/>
        <w:jc w:val="both"/>
      </w:pPr>
      <w:r>
        <w:rPr>
          <w:rFonts w:ascii="Times New Roman"/>
          <w:b w:val="false"/>
          <w:i w:val="false"/>
          <w:color w:val="000000"/>
          <w:sz w:val="28"/>
        </w:rPr>
        <w:t>
      14. Орталық командалық пункт болмаған жағдайда барлық полигонды толық шолуды және бақылауды жүзеге асыруға мүмкіндік беретін оқу-жаттығу объектісінің бар командалық пункттерінің біреуі орталық командалық пункт ретінде пайдаланылады.</w:t>
      </w:r>
    </w:p>
    <w:bookmarkEnd w:id="68"/>
    <w:bookmarkStart w:name="z74" w:id="69"/>
    <w:p>
      <w:pPr>
        <w:spacing w:after="0"/>
        <w:ind w:left="0"/>
        <w:jc w:val="both"/>
      </w:pPr>
      <w:r>
        <w:rPr>
          <w:rFonts w:ascii="Times New Roman"/>
          <w:b w:val="false"/>
          <w:i w:val="false"/>
          <w:color w:val="000000"/>
          <w:sz w:val="28"/>
        </w:rPr>
        <w:t>
      15. Учаскелік басқару пункттері командалық пункттер алдында (оқ атуды бастау шебіне дейін 30 – 100 метр) оқу-жаттығу объектісі учаскесінің ортасына орналастырылады. Учаскелік басқару пунктінде учаскеде оқ ату (сабақ) жетекшісі және оқу-жаттығу объектісінің операторы үшін жұмыс орындары жабдықталады. Учаскелік басқару пункттері ішінде пульттік және коммутациялық аппаратура, байланыс құралдары мен дабылдама орнатылады. Электр қалқанында (қуат беру жертөлесінде) коммутациялық аппаратура (электр және тарату қалқаны), электр қуат беру агрегаты (трансформаторлар, түзеткіштер, түрлендіргіштер) орнатылады. Учаскелік пункттің биіктігі басқару пунктінің үй-жайынан жаттығуды орындаудың немесе оқ ататын машина қозғалысының барлық уақытында нысана алаңының барлық аумағын көрнекі шолуды және оқ ататын ауысымды бақылауды қамтамасыз етеді. Жауынгерлік гранатаны лақтыру бойынша сабақ өткізу үшін учаскелерде (оның ішінде жауынгерлік машинадан және танкіден) учаскелік басқару пункттері жабдықталмайды.</w:t>
      </w:r>
    </w:p>
    <w:bookmarkEnd w:id="69"/>
    <w:bookmarkStart w:name="z75" w:id="70"/>
    <w:p>
      <w:pPr>
        <w:spacing w:after="0"/>
        <w:ind w:left="0"/>
        <w:jc w:val="both"/>
      </w:pPr>
      <w:r>
        <w:rPr>
          <w:rFonts w:ascii="Times New Roman"/>
          <w:b w:val="false"/>
          <w:i w:val="false"/>
          <w:color w:val="000000"/>
          <w:sz w:val="28"/>
        </w:rPr>
        <w:t>
      16. Жауынгерлік қуаттандыру пункттері оқ ату кезеңінде оқ-дәрілерді дайындау және сақтау үшін әрбір оқ ату учаскесіне бір-бірден (әскери оқ ату алаңында және оқ ату қалашығында 1 – 2 учаскеге бір жауынгерлік қуаттандыру пункті, директрисада әрбір учаскеге бір-бірден) салынады, оқу-жаттығу объектілерінің командалық пункттері мен учаскелік басқару пункттері арасында орналастырылады және оқ-дәрілерді қауіпсіз сақтауды және оларды ұрлауды болдырмауды қамтамасыз етуді ескере отырып жабдықталады. Полигонда стационарлық жауынгерлік қуаттандыру пункттері болмаған кезде далалық немесе жылжымалы (жүк автомобилінде) жауынгерлік қуаттандыру пункттерін жабдықтауға және пайдалануға жол беріледі.</w:t>
      </w:r>
    </w:p>
    <w:bookmarkEnd w:id="70"/>
    <w:bookmarkStart w:name="z76" w:id="71"/>
    <w:p>
      <w:pPr>
        <w:spacing w:after="0"/>
        <w:ind w:left="0"/>
        <w:jc w:val="both"/>
      </w:pPr>
      <w:r>
        <w:rPr>
          <w:rFonts w:ascii="Times New Roman"/>
          <w:b w:val="false"/>
          <w:i w:val="false"/>
          <w:color w:val="000000"/>
          <w:sz w:val="28"/>
        </w:rPr>
        <w:t xml:space="preserve">
      17. Бастапқы шеп жергілікті жерде учаскелік басқару пункті мен оқ атуды бастау шебі арасында жабдықталған, оқ ату жаттығуын орындау алдында оқ ататындардың кезекті ауысымын сапқа тұрғызу, танк пен жауынгерлік машинаны орналастыру үшін арналған екі көрсеткішпен және оның арасындағы сызықпен (көрсеткіштер арасындағы арақашықтық 10 – 40 метр) белгіленеді.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2-суретінде көрсетілген үлгіге сәйкес бастапқы шеп көрсеткіші орнатылады.</w:t>
      </w:r>
    </w:p>
    <w:bookmarkEnd w:id="71"/>
    <w:p>
      <w:pPr>
        <w:spacing w:after="0"/>
        <w:ind w:left="0"/>
        <w:jc w:val="both"/>
      </w:pPr>
      <w:r>
        <w:rPr>
          <w:rFonts w:ascii="Times New Roman"/>
          <w:b w:val="false"/>
          <w:i w:val="false"/>
          <w:color w:val="000000"/>
          <w:sz w:val="28"/>
        </w:rPr>
        <w:t>
      Бастапқы шеп оқ атуды бастау (граната лақтыру) шебінен:</w:t>
      </w:r>
    </w:p>
    <w:p>
      <w:pPr>
        <w:spacing w:after="0"/>
        <w:ind w:left="0"/>
        <w:jc w:val="both"/>
      </w:pPr>
      <w:r>
        <w:rPr>
          <w:rFonts w:ascii="Times New Roman"/>
          <w:b w:val="false"/>
          <w:i w:val="false"/>
          <w:color w:val="000000"/>
          <w:sz w:val="28"/>
        </w:rPr>
        <w:t>
      атыс қаруынан, пистолеттен оқ ату кезінде – 10 метрге;</w:t>
      </w:r>
    </w:p>
    <w:p>
      <w:pPr>
        <w:spacing w:after="0"/>
        <w:ind w:left="0"/>
        <w:jc w:val="both"/>
      </w:pPr>
      <w:r>
        <w:rPr>
          <w:rFonts w:ascii="Times New Roman"/>
          <w:b w:val="false"/>
          <w:i w:val="false"/>
          <w:color w:val="000000"/>
          <w:sz w:val="28"/>
        </w:rPr>
        <w:t>
      жауынгерлік машинаның және танкінің қару-жарағынан оқ ату кезінде – 25 метрге;</w:t>
      </w:r>
    </w:p>
    <w:p>
      <w:pPr>
        <w:spacing w:after="0"/>
        <w:ind w:left="0"/>
        <w:jc w:val="both"/>
      </w:pPr>
      <w:r>
        <w:rPr>
          <w:rFonts w:ascii="Times New Roman"/>
          <w:b w:val="false"/>
          <w:i w:val="false"/>
          <w:color w:val="000000"/>
          <w:sz w:val="28"/>
        </w:rPr>
        <w:t>
      қол және станокты гранатаатқыштан оқ ату кезінде – 30 метрге;</w:t>
      </w:r>
    </w:p>
    <w:p>
      <w:pPr>
        <w:spacing w:after="0"/>
        <w:ind w:left="0"/>
        <w:jc w:val="both"/>
      </w:pPr>
      <w:r>
        <w:rPr>
          <w:rFonts w:ascii="Times New Roman"/>
          <w:b w:val="false"/>
          <w:i w:val="false"/>
          <w:color w:val="000000"/>
          <w:sz w:val="28"/>
        </w:rPr>
        <w:t>
      жаяу әскер реактивті отшашардан оқ ату кезінде – 50 метрге;</w:t>
      </w:r>
    </w:p>
    <w:p>
      <w:pPr>
        <w:spacing w:after="0"/>
        <w:ind w:left="0"/>
        <w:jc w:val="both"/>
      </w:pPr>
      <w:r>
        <w:rPr>
          <w:rFonts w:ascii="Times New Roman"/>
          <w:b w:val="false"/>
          <w:i w:val="false"/>
          <w:color w:val="000000"/>
          <w:sz w:val="28"/>
        </w:rPr>
        <w:t>
      танкіге қарсы кешеннен оқ ату кезінде – 80 метрге;</w:t>
      </w:r>
    </w:p>
    <w:p>
      <w:pPr>
        <w:spacing w:after="0"/>
        <w:ind w:left="0"/>
        <w:jc w:val="both"/>
      </w:pPr>
      <w:r>
        <w:rPr>
          <w:rFonts w:ascii="Times New Roman"/>
          <w:b w:val="false"/>
          <w:i w:val="false"/>
          <w:color w:val="000000"/>
          <w:sz w:val="28"/>
        </w:rPr>
        <w:t>
      шабуылдау қол гранатасын лақтыру кезінде – 100 метрге;</w:t>
      </w:r>
    </w:p>
    <w:p>
      <w:pPr>
        <w:spacing w:after="0"/>
        <w:ind w:left="0"/>
        <w:jc w:val="both"/>
      </w:pPr>
      <w:r>
        <w:rPr>
          <w:rFonts w:ascii="Times New Roman"/>
          <w:b w:val="false"/>
          <w:i w:val="false"/>
          <w:color w:val="000000"/>
          <w:sz w:val="28"/>
        </w:rPr>
        <w:t>
      қорғаныс қол гранатасын лақтыру кезінде – 300 метрге алыс жабдықталады.</w:t>
      </w:r>
    </w:p>
    <w:bookmarkStart w:name="z77" w:id="72"/>
    <w:p>
      <w:pPr>
        <w:spacing w:after="0"/>
        <w:ind w:left="0"/>
        <w:jc w:val="both"/>
      </w:pPr>
      <w:r>
        <w:rPr>
          <w:rFonts w:ascii="Times New Roman"/>
          <w:b w:val="false"/>
          <w:i w:val="false"/>
          <w:color w:val="000000"/>
          <w:sz w:val="28"/>
        </w:rPr>
        <w:t xml:space="preserve">
      18. Жергілікті жерде екі көрсеткішпен және оның арасы сызықпен (көрсеткіштер арасындағы арақашықтық 10 – 40 метр) белгіленген оқ атуды бастау шебіне жеткен кезде оқ атуды бастауға және жүргізуге жол беріледі, оқ атуды бастау шебінің көрсеткіші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3-суретінде көрсетілген үлгіге сәйкес орнатылады.</w:t>
      </w:r>
    </w:p>
    <w:bookmarkEnd w:id="72"/>
    <w:p>
      <w:pPr>
        <w:spacing w:after="0"/>
        <w:ind w:left="0"/>
        <w:jc w:val="both"/>
      </w:pPr>
      <w:r>
        <w:rPr>
          <w:rFonts w:ascii="Times New Roman"/>
          <w:b w:val="false"/>
          <w:i w:val="false"/>
          <w:color w:val="000000"/>
          <w:sz w:val="28"/>
        </w:rPr>
        <w:t>
      Жауынгерлік қол гранатасын лақтыру жаттығуын орындау кезінде гранатаны лақтыру шебі және нысана шабуылдау гранатасын лақтыру кезінде нысанадан 100 метр радиуста (қорғаныс және танкіге қарсы гранатасын лақтыру кезінде 300 метр) бөгде объектілер болмайтындай есеппен орналастырылады.</w:t>
      </w:r>
    </w:p>
    <w:bookmarkStart w:name="z78" w:id="73"/>
    <w:p>
      <w:pPr>
        <w:spacing w:after="0"/>
        <w:ind w:left="0"/>
        <w:jc w:val="both"/>
      </w:pPr>
      <w:r>
        <w:rPr>
          <w:rFonts w:ascii="Times New Roman"/>
          <w:b w:val="false"/>
          <w:i w:val="false"/>
          <w:color w:val="000000"/>
          <w:sz w:val="28"/>
        </w:rPr>
        <w:t xml:space="preserve">
      19. Жергілікті жерде екі нұсқармен және оның арасы сызықпен (нұсқар арасындағы арақашықтық 10 – 40 метр) белгіленген оқ атуды тоқтату шебіне жеткен кезде барлық қару түрінен оқ атуға жол берілмейді. Жауынгерлік оқ атумен тактикалық оқу-жаттығуда оқ атуды тоқтату шебі жауынгерлік міндеттің мазмұнына сәйкес, ал оқ ату жаттығуын орындау кезінде жаттығу шартына сәйкес белгіленеді (жалаушамен белгіленеді). Оқ атуды тоқтату шебінің нұсқары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4-суретінде көрсетілген үлгіге сәйкес орнатылады.</w:t>
      </w:r>
    </w:p>
    <w:bookmarkEnd w:id="73"/>
    <w:p>
      <w:pPr>
        <w:spacing w:after="0"/>
        <w:ind w:left="0"/>
        <w:jc w:val="both"/>
      </w:pPr>
      <w:r>
        <w:rPr>
          <w:rFonts w:ascii="Times New Roman"/>
          <w:b w:val="false"/>
          <w:i w:val="false"/>
          <w:color w:val="000000"/>
          <w:sz w:val="28"/>
        </w:rPr>
        <w:t>
      Танк директрисасынан (жаяу әскер жауынгерлік машинасынан, броньды транспортерден) оқ атуды тоқтату шебінде моторесурс шығысымен жауынгерлік машинаның және танкінің қару-жарағынан оқ ату жаттығуын орындау кезінде әрбір оқ ататын экипаждың жаттығуды орындауына жұмсалған уақытты айқындау үшін шептен өтуді белгілеу аспабы (құрылғысы) орнатылады.</w:t>
      </w:r>
    </w:p>
    <w:bookmarkStart w:name="z79" w:id="74"/>
    <w:p>
      <w:pPr>
        <w:spacing w:after="0"/>
        <w:ind w:left="0"/>
        <w:jc w:val="both"/>
      </w:pPr>
      <w:r>
        <w:rPr>
          <w:rFonts w:ascii="Times New Roman"/>
          <w:b w:val="false"/>
          <w:i w:val="false"/>
          <w:color w:val="000000"/>
          <w:sz w:val="28"/>
        </w:rPr>
        <w:t>
      20. Танкіден (жаяу әскер жауынгерлік машинасынан, броньды транспортерден, артиллериялық жүйеден) оқ ату жаттығуы орындалатын оқ ату бекінісі (негізгі, уақытша және қосалқы) жертасадан оңға қарай көрсеткіш жиегі бойынша 1 – 3 метрге дейін орнатылатын оқ ату бекінісінің көрсеткішімен белгіленеді.</w:t>
      </w:r>
    </w:p>
    <w:bookmarkEnd w:id="74"/>
    <w:bookmarkStart w:name="z80" w:id="75"/>
    <w:p>
      <w:pPr>
        <w:spacing w:after="0"/>
        <w:ind w:left="0"/>
        <w:jc w:val="both"/>
      </w:pPr>
      <w:r>
        <w:rPr>
          <w:rFonts w:ascii="Times New Roman"/>
          <w:b w:val="false"/>
          <w:i w:val="false"/>
          <w:color w:val="000000"/>
          <w:sz w:val="28"/>
        </w:rPr>
        <w:t>
      21. Бастапқы шептің (оқ атуды бастау және тоқтату) көрсеткіші айқын көрінетін көрсеткішпен, ақ-қара, қызыл-ақ және көк-ақ түске боялған әрбір оқ ату бағыты үшін екі көрсеткіштен белгіленеді. Түнгі уақытта шепті белгілеу үшін көрсеткіш тиісінше ақ, қызыл және көк түсті жарықпен жабдықталады. Оқ ату бекінісінің көрсеткіші оқ атуды бастау шебінің көрсеткішіне ұқсас.</w:t>
      </w:r>
    </w:p>
    <w:bookmarkEnd w:id="75"/>
    <w:bookmarkStart w:name="z81" w:id="76"/>
    <w:p>
      <w:pPr>
        <w:spacing w:after="0"/>
        <w:ind w:left="0"/>
        <w:jc w:val="both"/>
      </w:pPr>
      <w:r>
        <w:rPr>
          <w:rFonts w:ascii="Times New Roman"/>
          <w:b w:val="false"/>
          <w:i w:val="false"/>
          <w:color w:val="000000"/>
          <w:sz w:val="28"/>
        </w:rPr>
        <w:t xml:space="preserve">
      22. Жауынгерлік оқ атумен тактикалық оқу-жаттығуды өткізу үшін тактикалық алаңда оқ атуды бастау және тоқтату шебі әрбір 50 – 100 метр сайын шеп бойынша ақ және қызыл түсті жалаумен белгіленеді. Шепті белгілеу жалауының нысаны мен көлемі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5-суретінде көрсетілген. Жергілікті жер жағдайына (қалың өсімдік, кедір-бұдырлы) байланысты шептердегі жалау арасындағы арақашықтықты олардың көрнекі көрінуін қамтамасыз ету үшін 20 метрге дейін қысқартуға жол беріледі. Түнгі уақытта шепті белгілеу үшін ақ және қызыл түсті шаммен жабдықталады.</w:t>
      </w:r>
    </w:p>
    <w:bookmarkEnd w:id="76"/>
    <w:bookmarkStart w:name="z82" w:id="77"/>
    <w:p>
      <w:pPr>
        <w:spacing w:after="0"/>
        <w:ind w:left="0"/>
        <w:jc w:val="both"/>
      </w:pPr>
      <w:r>
        <w:rPr>
          <w:rFonts w:ascii="Times New Roman"/>
          <w:b w:val="false"/>
          <w:i w:val="false"/>
          <w:color w:val="000000"/>
          <w:sz w:val="28"/>
        </w:rPr>
        <w:t>
      23. Нысана алаңында:</w:t>
      </w:r>
    </w:p>
    <w:bookmarkEnd w:id="77"/>
    <w:bookmarkStart w:name="z83" w:id="78"/>
    <w:p>
      <w:pPr>
        <w:spacing w:after="0"/>
        <w:ind w:left="0"/>
        <w:jc w:val="both"/>
      </w:pPr>
      <w:r>
        <w:rPr>
          <w:rFonts w:ascii="Times New Roman"/>
          <w:b w:val="false"/>
          <w:i w:val="false"/>
          <w:color w:val="000000"/>
          <w:sz w:val="28"/>
        </w:rPr>
        <w:t>
      1) нысананы көрсету және қарсыластың оқ атуын имитациялау үшін нысана қондырғылары;</w:t>
      </w:r>
    </w:p>
    <w:bookmarkEnd w:id="78"/>
    <w:bookmarkStart w:name="z84" w:id="79"/>
    <w:p>
      <w:pPr>
        <w:spacing w:after="0"/>
        <w:ind w:left="0"/>
        <w:jc w:val="both"/>
      </w:pPr>
      <w:r>
        <w:rPr>
          <w:rFonts w:ascii="Times New Roman"/>
          <w:b w:val="false"/>
          <w:i w:val="false"/>
          <w:color w:val="000000"/>
          <w:sz w:val="28"/>
        </w:rPr>
        <w:t>
      2) нысананың қозғалуы үшін өту жолы;</w:t>
      </w:r>
    </w:p>
    <w:bookmarkEnd w:id="79"/>
    <w:bookmarkStart w:name="z85" w:id="80"/>
    <w:p>
      <w:pPr>
        <w:spacing w:after="0"/>
        <w:ind w:left="0"/>
        <w:jc w:val="both"/>
      </w:pPr>
      <w:r>
        <w:rPr>
          <w:rFonts w:ascii="Times New Roman"/>
          <w:b w:val="false"/>
          <w:i w:val="false"/>
          <w:color w:val="000000"/>
          <w:sz w:val="28"/>
        </w:rPr>
        <w:t>
      3) қару-жарақ пен әскери техника макеттері мен үлгілері;</w:t>
      </w:r>
    </w:p>
    <w:bookmarkEnd w:id="80"/>
    <w:bookmarkStart w:name="z86" w:id="81"/>
    <w:p>
      <w:pPr>
        <w:spacing w:after="0"/>
        <w:ind w:left="0"/>
        <w:jc w:val="both"/>
      </w:pPr>
      <w:r>
        <w:rPr>
          <w:rFonts w:ascii="Times New Roman"/>
          <w:b w:val="false"/>
          <w:i w:val="false"/>
          <w:color w:val="000000"/>
          <w:sz w:val="28"/>
        </w:rPr>
        <w:t>
      4) нысананы түнде жарықтандыру үшін шамдар немесе айла-бұйым;</w:t>
      </w:r>
    </w:p>
    <w:bookmarkEnd w:id="81"/>
    <w:bookmarkStart w:name="z87" w:id="82"/>
    <w:p>
      <w:pPr>
        <w:spacing w:after="0"/>
        <w:ind w:left="0"/>
        <w:jc w:val="both"/>
      </w:pPr>
      <w:r>
        <w:rPr>
          <w:rFonts w:ascii="Times New Roman"/>
          <w:b w:val="false"/>
          <w:i w:val="false"/>
          <w:color w:val="000000"/>
          <w:sz w:val="28"/>
        </w:rPr>
        <w:t>
      5) полигондық жабдықтың кабельдік желісі;</w:t>
      </w:r>
    </w:p>
    <w:bookmarkEnd w:id="82"/>
    <w:bookmarkStart w:name="z88" w:id="83"/>
    <w:p>
      <w:pPr>
        <w:spacing w:after="0"/>
        <w:ind w:left="0"/>
        <w:jc w:val="both"/>
      </w:pPr>
      <w:r>
        <w:rPr>
          <w:rFonts w:ascii="Times New Roman"/>
          <w:b w:val="false"/>
          <w:i w:val="false"/>
          <w:color w:val="000000"/>
          <w:sz w:val="28"/>
        </w:rPr>
        <w:t>
      6) электрмен қуаттандырудың және байланыстың кабельдік желісі;</w:t>
      </w:r>
    </w:p>
    <w:bookmarkEnd w:id="83"/>
    <w:bookmarkStart w:name="z89" w:id="84"/>
    <w:p>
      <w:pPr>
        <w:spacing w:after="0"/>
        <w:ind w:left="0"/>
        <w:jc w:val="both"/>
      </w:pPr>
      <w:r>
        <w:rPr>
          <w:rFonts w:ascii="Times New Roman"/>
          <w:b w:val="false"/>
          <w:i w:val="false"/>
          <w:color w:val="000000"/>
          <w:sz w:val="28"/>
        </w:rPr>
        <w:t>
      7) негізгі оқ ату бағытының және бүйірдегі қорғаныс аймағының белгілері;</w:t>
      </w:r>
    </w:p>
    <w:bookmarkEnd w:id="84"/>
    <w:bookmarkStart w:name="z90" w:id="85"/>
    <w:p>
      <w:pPr>
        <w:spacing w:after="0"/>
        <w:ind w:left="0"/>
        <w:jc w:val="both"/>
      </w:pPr>
      <w:r>
        <w:rPr>
          <w:rFonts w:ascii="Times New Roman"/>
          <w:b w:val="false"/>
          <w:i w:val="false"/>
          <w:color w:val="000000"/>
          <w:sz w:val="28"/>
        </w:rPr>
        <w:t>
      8) блиндаж бен тарату құдығы;</w:t>
      </w:r>
    </w:p>
    <w:bookmarkEnd w:id="85"/>
    <w:bookmarkStart w:name="z91" w:id="86"/>
    <w:p>
      <w:pPr>
        <w:spacing w:after="0"/>
        <w:ind w:left="0"/>
        <w:jc w:val="both"/>
      </w:pPr>
      <w:r>
        <w:rPr>
          <w:rFonts w:ascii="Times New Roman"/>
          <w:b w:val="false"/>
          <w:i w:val="false"/>
          <w:color w:val="000000"/>
          <w:sz w:val="28"/>
        </w:rPr>
        <w:t>
      9) қуат беру агрегаттарына және операторларға арналған тасалар;</w:t>
      </w:r>
    </w:p>
    <w:bookmarkEnd w:id="86"/>
    <w:bookmarkStart w:name="z92" w:id="87"/>
    <w:p>
      <w:pPr>
        <w:spacing w:after="0"/>
        <w:ind w:left="0"/>
        <w:jc w:val="both"/>
      </w:pPr>
      <w:r>
        <w:rPr>
          <w:rFonts w:ascii="Times New Roman"/>
          <w:b w:val="false"/>
          <w:i w:val="false"/>
          <w:color w:val="000000"/>
          <w:sz w:val="28"/>
        </w:rPr>
        <w:t>
      10) бағдар орналастырылады.</w:t>
      </w:r>
    </w:p>
    <w:bookmarkEnd w:id="87"/>
    <w:bookmarkStart w:name="z93" w:id="88"/>
    <w:p>
      <w:pPr>
        <w:spacing w:after="0"/>
        <w:ind w:left="0"/>
        <w:jc w:val="both"/>
      </w:pPr>
      <w:r>
        <w:rPr>
          <w:rFonts w:ascii="Times New Roman"/>
          <w:b w:val="false"/>
          <w:i w:val="false"/>
          <w:color w:val="000000"/>
          <w:sz w:val="28"/>
        </w:rPr>
        <w:t>
      24. Имитациялау алаңдарында зарядтарды және пиротехникалық құралдарды орнатуды тек оқытып-үйретуден өткен және имитациялау құралдарымен жұмыс істеуге рұқсат етілген мамандар жүргізеді.</w:t>
      </w:r>
    </w:p>
    <w:bookmarkEnd w:id="88"/>
    <w:bookmarkStart w:name="z94" w:id="89"/>
    <w:p>
      <w:pPr>
        <w:spacing w:after="0"/>
        <w:ind w:left="0"/>
        <w:jc w:val="both"/>
      </w:pPr>
      <w:r>
        <w:rPr>
          <w:rFonts w:ascii="Times New Roman"/>
          <w:b w:val="false"/>
          <w:i w:val="false"/>
          <w:color w:val="000000"/>
          <w:sz w:val="28"/>
        </w:rPr>
        <w:t>
      25. Имитациялау зарядтарын жаруға дайындалған орындар қоршалады және оларды күзету ұйымдастырылады, ал от шашу жасалатын жергілікті жер учаскелерінде ені кемінде 2 метр болатын жолақ қазылады.</w:t>
      </w:r>
    </w:p>
    <w:bookmarkEnd w:id="89"/>
    <w:bookmarkStart w:name="z95" w:id="90"/>
    <w:p>
      <w:pPr>
        <w:spacing w:after="0"/>
        <w:ind w:left="0"/>
        <w:jc w:val="both"/>
      </w:pPr>
      <w:r>
        <w:rPr>
          <w:rFonts w:ascii="Times New Roman"/>
          <w:b w:val="false"/>
          <w:i w:val="false"/>
          <w:color w:val="000000"/>
          <w:sz w:val="28"/>
        </w:rPr>
        <w:t>
      26. Блиндаждар мен электр желісін тарату құдықтарының көлемі оларға қызмет көрсету бойынша жұмысты жүргізу кезінде қауіпсіздік талаптарын орындауды, сондай-ақ оларға топырақ араласқан судың түсуін болдырмаумен табиғи ауаның кіруін және шығуын қамтамасыз етуді ескере отырып, олардың тағайындалуына және орнатылған жабдыққа сүйене отырып есептеледі.</w:t>
      </w:r>
    </w:p>
    <w:bookmarkEnd w:id="90"/>
    <w:p>
      <w:pPr>
        <w:spacing w:after="0"/>
        <w:ind w:left="0"/>
        <w:jc w:val="both"/>
      </w:pPr>
      <w:r>
        <w:rPr>
          <w:rFonts w:ascii="Times New Roman"/>
          <w:b w:val="false"/>
          <w:i w:val="false"/>
          <w:color w:val="000000"/>
          <w:sz w:val="28"/>
        </w:rPr>
        <w:t>
      Топырақ араласқан су деңгей жоғары және су (оның ішінде еріген және жаңбыр суы) басуға ұшырайтын аудандарда орналасқан полигондардың нысана алаңдарында блиндаждар мен тарату құдықтары жерге жартылай терендікке немесе жер үстінде орнатылады.</w:t>
      </w:r>
    </w:p>
    <w:bookmarkStart w:name="z96" w:id="91"/>
    <w:p>
      <w:pPr>
        <w:spacing w:after="0"/>
        <w:ind w:left="0"/>
        <w:jc w:val="both"/>
      </w:pPr>
      <w:r>
        <w:rPr>
          <w:rFonts w:ascii="Times New Roman"/>
          <w:b w:val="false"/>
          <w:i w:val="false"/>
          <w:color w:val="000000"/>
          <w:sz w:val="28"/>
        </w:rPr>
        <w:t xml:space="preserve">
      27. Бүркемелер мен брустверлер (топырақ үйіндісі) нысана алаңында ашық орналастырылатын тарату құдығын, қуат беру қалқанын, электр жетегін, темір жолды және арбашаны, нысана қондырғысын, электр қалқанын және коммутациялық аппаратураны қорғау үшін жабдықталады. Бүркемелер мен брустверлердің (топырақ үйіндісінің) көлемі, беріктігі оларды салу кезінде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полигонның нысана алаңында брустверлерді жабдықтау схемасына сәйкес осы объектіде оқ ату үшін рұқсат етілген оларды қару жүйесінің барынша үлкен калибрінің снаряды (мина) тікелей түскен кезде жерүсті және авиациялық қару-жарақ құралдарымен зақымдаудан жабдықты сенімді қорғауды қамтамасыз ету шартымен есептеледі. Полигонды пайдалану процесінде бүркемелер мен брустверлер (топырақ үйіндісі) кезең-кезеңімен қалпына келтіріледі.</w:t>
      </w:r>
    </w:p>
    <w:bookmarkEnd w:id="91"/>
    <w:bookmarkStart w:name="z97" w:id="92"/>
    <w:p>
      <w:pPr>
        <w:spacing w:after="0"/>
        <w:ind w:left="0"/>
        <w:jc w:val="both"/>
      </w:pPr>
      <w:r>
        <w:rPr>
          <w:rFonts w:ascii="Times New Roman"/>
          <w:b w:val="false"/>
          <w:i w:val="false"/>
          <w:color w:val="000000"/>
          <w:sz w:val="28"/>
        </w:rPr>
        <w:t>
      28. Нысана алаңында полигондық жабдықтан басқа қару-жарақ, оқ-дәрілер, жауынгерлік және әскери техника макеттері орналастырылады, олар оқ ату немесе тактикалық оқу-жаттығу жүргізу кезінде тиісті жағдай жасау үшін, сондай-ақ ықтимал қарсыластың қару-жарағы мен техникасының үлгілерін, оларға қарсы күресу тәсілдерін зерделеу үшін арналған.</w:t>
      </w:r>
    </w:p>
    <w:bookmarkEnd w:id="92"/>
    <w:p>
      <w:pPr>
        <w:spacing w:after="0"/>
        <w:ind w:left="0"/>
        <w:jc w:val="both"/>
      </w:pPr>
      <w:r>
        <w:rPr>
          <w:rFonts w:ascii="Times New Roman"/>
          <w:b w:val="false"/>
          <w:i w:val="false"/>
          <w:color w:val="000000"/>
          <w:sz w:val="28"/>
        </w:rPr>
        <w:t>
      Макеттер каркасты-үрлемелі, металл, ағаш немесе құрылыс материалынан жасалады, қару-жарақтың, әскери және арнайы техниканың есептен шығарылған үлгілерінің корпустары және габариттік бөліктері (кабина, рама, шина) пайдаланылады.</w:t>
      </w:r>
    </w:p>
    <w:bookmarkStart w:name="z98" w:id="93"/>
    <w:p>
      <w:pPr>
        <w:spacing w:after="0"/>
        <w:ind w:left="0"/>
        <w:jc w:val="both"/>
      </w:pPr>
      <w:r>
        <w:rPr>
          <w:rFonts w:ascii="Times New Roman"/>
          <w:b w:val="false"/>
          <w:i w:val="false"/>
          <w:color w:val="000000"/>
          <w:sz w:val="28"/>
        </w:rPr>
        <w:t>
      29. Бір-біріне іргелес орналасқан бірнеше оқу-жаттығу объектісі қатар тұрған кезде негізгі оқ ату бағытының белгілерін және қауіпті бағыт шекараларын тану кезінде қателесуді болғызбау мақсатында әрбір объекті үшін әртүрлі айқын көрінетін бағдарлар, ал түнде объектінің реттік нөмірін көрсететін жарықтандырылатын цифрлар орнатылады.</w:t>
      </w:r>
    </w:p>
    <w:bookmarkEnd w:id="93"/>
    <w:bookmarkStart w:name="z99" w:id="94"/>
    <w:p>
      <w:pPr>
        <w:spacing w:after="0"/>
        <w:ind w:left="0"/>
        <w:jc w:val="both"/>
      </w:pPr>
      <w:r>
        <w:rPr>
          <w:rFonts w:ascii="Times New Roman"/>
          <w:b w:val="false"/>
          <w:i w:val="false"/>
          <w:color w:val="000000"/>
          <w:sz w:val="28"/>
        </w:rPr>
        <w:t>
      30. Әрбір оқу-жаттығу объектісінің тыл ауданында қару-жарақ пен жауынгерлік техниканың материалдық бөлігін, оқ ату негіздері мен қағидаларын, шынжыр табанды және дөңгелекті техниканы жүргізу негіздерін зерделеу, қарулану кезінде (қарумен) әрекет етудегі және техникалық даярлық бойынша нормативтерді пысықтау, әуедегі нысаналар бойынша оқ ату, граната лақтыру және тренажерлық құралдардағы жаттықтыруды жүргізу бойынша кешенді сабақты ұйымдастыру, сондай-ақ жауынгерлік даярлық бағдарламаларында көзделген сабақты өткізу үшін қажетті оқу-жаттығу орындары жасалады.</w:t>
      </w:r>
    </w:p>
    <w:bookmarkEnd w:id="94"/>
    <w:p>
      <w:pPr>
        <w:spacing w:after="0"/>
        <w:ind w:left="0"/>
        <w:jc w:val="both"/>
      </w:pPr>
      <w:r>
        <w:rPr>
          <w:rFonts w:ascii="Times New Roman"/>
          <w:b w:val="false"/>
          <w:i w:val="false"/>
          <w:color w:val="000000"/>
          <w:sz w:val="28"/>
        </w:rPr>
        <w:t>
      Оқу-жаттығу орындары үй-жайларда (сыныптарда), сонымен қатар ашық алаңдарда (қалқа астында) жасалады.</w:t>
      </w:r>
    </w:p>
    <w:bookmarkStart w:name="z100" w:id="95"/>
    <w:p>
      <w:pPr>
        <w:spacing w:after="0"/>
        <w:ind w:left="0"/>
        <w:jc w:val="both"/>
      </w:pPr>
      <w:r>
        <w:rPr>
          <w:rFonts w:ascii="Times New Roman"/>
          <w:b w:val="false"/>
          <w:i w:val="false"/>
          <w:color w:val="000000"/>
          <w:sz w:val="28"/>
        </w:rPr>
        <w:t xml:space="preserve">
      31. Командалық пункттер желісі бойында, тыл ауданында жаяу тәртіппен және жеңіл автомобильде жүру үшін арналған асфальтталған (бетондалған) жол жабдықталады. Шынжыр табанды техниканың жолдан жүріп өтуі үшін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шынжыр табанды техника үшін өтпежолды жабдықтау схемасына сәйкес 2 – 5 өтпежол жабдықталады. Егер жергілікті жердің жағдайы мүмкіндік берсе, жолға қосымша жабынды сақтау мақсатында жүк автомобильдерінің жүруі үшін топырақты жол жабдықталады. Жеңіл және жүк автомобильдері үшін әрбір командалық пунктке (учаскелік басқару пунктіне) қарама-қарсы автомобиль тұрағы жабдықталады, ол жол белгісімен және кедергілермен белгіленеді.</w:t>
      </w:r>
    </w:p>
    <w:bookmarkEnd w:id="95"/>
    <w:bookmarkStart w:name="z101" w:id="96"/>
    <w:p>
      <w:pPr>
        <w:spacing w:after="0"/>
        <w:ind w:left="0"/>
        <w:jc w:val="both"/>
      </w:pPr>
      <w:r>
        <w:rPr>
          <w:rFonts w:ascii="Times New Roman"/>
          <w:b w:val="false"/>
          <w:i w:val="false"/>
          <w:color w:val="000000"/>
          <w:sz w:val="28"/>
        </w:rPr>
        <w:t>
      32. Оқ ату қалашығының ғимараттары танк-оқ ату жаттықтыруын жүргізу үшін арналған және оқ ату қалашығының командалық пункттерін, жауынгерлік қуаттандыру пункттерін, оқу-жаттығу сыныптарын, жауынгерлік техника мен тренажерларға арналған сақтау орындарын, сондай-ақ бірқатар қосалқы үй-жайды (электр қалқандарын орналастыру үшін, оқу-жаттығу құралдарын, аспаптарды және полигондық жабдықты сақтау үшін, жеке құрамды жылыту пункттерін) қамтитын кешенді құрылыстар болып табылады. Оқ ату қалашығының ғимараттары бөлінген жер учаскесінің ортасында бастапқы шеп немесе іргелес оқу-жаттығу объектілері оқ атуды бастау шебі деңгейінде орналастырылады.</w:t>
      </w:r>
    </w:p>
    <w:bookmarkEnd w:id="96"/>
    <w:p>
      <w:pPr>
        <w:spacing w:after="0"/>
        <w:ind w:left="0"/>
        <w:jc w:val="both"/>
      </w:pPr>
      <w:r>
        <w:rPr>
          <w:rFonts w:ascii="Times New Roman"/>
          <w:b w:val="false"/>
          <w:i w:val="false"/>
          <w:color w:val="000000"/>
          <w:sz w:val="28"/>
        </w:rPr>
        <w:t>
      Оқ ату қалашықтары жауынгерлік машинаның (танкінің) борттық жүйесін электрмен қуаттандырумен, ойлы-қырлы жергілікті жер бойынша қозғалысты имитациялау бойынша жабдықтың жұмысын (раманың теңселуі мен ауытқуы) және нысана алаңы жабдығының жұмысын қамтамасыз ету үшін жеке ажыратқыштармен жабдықталады.</w:t>
      </w:r>
    </w:p>
    <w:bookmarkStart w:name="z102" w:id="97"/>
    <w:p>
      <w:pPr>
        <w:spacing w:after="0"/>
        <w:ind w:left="0"/>
        <w:jc w:val="both"/>
      </w:pPr>
      <w:r>
        <w:rPr>
          <w:rFonts w:ascii="Times New Roman"/>
          <w:b w:val="false"/>
          <w:i w:val="false"/>
          <w:color w:val="000000"/>
          <w:sz w:val="28"/>
        </w:rPr>
        <w:t>
      33. Басқару пункттері (орталық командалық пункт, командалық пункт, учаскелік басқару пункті) оқу-жаттығу объектілері, қоршау, полигон бойынша кезекші, сондай-ақ оқ ататын экипаждар мен артиллерия бекіністері арасында байланысты ұйымдастыру үшін байланыс құралдарымен қамтамасыз етіледі.</w:t>
      </w:r>
    </w:p>
    <w:bookmarkEnd w:id="97"/>
    <w:bookmarkStart w:name="z103" w:id="98"/>
    <w:p>
      <w:pPr>
        <w:spacing w:after="0"/>
        <w:ind w:left="0"/>
        <w:jc w:val="both"/>
      </w:pPr>
      <w:r>
        <w:rPr>
          <w:rFonts w:ascii="Times New Roman"/>
          <w:b w:val="false"/>
          <w:i w:val="false"/>
          <w:color w:val="000000"/>
          <w:sz w:val="28"/>
        </w:rPr>
        <w:t>
      34. Оқу-жаттығу объектілері полигонның әкімшілік-шаруашылық аймағынан алыс қашықтықта орналасқан кезде оларды күзетуді және патрульдің демалуын ұйымдастыру үшін патруль бөлмелері жасалады (бөлінеді) және жабдықталады.</w:t>
      </w:r>
    </w:p>
    <w:bookmarkEnd w:id="98"/>
    <w:bookmarkStart w:name="z104" w:id="99"/>
    <w:p>
      <w:pPr>
        <w:spacing w:after="0"/>
        <w:ind w:left="0"/>
        <w:jc w:val="both"/>
      </w:pPr>
      <w:r>
        <w:rPr>
          <w:rFonts w:ascii="Times New Roman"/>
          <w:b w:val="false"/>
          <w:i w:val="false"/>
          <w:color w:val="000000"/>
          <w:sz w:val="28"/>
        </w:rPr>
        <w:t xml:space="preserve">
      35. Полигон жер учаскесінің шекарасынан тыс оқ ату мүмкіндігіне жол бермеу мақсатында жергілікті жерде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6 және 7-суреттерінде көрсетілген үлгілерге сәйкес негізгі оқ ату бағытын және бүйірдегі қорғаныс қауіпсіздік аймағының ішкі шекараларын білдіретін бағдарлар мен белгілер орнатылады.</w:t>
      </w:r>
    </w:p>
    <w:bookmarkEnd w:id="99"/>
    <w:bookmarkStart w:name="z105" w:id="100"/>
    <w:p>
      <w:pPr>
        <w:spacing w:after="0"/>
        <w:ind w:left="0"/>
        <w:jc w:val="both"/>
      </w:pPr>
      <w:r>
        <w:rPr>
          <w:rFonts w:ascii="Times New Roman"/>
          <w:b w:val="false"/>
          <w:i w:val="false"/>
          <w:color w:val="000000"/>
          <w:sz w:val="28"/>
        </w:rPr>
        <w:t>
      36. Оқу-жаттығу объектілерінде (әскери оқ ату алаңы, танк директрисасы, жаяу әскер жауынгерлік машинасы, броньды транспортер, жауынгерлік дөңгелекті машина директрисасы, танкіден оқ ату қалашығы, жаяу әскер жауынгерлік машинасы, броньды транспортер, жауынгерлік дөңгелекті машина оқ ату қалашығы, әуе шабуылына қарсы қорғаныс құралдары мен тактикалық алаң) нысана алаңының тереңдігіне полигондық жабдықты және нысана алаңын дайындау және оларға қызмет көрсету кезінде дөңгелекті көлік құралдарының жүруі үшін арналған топырақты жол жабдықталады.</w:t>
      </w:r>
    </w:p>
    <w:bookmarkEnd w:id="100"/>
    <w:bookmarkStart w:name="z106" w:id="101"/>
    <w:p>
      <w:pPr>
        <w:spacing w:after="0"/>
        <w:ind w:left="0"/>
        <w:jc w:val="both"/>
      </w:pPr>
      <w:r>
        <w:rPr>
          <w:rFonts w:ascii="Times New Roman"/>
          <w:b w:val="false"/>
          <w:i w:val="false"/>
          <w:color w:val="000000"/>
          <w:sz w:val="28"/>
        </w:rPr>
        <w:t>
      37. Далалық инженерлік құрылыс, жертаса, траншея, шұңқыр, сымды қоршау, бағана, тосқауыл, шектеулі өтпе жол, мина алаңы, жолтабан көпір және әскери қызметшілер мен техникаға арналған таса тактикалық оқу-жаттығу алаңында қарсыластың қорғаныс элементтерін белгілеу, сондай-ақ өз әскерлерінің бастапқы қалыптағы бекінісін жабдықтау үшін жасалады. Кедергілер танк айлағында, машина айлағында, автоайлақта жеке құрамды жауынгерлік (арнайы) машинаны және автомобильді жүргізуге оқытып-үйрету үшін жасалады.</w:t>
      </w:r>
    </w:p>
    <w:bookmarkEnd w:id="101"/>
    <w:p>
      <w:pPr>
        <w:spacing w:after="0"/>
        <w:ind w:left="0"/>
        <w:jc w:val="both"/>
      </w:pPr>
      <w:r>
        <w:rPr>
          <w:rFonts w:ascii="Times New Roman"/>
          <w:b w:val="false"/>
          <w:i w:val="false"/>
          <w:color w:val="000000"/>
          <w:sz w:val="28"/>
        </w:rPr>
        <w:t>
      Әскерлерді қирату мен кедергі аймақтарынан өтуге оқытып-үйрету үшін тактикалық оқу-жаттығу алаңында кедергілер тораптары, үйінділер, қирату аудандары (жолақтары) және оқу-жаттығу зақымданған жергілікті жер учаскелері, елді мекендер мен қалалық объектілер уческелері жасалады.</w:t>
      </w:r>
    </w:p>
    <w:bookmarkStart w:name="z107" w:id="102"/>
    <w:p>
      <w:pPr>
        <w:spacing w:after="0"/>
        <w:ind w:left="0"/>
        <w:jc w:val="both"/>
      </w:pPr>
      <w:r>
        <w:rPr>
          <w:rFonts w:ascii="Times New Roman"/>
          <w:b w:val="false"/>
          <w:i w:val="false"/>
          <w:color w:val="000000"/>
          <w:sz w:val="28"/>
        </w:rPr>
        <w:t>
      38. Нысаналық жағдай жасау үшін оқу-жаттығу объектілерінде жеке құрамды сабаққа қызмет көрсету (оқ ату, жауынгерлік машинаны жүргізу) үшін барынша аз қол үздіруді қамтамасыз ететін қашықтықтан басқару және ақпарат жинау жүйесі бар автоматтандырылған құрылғыларды білдіретін полигондық жабдықтың жиынтығы пайдаланылады.</w:t>
      </w:r>
    </w:p>
    <w:bookmarkEnd w:id="102"/>
    <w:bookmarkStart w:name="z108" w:id="103"/>
    <w:p>
      <w:pPr>
        <w:spacing w:after="0"/>
        <w:ind w:left="0"/>
        <w:jc w:val="both"/>
      </w:pPr>
      <w:r>
        <w:rPr>
          <w:rFonts w:ascii="Times New Roman"/>
          <w:b w:val="false"/>
          <w:i w:val="false"/>
          <w:color w:val="000000"/>
          <w:sz w:val="28"/>
        </w:rPr>
        <w:t>
      39. Оқ ату өткізілетін оқу-жаттығу объектілері нысана ауданының тереңдігінде негізгі оқ ату бағытының айқын көрінетін белгілері және бүйірдегі қорғаныс қауіпсіздік аймағының ішкі шекарасы белгіленеді, тактикалық алаңдарда шабуылдау тақырыбы бойынша жауынгерлік оқ атумен оқу-жаттығу өткізу кезінде көрсетілген белгілер нысана алаңының барлық тереңдігіне (шептер бойынша әрбір 2 – 3 км сайын), оқ ататындар үшін 1 км2 2 – 3 есебінен көрінетін бағдарлар орнатылады.</w:t>
      </w:r>
    </w:p>
    <w:bookmarkEnd w:id="103"/>
    <w:bookmarkStart w:name="z109" w:id="104"/>
    <w:p>
      <w:pPr>
        <w:spacing w:after="0"/>
        <w:ind w:left="0"/>
        <w:jc w:val="both"/>
      </w:pPr>
      <w:r>
        <w:rPr>
          <w:rFonts w:ascii="Times New Roman"/>
          <w:b w:val="false"/>
          <w:i w:val="false"/>
          <w:color w:val="000000"/>
          <w:sz w:val="28"/>
        </w:rPr>
        <w:t xml:space="preserve">
      40. Оқ атуды өткізу үшін арналған оқу-жаттығу объектілерінде нысана алаңының оң немесе сол жақ қапталына соңғы нысана шебіне дейін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8-суретінде көрсетілген үлгіге сәйкес қашықтық көрсеткіштері орнатылады.</w:t>
      </w:r>
    </w:p>
    <w:bookmarkEnd w:id="104"/>
    <w:bookmarkStart w:name="z110" w:id="105"/>
    <w:p>
      <w:pPr>
        <w:spacing w:after="0"/>
        <w:ind w:left="0"/>
        <w:jc w:val="left"/>
      </w:pPr>
      <w:r>
        <w:rPr>
          <w:rFonts w:ascii="Times New Roman"/>
          <w:b/>
          <w:i w:val="false"/>
          <w:color w:val="000000"/>
        </w:rPr>
        <w:t xml:space="preserve"> 1-параграф. Оқу-жаттығу тактикалық алаңы</w:t>
      </w:r>
    </w:p>
    <w:bookmarkEnd w:id="105"/>
    <w:bookmarkStart w:name="z111" w:id="106"/>
    <w:p>
      <w:pPr>
        <w:spacing w:after="0"/>
        <w:ind w:left="0"/>
        <w:jc w:val="both"/>
      </w:pPr>
      <w:r>
        <w:rPr>
          <w:rFonts w:ascii="Times New Roman"/>
          <w:b w:val="false"/>
          <w:i w:val="false"/>
          <w:color w:val="000000"/>
          <w:sz w:val="28"/>
        </w:rPr>
        <w:t>
      41. Сарбаздың ұрыста, қорғанысқа (шабуылдауға) дайындалуда және ұрыс жүргізуде әрекет ету амалдары мен тәсілдеріне, сондай-ақ елді мекенде және жерасты тоннелінде жауынгерлік іс-қимылды жүргізуге, заңсыз қарулы құралымдарға қарсы күресті ұйымдастыруға, радиациялық, химиялық және биологиялық залалдану жағдайында әрекет ету амалдары мен тәсілдеріне, қарсыласқа қадағалау мен барлау жүргізуге және су кедергісінен өту (соғыса өту) тәсілдеріне оқытып-үйрету мақсатында көлемі әртүрлі учаскелерде (оқу-жаттығу орындарында) батальонның барлық бөлімшесімен бір уақытта сабақ өткізуге мүмкіндік беретін тактикалық алаңдар жабдықталады.</w:t>
      </w:r>
    </w:p>
    <w:bookmarkEnd w:id="106"/>
    <w:bookmarkStart w:name="z112" w:id="107"/>
    <w:p>
      <w:pPr>
        <w:spacing w:after="0"/>
        <w:ind w:left="0"/>
        <w:jc w:val="both"/>
      </w:pPr>
      <w:r>
        <w:rPr>
          <w:rFonts w:ascii="Times New Roman"/>
          <w:b w:val="false"/>
          <w:i w:val="false"/>
          <w:color w:val="000000"/>
          <w:sz w:val="28"/>
        </w:rPr>
        <w:t>
      42. Тактикалық алаң:</w:t>
      </w:r>
    </w:p>
    <w:bookmarkEnd w:id="107"/>
    <w:bookmarkStart w:name="z113" w:id="108"/>
    <w:p>
      <w:pPr>
        <w:spacing w:after="0"/>
        <w:ind w:left="0"/>
        <w:jc w:val="both"/>
      </w:pPr>
      <w:r>
        <w:rPr>
          <w:rFonts w:ascii="Times New Roman"/>
          <w:b w:val="false"/>
          <w:i w:val="false"/>
          <w:color w:val="000000"/>
          <w:sz w:val="28"/>
        </w:rPr>
        <w:t>
      1) батальонның (ротаның) орналасу ауданымен (күту ауданымен немесе бастапқы ауданмен);</w:t>
      </w:r>
    </w:p>
    <w:bookmarkEnd w:id="108"/>
    <w:bookmarkStart w:name="z114" w:id="109"/>
    <w:p>
      <w:pPr>
        <w:spacing w:after="0"/>
        <w:ind w:left="0"/>
        <w:jc w:val="both"/>
      </w:pPr>
      <w:r>
        <w:rPr>
          <w:rFonts w:ascii="Times New Roman"/>
          <w:b w:val="false"/>
          <w:i w:val="false"/>
          <w:color w:val="000000"/>
          <w:sz w:val="28"/>
        </w:rPr>
        <w:t>
      2) батальонның (ротаның) қорғаныс ауданымен, қарсылас армиясының (ротасының, взводының) 2-3 тірек пунктімен;</w:t>
      </w:r>
    </w:p>
    <w:bookmarkEnd w:id="109"/>
    <w:bookmarkStart w:name="z115" w:id="110"/>
    <w:p>
      <w:pPr>
        <w:spacing w:after="0"/>
        <w:ind w:left="0"/>
        <w:jc w:val="both"/>
      </w:pPr>
      <w:r>
        <w:rPr>
          <w:rFonts w:ascii="Times New Roman"/>
          <w:b w:val="false"/>
          <w:i w:val="false"/>
          <w:color w:val="000000"/>
          <w:sz w:val="28"/>
        </w:rPr>
        <w:t>
      3) қорғаныс тереңдігінде қарсылас армиясының (ротасының, взводының) 2-3 тірек пунктімен;</w:t>
      </w:r>
    </w:p>
    <w:bookmarkEnd w:id="110"/>
    <w:bookmarkStart w:name="z116" w:id="111"/>
    <w:p>
      <w:pPr>
        <w:spacing w:after="0"/>
        <w:ind w:left="0"/>
        <w:jc w:val="both"/>
      </w:pPr>
      <w:r>
        <w:rPr>
          <w:rFonts w:ascii="Times New Roman"/>
          <w:b w:val="false"/>
          <w:i w:val="false"/>
          <w:color w:val="000000"/>
          <w:sz w:val="28"/>
        </w:rPr>
        <w:t>
      4) қарсылас резервінің бекіністерімен;</w:t>
      </w:r>
    </w:p>
    <w:bookmarkEnd w:id="111"/>
    <w:bookmarkStart w:name="z117" w:id="112"/>
    <w:p>
      <w:pPr>
        <w:spacing w:after="0"/>
        <w:ind w:left="0"/>
        <w:jc w:val="both"/>
      </w:pPr>
      <w:r>
        <w:rPr>
          <w:rFonts w:ascii="Times New Roman"/>
          <w:b w:val="false"/>
          <w:i w:val="false"/>
          <w:color w:val="000000"/>
          <w:sz w:val="28"/>
        </w:rPr>
        <w:t>
      5) елді мекен құрылымымен (қала үлгісіндегі, 2-3 орам);</w:t>
      </w:r>
    </w:p>
    <w:bookmarkEnd w:id="112"/>
    <w:bookmarkStart w:name="z118" w:id="113"/>
    <w:p>
      <w:pPr>
        <w:spacing w:after="0"/>
        <w:ind w:left="0"/>
        <w:jc w:val="both"/>
      </w:pPr>
      <w:r>
        <w:rPr>
          <w:rFonts w:ascii="Times New Roman"/>
          <w:b w:val="false"/>
          <w:i w:val="false"/>
          <w:color w:val="000000"/>
          <w:sz w:val="28"/>
        </w:rPr>
        <w:t>
      6) жергілікті жердегі бағдарлармен;</w:t>
      </w:r>
    </w:p>
    <w:bookmarkEnd w:id="113"/>
    <w:bookmarkStart w:name="z119" w:id="114"/>
    <w:p>
      <w:pPr>
        <w:spacing w:after="0"/>
        <w:ind w:left="0"/>
        <w:jc w:val="both"/>
      </w:pPr>
      <w:r>
        <w:rPr>
          <w:rFonts w:ascii="Times New Roman"/>
          <w:b w:val="false"/>
          <w:i w:val="false"/>
          <w:color w:val="000000"/>
          <w:sz w:val="28"/>
        </w:rPr>
        <w:t>
      7) инженерлік бөгеттермен;</w:t>
      </w:r>
    </w:p>
    <w:bookmarkEnd w:id="114"/>
    <w:bookmarkStart w:name="z120" w:id="115"/>
    <w:p>
      <w:pPr>
        <w:spacing w:after="0"/>
        <w:ind w:left="0"/>
        <w:jc w:val="both"/>
      </w:pPr>
      <w:r>
        <w:rPr>
          <w:rFonts w:ascii="Times New Roman"/>
          <w:b w:val="false"/>
          <w:i w:val="false"/>
          <w:color w:val="000000"/>
          <w:sz w:val="28"/>
        </w:rPr>
        <w:t>
      8) су кедергісінен соғыса өту учаскесімен;</w:t>
      </w:r>
    </w:p>
    <w:bookmarkEnd w:id="115"/>
    <w:bookmarkStart w:name="z121" w:id="116"/>
    <w:p>
      <w:pPr>
        <w:spacing w:after="0"/>
        <w:ind w:left="0"/>
        <w:jc w:val="both"/>
      </w:pPr>
      <w:r>
        <w:rPr>
          <w:rFonts w:ascii="Times New Roman"/>
          <w:b w:val="false"/>
          <w:i w:val="false"/>
          <w:color w:val="000000"/>
          <w:sz w:val="28"/>
        </w:rPr>
        <w:t>
      9) батальон (рота) командирінің командалық қадағалау пунктімен;</w:t>
      </w:r>
    </w:p>
    <w:bookmarkEnd w:id="116"/>
    <w:bookmarkStart w:name="z122" w:id="117"/>
    <w:p>
      <w:pPr>
        <w:spacing w:after="0"/>
        <w:ind w:left="0"/>
        <w:jc w:val="both"/>
      </w:pPr>
      <w:r>
        <w:rPr>
          <w:rFonts w:ascii="Times New Roman"/>
          <w:b w:val="false"/>
          <w:i w:val="false"/>
          <w:color w:val="000000"/>
          <w:sz w:val="28"/>
        </w:rPr>
        <w:t>
      10) бригаданың командалық және тылдық басқару пункттерімен жабдықталады.</w:t>
      </w:r>
    </w:p>
    <w:bookmarkEnd w:id="117"/>
    <w:bookmarkStart w:name="z123" w:id="118"/>
    <w:p>
      <w:pPr>
        <w:spacing w:after="0"/>
        <w:ind w:left="0"/>
        <w:jc w:val="both"/>
      </w:pPr>
      <w:r>
        <w:rPr>
          <w:rFonts w:ascii="Times New Roman"/>
          <w:b w:val="false"/>
          <w:i w:val="false"/>
          <w:color w:val="000000"/>
          <w:sz w:val="28"/>
        </w:rPr>
        <w:t>
      43. Бөлімшелердің әрекет етуін ұйымдастыру және оған қадағалау жүргізу үшін, сондай-ақ нысаналық жағдайды және имитациялауды басқару үшін тактикалық алаңда тактикалық алаңның командалық пункті жабдықталады.</w:t>
      </w:r>
    </w:p>
    <w:bookmarkEnd w:id="118"/>
    <w:p>
      <w:pPr>
        <w:spacing w:after="0"/>
        <w:ind w:left="0"/>
        <w:jc w:val="both"/>
      </w:pPr>
      <w:r>
        <w:rPr>
          <w:rFonts w:ascii="Times New Roman"/>
          <w:b w:val="false"/>
          <w:i w:val="false"/>
          <w:color w:val="000000"/>
          <w:sz w:val="28"/>
        </w:rPr>
        <w:t>
      Теңіз жағалауы бағытында орналасатын бөлімдердің тактикалық алаңы бөлімшені десантқа қарсы қорғанысқа және қарсыластың теңіз десантын түсіруге тойтарыс беруге, десанттық корабльдерге отырғызуға және қарсылас қорғайтын жағалауға түсу тәсіліне оқытып-үйретуді ұйымдастыру үшін жабдықталады.</w:t>
      </w:r>
    </w:p>
    <w:bookmarkStart w:name="z124" w:id="119"/>
    <w:p>
      <w:pPr>
        <w:spacing w:after="0"/>
        <w:ind w:left="0"/>
        <w:jc w:val="both"/>
      </w:pPr>
      <w:r>
        <w:rPr>
          <w:rFonts w:ascii="Times New Roman"/>
          <w:b w:val="false"/>
          <w:i w:val="false"/>
          <w:color w:val="000000"/>
          <w:sz w:val="28"/>
        </w:rPr>
        <w:t>
      44. Жауынгерлік оқ атумен тактикалық оқу-жаттығуда танк, мотоатқыштар және артиллериялық бөлімшелер үшін оқ атуды бастау және тоқтату шептері, негізгі оқ ату бағыттары, бүйірдегі қауіпсіздік аймағының шекаралары, әуедегі нысаналарды ұшыру орындары, секторлары және қойылған нысаналар бойынша шабуыл жасау үшін ұшақтардың (тікұшақтардың) кіру бағыттары айқындалады.</w:t>
      </w:r>
    </w:p>
    <w:bookmarkEnd w:id="119"/>
    <w:p>
      <w:pPr>
        <w:spacing w:after="0"/>
        <w:ind w:left="0"/>
        <w:jc w:val="both"/>
      </w:pPr>
      <w:r>
        <w:rPr>
          <w:rFonts w:ascii="Times New Roman"/>
          <w:b w:val="false"/>
          <w:i w:val="false"/>
          <w:color w:val="000000"/>
          <w:sz w:val="28"/>
        </w:rPr>
        <w:t>
      Тактикалық оқу-жаттығу өткізу үшін жергілікті жер учаскесі әскерлер орналасқан бастапқы ауданды, оқ ату бекінісі ауданын, қарсыластың бекініс ауданын, нысаналармен, жауынгерлік техника мен қару-жарақ макетімен белгіленген қарсыластың бекініс ауданын, жауынгерлік іс-қимылдарды ойнатып көрсету үшін басшылықтың жабдықталған басқару пункттерін, жылжымалы мотошығыр үшін бүркемелерді, бағдарлар мен декоративті құрылыстарды қамтиды, жеңіл автомобильдің жол жүруі үшін жақсартылған топырақты жолдар салынады.</w:t>
      </w:r>
    </w:p>
    <w:p>
      <w:pPr>
        <w:spacing w:after="0"/>
        <w:ind w:left="0"/>
        <w:jc w:val="both"/>
      </w:pPr>
      <w:r>
        <w:rPr>
          <w:rFonts w:ascii="Times New Roman"/>
          <w:b w:val="false"/>
          <w:i w:val="false"/>
          <w:color w:val="000000"/>
          <w:sz w:val="28"/>
        </w:rPr>
        <w:t>
      Нысаналық жағдай жасау үшін полигондық жабдықтың тасымалданатын жиынтығы, сондай-ақ жылжымалы және стационарлық мотошығыр пайдаланылады.</w:t>
      </w:r>
    </w:p>
    <w:bookmarkStart w:name="z125" w:id="120"/>
    <w:p>
      <w:pPr>
        <w:spacing w:after="0"/>
        <w:ind w:left="0"/>
        <w:jc w:val="both"/>
      </w:pPr>
      <w:r>
        <w:rPr>
          <w:rFonts w:ascii="Times New Roman"/>
          <w:b w:val="false"/>
          <w:i w:val="false"/>
          <w:color w:val="000000"/>
          <w:sz w:val="28"/>
        </w:rPr>
        <w:t>
      45.Полигонда бригадалық немесе батальондық (роталық) тактикалық оқу-жаттығу (оның ішінде жауынгерлік оқ атумен) жүргізуге мүмкіндік беретін штаттық тактикалық алаң болмаған кезде полигон аумағында күшейту құралдарымен танк (мотоатқыштар) бөлімдерімен және бөлімшелерімен оқу-жаттығу ниетінде және жоспарында көзделген барлық оқу-жаттығу мәселелерін пысықтауға мүмкіндік беретін учаске таңдалады.</w:t>
      </w:r>
    </w:p>
    <w:bookmarkEnd w:id="120"/>
    <w:bookmarkStart w:name="z126" w:id="121"/>
    <w:p>
      <w:pPr>
        <w:spacing w:after="0"/>
        <w:ind w:left="0"/>
        <w:jc w:val="left"/>
      </w:pPr>
      <w:r>
        <w:rPr>
          <w:rFonts w:ascii="Times New Roman"/>
          <w:b/>
          <w:i w:val="false"/>
          <w:color w:val="000000"/>
        </w:rPr>
        <w:t xml:space="preserve"> 2-параграф. Әскери оқ ату алаңы</w:t>
      </w:r>
    </w:p>
    <w:bookmarkEnd w:id="121"/>
    <w:bookmarkStart w:name="z127" w:id="122"/>
    <w:p>
      <w:pPr>
        <w:spacing w:after="0"/>
        <w:ind w:left="0"/>
        <w:jc w:val="both"/>
      </w:pPr>
      <w:r>
        <w:rPr>
          <w:rFonts w:ascii="Times New Roman"/>
          <w:b w:val="false"/>
          <w:i w:val="false"/>
          <w:color w:val="000000"/>
          <w:sz w:val="28"/>
        </w:rPr>
        <w:t>
      46. Бөлімшелердің әскери қызметшілерімен оқ ату даярлығы бойынша сабақ және взводтың мотоатқыштар бөлімшесі құрамында жауынгерлік оқ атуды өткізу үшін полигондарда гарнизон бөлімдері мен бөлімшелерінде қарулануда тұрған атыс қаруының барлық түрінен оқ ату жүргізу мүмкіндігі бар әскери оқ ату алаңдары жабдықталады.</w:t>
      </w:r>
    </w:p>
    <w:bookmarkEnd w:id="122"/>
    <w:bookmarkStart w:name="z128" w:id="123"/>
    <w:p>
      <w:pPr>
        <w:spacing w:after="0"/>
        <w:ind w:left="0"/>
        <w:jc w:val="both"/>
      </w:pPr>
      <w:r>
        <w:rPr>
          <w:rFonts w:ascii="Times New Roman"/>
          <w:b w:val="false"/>
          <w:i w:val="false"/>
          <w:color w:val="000000"/>
          <w:sz w:val="28"/>
        </w:rPr>
        <w:t>
      47. Әскери оқ ату алаңында:</w:t>
      </w:r>
    </w:p>
    <w:bookmarkEnd w:id="123"/>
    <w:bookmarkStart w:name="z129" w:id="124"/>
    <w:p>
      <w:pPr>
        <w:spacing w:after="0"/>
        <w:ind w:left="0"/>
        <w:jc w:val="both"/>
      </w:pPr>
      <w:r>
        <w:rPr>
          <w:rFonts w:ascii="Times New Roman"/>
          <w:b w:val="false"/>
          <w:i w:val="false"/>
          <w:color w:val="000000"/>
          <w:sz w:val="28"/>
        </w:rPr>
        <w:t>
      1) атыс қаруынан оқу-жаттығу оқ ату жаттығуын орындау үшін учаске;</w:t>
      </w:r>
    </w:p>
    <w:bookmarkEnd w:id="124"/>
    <w:bookmarkStart w:name="z130" w:id="125"/>
    <w:p>
      <w:pPr>
        <w:spacing w:after="0"/>
        <w:ind w:left="0"/>
        <w:jc w:val="both"/>
      </w:pPr>
      <w:r>
        <w:rPr>
          <w:rFonts w:ascii="Times New Roman"/>
          <w:b w:val="false"/>
          <w:i w:val="false"/>
          <w:color w:val="000000"/>
          <w:sz w:val="28"/>
        </w:rPr>
        <w:t>
      2) атыс қаруынан бақылау оқ атуы жаттығуын орындау үшін учаске;</w:t>
      </w:r>
    </w:p>
    <w:bookmarkEnd w:id="125"/>
    <w:bookmarkStart w:name="z131" w:id="126"/>
    <w:p>
      <w:pPr>
        <w:spacing w:after="0"/>
        <w:ind w:left="0"/>
        <w:jc w:val="both"/>
      </w:pPr>
      <w:r>
        <w:rPr>
          <w:rFonts w:ascii="Times New Roman"/>
          <w:b w:val="false"/>
          <w:i w:val="false"/>
          <w:color w:val="000000"/>
          <w:sz w:val="28"/>
        </w:rPr>
        <w:t>
      3) барлау бөлімшелері үшін қысқа қашықтыққа оқу-жаттығу оқ ату жаттығуын орындау үшін учаске;</w:t>
      </w:r>
    </w:p>
    <w:bookmarkEnd w:id="126"/>
    <w:bookmarkStart w:name="z132" w:id="127"/>
    <w:p>
      <w:pPr>
        <w:spacing w:after="0"/>
        <w:ind w:left="0"/>
        <w:jc w:val="both"/>
      </w:pPr>
      <w:r>
        <w:rPr>
          <w:rFonts w:ascii="Times New Roman"/>
          <w:b w:val="false"/>
          <w:i w:val="false"/>
          <w:color w:val="000000"/>
          <w:sz w:val="28"/>
        </w:rPr>
        <w:t>
      4) взвод құрамында оқ ату жаттығуын орындау үшін учаске;</w:t>
      </w:r>
    </w:p>
    <w:bookmarkEnd w:id="127"/>
    <w:bookmarkStart w:name="z133" w:id="128"/>
    <w:p>
      <w:pPr>
        <w:spacing w:after="0"/>
        <w:ind w:left="0"/>
        <w:jc w:val="both"/>
      </w:pPr>
      <w:r>
        <w:rPr>
          <w:rFonts w:ascii="Times New Roman"/>
          <w:b w:val="false"/>
          <w:i w:val="false"/>
          <w:color w:val="000000"/>
          <w:sz w:val="28"/>
        </w:rPr>
        <w:t>
      5) төмен ұшатын нысана бойынша атыс қаруынан оқ атуға оқытып-үйрету үшін учаске;</w:t>
      </w:r>
    </w:p>
    <w:bookmarkEnd w:id="128"/>
    <w:bookmarkStart w:name="z134" w:id="129"/>
    <w:p>
      <w:pPr>
        <w:spacing w:after="0"/>
        <w:ind w:left="0"/>
        <w:jc w:val="both"/>
      </w:pPr>
      <w:r>
        <w:rPr>
          <w:rFonts w:ascii="Times New Roman"/>
          <w:b w:val="false"/>
          <w:i w:val="false"/>
          <w:color w:val="000000"/>
          <w:sz w:val="28"/>
        </w:rPr>
        <w:t>
      6) жаяу әскер жауынгерлік машинасының, броньды транспортердің және квадроциклдің оқ ату саңылауы арқылы атыс қаруынан оқ ату үшін учаске;</w:t>
      </w:r>
    </w:p>
    <w:bookmarkEnd w:id="129"/>
    <w:bookmarkStart w:name="z135" w:id="130"/>
    <w:p>
      <w:pPr>
        <w:spacing w:after="0"/>
        <w:ind w:left="0"/>
        <w:jc w:val="both"/>
      </w:pPr>
      <w:r>
        <w:rPr>
          <w:rFonts w:ascii="Times New Roman"/>
          <w:b w:val="false"/>
          <w:i w:val="false"/>
          <w:color w:val="000000"/>
          <w:sz w:val="28"/>
        </w:rPr>
        <w:t>
      7) 25 метр пистолеттен оқ ату үшін оқ ату тирі;</w:t>
      </w:r>
    </w:p>
    <w:bookmarkEnd w:id="130"/>
    <w:bookmarkStart w:name="z136" w:id="131"/>
    <w:p>
      <w:pPr>
        <w:spacing w:after="0"/>
        <w:ind w:left="0"/>
        <w:jc w:val="both"/>
      </w:pPr>
      <w:r>
        <w:rPr>
          <w:rFonts w:ascii="Times New Roman"/>
          <w:b w:val="false"/>
          <w:i w:val="false"/>
          <w:color w:val="000000"/>
          <w:sz w:val="28"/>
        </w:rPr>
        <w:t>
      8) 100 метр атыс қаруынан оқ ату үшін оқ ату тирі;</w:t>
      </w:r>
    </w:p>
    <w:bookmarkEnd w:id="131"/>
    <w:bookmarkStart w:name="z137" w:id="132"/>
    <w:p>
      <w:pPr>
        <w:spacing w:after="0"/>
        <w:ind w:left="0"/>
        <w:jc w:val="both"/>
      </w:pPr>
      <w:r>
        <w:rPr>
          <w:rFonts w:ascii="Times New Roman"/>
          <w:b w:val="false"/>
          <w:i w:val="false"/>
          <w:color w:val="000000"/>
          <w:sz w:val="28"/>
        </w:rPr>
        <w:t>
      9) оқу-жаттығу имитациялау қол гранатасын лақтыру үшін учаскелер;</w:t>
      </w:r>
    </w:p>
    <w:bookmarkEnd w:id="132"/>
    <w:bookmarkStart w:name="z138" w:id="133"/>
    <w:p>
      <w:pPr>
        <w:spacing w:after="0"/>
        <w:ind w:left="0"/>
        <w:jc w:val="both"/>
      </w:pPr>
      <w:r>
        <w:rPr>
          <w:rFonts w:ascii="Times New Roman"/>
          <w:b w:val="false"/>
          <w:i w:val="false"/>
          <w:color w:val="000000"/>
          <w:sz w:val="28"/>
        </w:rPr>
        <w:t>
      10) жауынгерлік қол гранатасын лақтыру үшін учаске;</w:t>
      </w:r>
    </w:p>
    <w:bookmarkEnd w:id="133"/>
    <w:bookmarkStart w:name="z139" w:id="134"/>
    <w:p>
      <w:pPr>
        <w:spacing w:after="0"/>
        <w:ind w:left="0"/>
        <w:jc w:val="both"/>
      </w:pPr>
      <w:r>
        <w:rPr>
          <w:rFonts w:ascii="Times New Roman"/>
          <w:b w:val="false"/>
          <w:i w:val="false"/>
          <w:color w:val="000000"/>
          <w:sz w:val="28"/>
        </w:rPr>
        <w:t>
      11) оқу-жаттығу мәселелерін пысықтау үшін оқу-жаттығу орындары жабдықталады.</w:t>
      </w:r>
    </w:p>
    <w:bookmarkEnd w:id="134"/>
    <w:bookmarkStart w:name="z140" w:id="135"/>
    <w:p>
      <w:pPr>
        <w:spacing w:after="0"/>
        <w:ind w:left="0"/>
        <w:jc w:val="both"/>
      </w:pPr>
      <w:r>
        <w:rPr>
          <w:rFonts w:ascii="Times New Roman"/>
          <w:b w:val="false"/>
          <w:i w:val="false"/>
          <w:color w:val="000000"/>
          <w:sz w:val="28"/>
        </w:rPr>
        <w:t>
      48. Әскери оқ ату алаңы:</w:t>
      </w:r>
    </w:p>
    <w:bookmarkEnd w:id="135"/>
    <w:bookmarkStart w:name="z141" w:id="136"/>
    <w:p>
      <w:pPr>
        <w:spacing w:after="0"/>
        <w:ind w:left="0"/>
        <w:jc w:val="both"/>
      </w:pPr>
      <w:r>
        <w:rPr>
          <w:rFonts w:ascii="Times New Roman"/>
          <w:b w:val="false"/>
          <w:i w:val="false"/>
          <w:color w:val="000000"/>
          <w:sz w:val="28"/>
        </w:rPr>
        <w:t>
      1) бастапқы шепті;</w:t>
      </w:r>
    </w:p>
    <w:bookmarkEnd w:id="136"/>
    <w:bookmarkStart w:name="z142" w:id="137"/>
    <w:p>
      <w:pPr>
        <w:spacing w:after="0"/>
        <w:ind w:left="0"/>
        <w:jc w:val="both"/>
      </w:pPr>
      <w:r>
        <w:rPr>
          <w:rFonts w:ascii="Times New Roman"/>
          <w:b w:val="false"/>
          <w:i w:val="false"/>
          <w:color w:val="000000"/>
          <w:sz w:val="28"/>
        </w:rPr>
        <w:t>
      2) оқ атуды бастау шебін;</w:t>
      </w:r>
    </w:p>
    <w:bookmarkEnd w:id="137"/>
    <w:bookmarkStart w:name="z143" w:id="138"/>
    <w:p>
      <w:pPr>
        <w:spacing w:after="0"/>
        <w:ind w:left="0"/>
        <w:jc w:val="both"/>
      </w:pPr>
      <w:r>
        <w:rPr>
          <w:rFonts w:ascii="Times New Roman"/>
          <w:b w:val="false"/>
          <w:i w:val="false"/>
          <w:color w:val="000000"/>
          <w:sz w:val="28"/>
        </w:rPr>
        <w:t>
      3) оқ атуды тоқтату шебін;</w:t>
      </w:r>
    </w:p>
    <w:bookmarkEnd w:id="138"/>
    <w:bookmarkStart w:name="z144" w:id="139"/>
    <w:p>
      <w:pPr>
        <w:spacing w:after="0"/>
        <w:ind w:left="0"/>
        <w:jc w:val="both"/>
      </w:pPr>
      <w:r>
        <w:rPr>
          <w:rFonts w:ascii="Times New Roman"/>
          <w:b w:val="false"/>
          <w:i w:val="false"/>
          <w:color w:val="000000"/>
          <w:sz w:val="28"/>
        </w:rPr>
        <w:t>
      4) нысана алаңын;</w:t>
      </w:r>
    </w:p>
    <w:bookmarkEnd w:id="139"/>
    <w:bookmarkStart w:name="z145" w:id="140"/>
    <w:p>
      <w:pPr>
        <w:spacing w:after="0"/>
        <w:ind w:left="0"/>
        <w:jc w:val="both"/>
      </w:pPr>
      <w:r>
        <w:rPr>
          <w:rFonts w:ascii="Times New Roman"/>
          <w:b w:val="false"/>
          <w:i w:val="false"/>
          <w:color w:val="000000"/>
          <w:sz w:val="28"/>
        </w:rPr>
        <w:t>
      5) оқ ату алаңының тылын қамтиды.</w:t>
      </w:r>
    </w:p>
    <w:bookmarkEnd w:id="140"/>
    <w:bookmarkStart w:name="z146" w:id="141"/>
    <w:p>
      <w:pPr>
        <w:spacing w:after="0"/>
        <w:ind w:left="0"/>
        <w:jc w:val="both"/>
      </w:pPr>
      <w:r>
        <w:rPr>
          <w:rFonts w:ascii="Times New Roman"/>
          <w:b w:val="false"/>
          <w:i w:val="false"/>
          <w:color w:val="000000"/>
          <w:sz w:val="28"/>
        </w:rPr>
        <w:t xml:space="preserve">
      49. Бастапқы шеп және оқ атуды бастау шебі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жабдықталады.</w:t>
      </w:r>
    </w:p>
    <w:bookmarkEnd w:id="141"/>
    <w:bookmarkStart w:name="z147" w:id="142"/>
    <w:p>
      <w:pPr>
        <w:spacing w:after="0"/>
        <w:ind w:left="0"/>
        <w:jc w:val="both"/>
      </w:pPr>
      <w:r>
        <w:rPr>
          <w:rFonts w:ascii="Times New Roman"/>
          <w:b w:val="false"/>
          <w:i w:val="false"/>
          <w:color w:val="000000"/>
          <w:sz w:val="28"/>
        </w:rPr>
        <w:t>
      50. Оқ ату жаттығуын қамтамасыз ету және орындау үшін:</w:t>
      </w:r>
    </w:p>
    <w:bookmarkEnd w:id="142"/>
    <w:bookmarkStart w:name="z148" w:id="143"/>
    <w:p>
      <w:pPr>
        <w:spacing w:after="0"/>
        <w:ind w:left="0"/>
        <w:jc w:val="both"/>
      </w:pPr>
      <w:r>
        <w:rPr>
          <w:rFonts w:ascii="Times New Roman"/>
          <w:b w:val="false"/>
          <w:i w:val="false"/>
          <w:color w:val="000000"/>
          <w:sz w:val="28"/>
        </w:rPr>
        <w:t>
      1) оқ атуды бастау шебінде әртүрлі қалыпта таса (жертаса, траншея, шұңқыр, түбір, қабырға) жабдықталады;</w:t>
      </w:r>
    </w:p>
    <w:bookmarkEnd w:id="143"/>
    <w:bookmarkStart w:name="z149" w:id="144"/>
    <w:p>
      <w:pPr>
        <w:spacing w:after="0"/>
        <w:ind w:left="0"/>
        <w:jc w:val="both"/>
      </w:pPr>
      <w:r>
        <w:rPr>
          <w:rFonts w:ascii="Times New Roman"/>
          <w:b w:val="false"/>
          <w:i w:val="false"/>
          <w:color w:val="000000"/>
          <w:sz w:val="28"/>
        </w:rPr>
        <w:t>
      2) жүріс кезінде оқ атуды тоқтату шебі (әрбір нысана бойынша) жетекшінің учаскеде өзі бейімделуі мақсатында жергілікті заттармен (ағаш, діңгек, бұта, түбір, дөңес) белгіленеді.</w:t>
      </w:r>
    </w:p>
    <w:bookmarkEnd w:id="144"/>
    <w:bookmarkStart w:name="z150" w:id="145"/>
    <w:p>
      <w:pPr>
        <w:spacing w:after="0"/>
        <w:ind w:left="0"/>
        <w:jc w:val="both"/>
      </w:pPr>
      <w:r>
        <w:rPr>
          <w:rFonts w:ascii="Times New Roman"/>
          <w:b w:val="false"/>
          <w:i w:val="false"/>
          <w:color w:val="000000"/>
          <w:sz w:val="28"/>
        </w:rPr>
        <w:t>
      51. Әскери оқ ату алаңында командалық және учаскелік басқару пункттері, оқ ату тирлері, жауынгерлік қуаттандыру пункттері, нысаналарды, оқу-жаттығу аспаптарын, құралдарды және тренажер қондырғыларын, қуат беру блиндажын сақтау үшін үй-жайлар салынады.</w:t>
      </w:r>
    </w:p>
    <w:bookmarkEnd w:id="145"/>
    <w:p>
      <w:pPr>
        <w:spacing w:after="0"/>
        <w:ind w:left="0"/>
        <w:jc w:val="both"/>
      </w:pPr>
      <w:r>
        <w:rPr>
          <w:rFonts w:ascii="Times New Roman"/>
          <w:b w:val="false"/>
          <w:i w:val="false"/>
          <w:color w:val="000000"/>
          <w:sz w:val="28"/>
        </w:rPr>
        <w:t xml:space="preserve">
      Кешенді сабақты ұйымдастыру үшін қажетті нысаналар ауданы, тыл ауданы мен оқу-жаттығу орындары осы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 </w:t>
      </w:r>
      <w:r>
        <w:rPr>
          <w:rFonts w:ascii="Times New Roman"/>
          <w:b w:val="false"/>
          <w:i w:val="false"/>
          <w:color w:val="000000"/>
          <w:sz w:val="28"/>
        </w:rPr>
        <w:t>32-тармақтарына</w:t>
      </w:r>
      <w:r>
        <w:rPr>
          <w:rFonts w:ascii="Times New Roman"/>
          <w:b w:val="false"/>
          <w:i w:val="false"/>
          <w:color w:val="000000"/>
          <w:sz w:val="28"/>
        </w:rPr>
        <w:t xml:space="preserve"> сәйкес жабдықталады.</w:t>
      </w:r>
    </w:p>
    <w:p>
      <w:pPr>
        <w:spacing w:after="0"/>
        <w:ind w:left="0"/>
        <w:jc w:val="both"/>
      </w:pPr>
      <w:r>
        <w:rPr>
          <w:rFonts w:ascii="Times New Roman"/>
          <w:b w:val="false"/>
          <w:i w:val="false"/>
          <w:color w:val="000000"/>
          <w:sz w:val="28"/>
        </w:rPr>
        <w:t>
      Тікұшақтардан атыс қаруынан оқ ату үшін тікұшақ директрисасы жабдықталады немесе тактикалық алаң учаскесі пайдаланылады.</w:t>
      </w:r>
    </w:p>
    <w:bookmarkStart w:name="z151" w:id="146"/>
    <w:p>
      <w:pPr>
        <w:spacing w:after="0"/>
        <w:ind w:left="0"/>
        <w:jc w:val="left"/>
      </w:pPr>
      <w:r>
        <w:rPr>
          <w:rFonts w:ascii="Times New Roman"/>
          <w:b/>
          <w:i w:val="false"/>
          <w:color w:val="000000"/>
        </w:rPr>
        <w:t xml:space="preserve"> 3-параграф. Жаяу әскер жауынгерлік машинасының оқ ату қалашығы</w:t>
      </w:r>
    </w:p>
    <w:bookmarkEnd w:id="146"/>
    <w:bookmarkStart w:name="z152" w:id="147"/>
    <w:p>
      <w:pPr>
        <w:spacing w:after="0"/>
        <w:ind w:left="0"/>
        <w:jc w:val="both"/>
      </w:pPr>
      <w:r>
        <w:rPr>
          <w:rFonts w:ascii="Times New Roman"/>
          <w:b w:val="false"/>
          <w:i w:val="false"/>
          <w:color w:val="000000"/>
          <w:sz w:val="28"/>
        </w:rPr>
        <w:t>
      52. Жаяу әскер жауынгерлік машинасындағы мотоатқыштар бөлімшелерінің әскери қызметшілерімен даярлық жаттығуын орындау бойынша танкіден оқ ату жаттықтыруын жүргізу үшін мотоатқыштар ротасының жаттықтыруын бір уақытта жүргізуге мүмкіндік беретін жаяу әскер жауынгерлік машинасының оқ ату қалашығы жабдықталады.</w:t>
      </w:r>
    </w:p>
    <w:bookmarkEnd w:id="147"/>
    <w:bookmarkStart w:name="z153" w:id="148"/>
    <w:p>
      <w:pPr>
        <w:spacing w:after="0"/>
        <w:ind w:left="0"/>
        <w:jc w:val="both"/>
      </w:pPr>
      <w:r>
        <w:rPr>
          <w:rFonts w:ascii="Times New Roman"/>
          <w:b w:val="false"/>
          <w:i w:val="false"/>
          <w:color w:val="000000"/>
          <w:sz w:val="28"/>
        </w:rPr>
        <w:t>
      53. Оқ ату қалашығының көлемі және жабдықталуы:</w:t>
      </w:r>
    </w:p>
    <w:bookmarkEnd w:id="148"/>
    <w:bookmarkStart w:name="z154" w:id="149"/>
    <w:p>
      <w:pPr>
        <w:spacing w:after="0"/>
        <w:ind w:left="0"/>
        <w:jc w:val="both"/>
      </w:pPr>
      <w:r>
        <w:rPr>
          <w:rFonts w:ascii="Times New Roman"/>
          <w:b w:val="false"/>
          <w:i w:val="false"/>
          <w:color w:val="000000"/>
          <w:sz w:val="28"/>
        </w:rPr>
        <w:t>
      1) нысананы қадағалаумен барлауға, нысаналарға дейінгі және нысана көрсету қашықтығын айқындауға;</w:t>
      </w:r>
    </w:p>
    <w:bookmarkEnd w:id="149"/>
    <w:bookmarkStart w:name="z155" w:id="150"/>
    <w:p>
      <w:pPr>
        <w:spacing w:after="0"/>
        <w:ind w:left="0"/>
        <w:jc w:val="both"/>
      </w:pPr>
      <w:r>
        <w:rPr>
          <w:rFonts w:ascii="Times New Roman"/>
          <w:b w:val="false"/>
          <w:i w:val="false"/>
          <w:color w:val="000000"/>
          <w:sz w:val="28"/>
        </w:rPr>
        <w:t>
      2) жаяу әскер жауынгерлік машинасын қаруландыру кезінде (қарумен) әрекет етуге және оқ ату қағидаларын қолдануға оқытып-үйретуге;</w:t>
      </w:r>
    </w:p>
    <w:bookmarkEnd w:id="150"/>
    <w:bookmarkStart w:name="z156" w:id="151"/>
    <w:p>
      <w:pPr>
        <w:spacing w:after="0"/>
        <w:ind w:left="0"/>
        <w:jc w:val="both"/>
      </w:pPr>
      <w:r>
        <w:rPr>
          <w:rFonts w:ascii="Times New Roman"/>
          <w:b w:val="false"/>
          <w:i w:val="false"/>
          <w:color w:val="000000"/>
          <w:sz w:val="28"/>
        </w:rPr>
        <w:t>
      3) орнынан және қозғалыста орнатылған машинаның шайқалту рамасында жаяу әскер жауынгерлік машинасынан дайындық жаттығуын орындауға;</w:t>
      </w:r>
    </w:p>
    <w:bookmarkEnd w:id="151"/>
    <w:bookmarkStart w:name="z157" w:id="152"/>
    <w:p>
      <w:pPr>
        <w:spacing w:after="0"/>
        <w:ind w:left="0"/>
        <w:jc w:val="both"/>
      </w:pPr>
      <w:r>
        <w:rPr>
          <w:rFonts w:ascii="Times New Roman"/>
          <w:b w:val="false"/>
          <w:i w:val="false"/>
          <w:color w:val="000000"/>
          <w:sz w:val="28"/>
        </w:rPr>
        <w:t>
      4) автоматтан бақылау оқ атуы және пистолеттен оқу-жаттығу оқ ату жаттығуын орындауға;</w:t>
      </w:r>
    </w:p>
    <w:bookmarkEnd w:id="152"/>
    <w:bookmarkStart w:name="z158" w:id="153"/>
    <w:p>
      <w:pPr>
        <w:spacing w:after="0"/>
        <w:ind w:left="0"/>
        <w:jc w:val="both"/>
      </w:pPr>
      <w:r>
        <w:rPr>
          <w:rFonts w:ascii="Times New Roman"/>
          <w:b w:val="false"/>
          <w:i w:val="false"/>
          <w:color w:val="000000"/>
          <w:sz w:val="28"/>
        </w:rPr>
        <w:t>
      5) оқу-жаттығу имитациялау гранатасын лақтыру бойынша жаттығуды орындауға;</w:t>
      </w:r>
    </w:p>
    <w:bookmarkEnd w:id="153"/>
    <w:bookmarkStart w:name="z159" w:id="154"/>
    <w:p>
      <w:pPr>
        <w:spacing w:after="0"/>
        <w:ind w:left="0"/>
        <w:jc w:val="both"/>
      </w:pPr>
      <w:r>
        <w:rPr>
          <w:rFonts w:ascii="Times New Roman"/>
          <w:b w:val="false"/>
          <w:i w:val="false"/>
          <w:color w:val="000000"/>
          <w:sz w:val="28"/>
        </w:rPr>
        <w:t>
      6) жауынгерлік машинаның және взводтың оқ атуын басқаруға;</w:t>
      </w:r>
    </w:p>
    <w:bookmarkEnd w:id="154"/>
    <w:bookmarkStart w:name="z160" w:id="155"/>
    <w:p>
      <w:pPr>
        <w:spacing w:after="0"/>
        <w:ind w:left="0"/>
        <w:jc w:val="both"/>
      </w:pPr>
      <w:r>
        <w:rPr>
          <w:rFonts w:ascii="Times New Roman"/>
          <w:b w:val="false"/>
          <w:i w:val="false"/>
          <w:color w:val="000000"/>
          <w:sz w:val="28"/>
        </w:rPr>
        <w:t>
      7) оқ ату міндеттерін шешуге;</w:t>
      </w:r>
    </w:p>
    <w:bookmarkEnd w:id="155"/>
    <w:bookmarkStart w:name="z161" w:id="156"/>
    <w:p>
      <w:pPr>
        <w:spacing w:after="0"/>
        <w:ind w:left="0"/>
        <w:jc w:val="both"/>
      </w:pPr>
      <w:r>
        <w:rPr>
          <w:rFonts w:ascii="Times New Roman"/>
          <w:b w:val="false"/>
          <w:i w:val="false"/>
          <w:color w:val="000000"/>
          <w:sz w:val="28"/>
        </w:rPr>
        <w:t>
      8) жаяу әскер жауынгерлік машинасы қару-жарағының материалдық бөлігін зерделеуге;</w:t>
      </w:r>
    </w:p>
    <w:bookmarkEnd w:id="156"/>
    <w:bookmarkStart w:name="z162" w:id="157"/>
    <w:p>
      <w:pPr>
        <w:spacing w:after="0"/>
        <w:ind w:left="0"/>
        <w:jc w:val="both"/>
      </w:pPr>
      <w:r>
        <w:rPr>
          <w:rFonts w:ascii="Times New Roman"/>
          <w:b w:val="false"/>
          <w:i w:val="false"/>
          <w:color w:val="000000"/>
          <w:sz w:val="28"/>
        </w:rPr>
        <w:t>
      9) оқ ату даярлығы бойынша нормативтерді орындауға мүмкіндік береді.</w:t>
      </w:r>
    </w:p>
    <w:bookmarkEnd w:id="157"/>
    <w:bookmarkStart w:name="z163" w:id="158"/>
    <w:p>
      <w:pPr>
        <w:spacing w:after="0"/>
        <w:ind w:left="0"/>
        <w:jc w:val="both"/>
      </w:pPr>
      <w:r>
        <w:rPr>
          <w:rFonts w:ascii="Times New Roman"/>
          <w:b w:val="false"/>
          <w:i w:val="false"/>
          <w:color w:val="000000"/>
          <w:sz w:val="28"/>
        </w:rPr>
        <w:t>
      54. Оқ ату қалашығы оқ ату қалашығы ғимаратынан, нысана алаңынан және тыл ауданынан тұрады.</w:t>
      </w:r>
    </w:p>
    <w:bookmarkEnd w:id="158"/>
    <w:p>
      <w:pPr>
        <w:spacing w:after="0"/>
        <w:ind w:left="0"/>
        <w:jc w:val="both"/>
      </w:pPr>
      <w:r>
        <w:rPr>
          <w:rFonts w:ascii="Times New Roman"/>
          <w:b w:val="false"/>
          <w:i w:val="false"/>
          <w:color w:val="000000"/>
          <w:sz w:val="28"/>
        </w:rPr>
        <w:t>
      Оқ ату қалашығының ғимаратында командалық пункт, оқу-жаттығу сыныптары үшін үй-жайлар, оқу-жаттығу құралдары мен аспаптарын, тренажерларды сақтау, жауынгерлік қуаттандыру пункті, электр қалқаны, жаяу әскер жауынгерлік машинасы үшін машинаның шайқалу рамаларын сақтау үшін үй-жайлар жабдықталады. Бастапқы қалыпта қалашықтың оң немесе сол жақ қапталында 100 метр (АК-74-тен ату үшін) және 25 метр (МП-дан ату үшін) оқ ату тирі, жауынгерлік қуаттандыру пункті жабдықталады.</w:t>
      </w:r>
    </w:p>
    <w:p>
      <w:pPr>
        <w:spacing w:after="0"/>
        <w:ind w:left="0"/>
        <w:jc w:val="both"/>
      </w:pPr>
      <w:r>
        <w:rPr>
          <w:rFonts w:ascii="Times New Roman"/>
          <w:b w:val="false"/>
          <w:i w:val="false"/>
          <w:color w:val="000000"/>
          <w:sz w:val="28"/>
        </w:rPr>
        <w:t xml:space="preserve">
      Нысаналар ауданы оқ ату даярлығы жаттығуын орындауды, қадағалаумен нысаналарды барлауды және бөлімшелердің оқ атуын басқаруды қамтамасыз ететін тереңдікте жасалады және осы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 </w:t>
      </w:r>
      <w:r>
        <w:rPr>
          <w:rFonts w:ascii="Times New Roman"/>
          <w:b w:val="false"/>
          <w:i w:val="false"/>
          <w:color w:val="000000"/>
          <w:sz w:val="28"/>
        </w:rPr>
        <w:t>30-тармақтарына</w:t>
      </w:r>
      <w:r>
        <w:rPr>
          <w:rFonts w:ascii="Times New Roman"/>
          <w:b w:val="false"/>
          <w:i w:val="false"/>
          <w:color w:val="000000"/>
          <w:sz w:val="28"/>
        </w:rPr>
        <w:t xml:space="preserve"> сәйкес жабдықталады.</w:t>
      </w:r>
    </w:p>
    <w:p>
      <w:pPr>
        <w:spacing w:after="0"/>
        <w:ind w:left="0"/>
        <w:jc w:val="both"/>
      </w:pPr>
      <w:r>
        <w:rPr>
          <w:rFonts w:ascii="Times New Roman"/>
          <w:b w:val="false"/>
          <w:i w:val="false"/>
          <w:color w:val="000000"/>
          <w:sz w:val="28"/>
        </w:rPr>
        <w:t xml:space="preserve">
      Кешенді сабақты ұйымдастыру үшін қажетті тыл ауданы мен оқу-жаттығу орындары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32-тармақтарына</w:t>
      </w:r>
      <w:r>
        <w:rPr>
          <w:rFonts w:ascii="Times New Roman"/>
          <w:b w:val="false"/>
          <w:i w:val="false"/>
          <w:color w:val="000000"/>
          <w:sz w:val="28"/>
        </w:rPr>
        <w:t xml:space="preserve"> сәйкес жабдықталады.</w:t>
      </w:r>
    </w:p>
    <w:bookmarkStart w:name="z164" w:id="159"/>
    <w:p>
      <w:pPr>
        <w:spacing w:after="0"/>
        <w:ind w:left="0"/>
        <w:jc w:val="left"/>
      </w:pPr>
      <w:r>
        <w:rPr>
          <w:rFonts w:ascii="Times New Roman"/>
          <w:b/>
          <w:i w:val="false"/>
          <w:color w:val="000000"/>
        </w:rPr>
        <w:t xml:space="preserve"> 4-параграф. Танкіден оқ ату қалашығы</w:t>
      </w:r>
    </w:p>
    <w:bookmarkEnd w:id="159"/>
    <w:bookmarkStart w:name="z165" w:id="160"/>
    <w:p>
      <w:pPr>
        <w:spacing w:after="0"/>
        <w:ind w:left="0"/>
        <w:jc w:val="both"/>
      </w:pPr>
      <w:r>
        <w:rPr>
          <w:rFonts w:ascii="Times New Roman"/>
          <w:b w:val="false"/>
          <w:i w:val="false"/>
          <w:color w:val="000000"/>
          <w:sz w:val="28"/>
        </w:rPr>
        <w:t>
      55. Танк бөлімшелерінің даярлық жаттығуын орындауы бойынша танкіден оқ ату жаттықтыруын өткізу үшін сыйымдылығы танк ротасының жаттықтыруын бір уақытта жүргізуге мүмкіндік беретін танкіден оқ ату қалашығы жабдықталады.</w:t>
      </w:r>
    </w:p>
    <w:bookmarkEnd w:id="160"/>
    <w:bookmarkStart w:name="z166" w:id="161"/>
    <w:p>
      <w:pPr>
        <w:spacing w:after="0"/>
        <w:ind w:left="0"/>
        <w:jc w:val="both"/>
      </w:pPr>
      <w:r>
        <w:rPr>
          <w:rFonts w:ascii="Times New Roman"/>
          <w:b w:val="false"/>
          <w:i w:val="false"/>
          <w:color w:val="000000"/>
          <w:sz w:val="28"/>
        </w:rPr>
        <w:t>
      56. Оқ ату қалашығының көлемі және жабдықталуы:</w:t>
      </w:r>
    </w:p>
    <w:bookmarkEnd w:id="161"/>
    <w:bookmarkStart w:name="z167" w:id="162"/>
    <w:p>
      <w:pPr>
        <w:spacing w:after="0"/>
        <w:ind w:left="0"/>
        <w:jc w:val="both"/>
      </w:pPr>
      <w:r>
        <w:rPr>
          <w:rFonts w:ascii="Times New Roman"/>
          <w:b w:val="false"/>
          <w:i w:val="false"/>
          <w:color w:val="000000"/>
          <w:sz w:val="28"/>
        </w:rPr>
        <w:t>
      1) нысананы қадағалаумен барлауға, нысаналарға дейінгі және нысана көрсету қашықтығын айқындауға;</w:t>
      </w:r>
    </w:p>
    <w:bookmarkEnd w:id="162"/>
    <w:bookmarkStart w:name="z168" w:id="163"/>
    <w:p>
      <w:pPr>
        <w:spacing w:after="0"/>
        <w:ind w:left="0"/>
        <w:jc w:val="both"/>
      </w:pPr>
      <w:r>
        <w:rPr>
          <w:rFonts w:ascii="Times New Roman"/>
          <w:b w:val="false"/>
          <w:i w:val="false"/>
          <w:color w:val="000000"/>
          <w:sz w:val="28"/>
        </w:rPr>
        <w:t>
      2) танкіні қаруландыру кезінде әрекет етуге және оқ ату қағидаларын қолдануға оқытып-үйретуге;</w:t>
      </w:r>
    </w:p>
    <w:bookmarkEnd w:id="163"/>
    <w:bookmarkStart w:name="z169" w:id="164"/>
    <w:p>
      <w:pPr>
        <w:spacing w:after="0"/>
        <w:ind w:left="0"/>
        <w:jc w:val="both"/>
      </w:pPr>
      <w:r>
        <w:rPr>
          <w:rFonts w:ascii="Times New Roman"/>
          <w:b w:val="false"/>
          <w:i w:val="false"/>
          <w:color w:val="000000"/>
          <w:sz w:val="28"/>
        </w:rPr>
        <w:t>
      3) орнында және қозғалыста танкіден даярлық жаттығуын орындауға;</w:t>
      </w:r>
    </w:p>
    <w:bookmarkEnd w:id="164"/>
    <w:bookmarkStart w:name="z170" w:id="165"/>
    <w:p>
      <w:pPr>
        <w:spacing w:after="0"/>
        <w:ind w:left="0"/>
        <w:jc w:val="both"/>
      </w:pPr>
      <w:r>
        <w:rPr>
          <w:rFonts w:ascii="Times New Roman"/>
          <w:b w:val="false"/>
          <w:i w:val="false"/>
          <w:color w:val="000000"/>
          <w:sz w:val="28"/>
        </w:rPr>
        <w:t>
      4) автоматтан бақылау оқ атуы және пистолеттен оқу-жаттығу оқ ату жаттығуын орындауға;</w:t>
      </w:r>
    </w:p>
    <w:bookmarkEnd w:id="165"/>
    <w:bookmarkStart w:name="z171" w:id="166"/>
    <w:p>
      <w:pPr>
        <w:spacing w:after="0"/>
        <w:ind w:left="0"/>
        <w:jc w:val="both"/>
      </w:pPr>
      <w:r>
        <w:rPr>
          <w:rFonts w:ascii="Times New Roman"/>
          <w:b w:val="false"/>
          <w:i w:val="false"/>
          <w:color w:val="000000"/>
          <w:sz w:val="28"/>
        </w:rPr>
        <w:t>
      5) зениттік оқшашардан оқ ату жаттығуын орындауға;</w:t>
      </w:r>
    </w:p>
    <w:bookmarkEnd w:id="166"/>
    <w:bookmarkStart w:name="z172" w:id="167"/>
    <w:p>
      <w:pPr>
        <w:spacing w:after="0"/>
        <w:ind w:left="0"/>
        <w:jc w:val="both"/>
      </w:pPr>
      <w:r>
        <w:rPr>
          <w:rFonts w:ascii="Times New Roman"/>
          <w:b w:val="false"/>
          <w:i w:val="false"/>
          <w:color w:val="000000"/>
          <w:sz w:val="28"/>
        </w:rPr>
        <w:t>
      6) оқу-жаттығу имитациялау гранатасын лақтыру бойынша жаттығуды орындауға;</w:t>
      </w:r>
    </w:p>
    <w:bookmarkEnd w:id="167"/>
    <w:bookmarkStart w:name="z173" w:id="168"/>
    <w:p>
      <w:pPr>
        <w:spacing w:after="0"/>
        <w:ind w:left="0"/>
        <w:jc w:val="both"/>
      </w:pPr>
      <w:r>
        <w:rPr>
          <w:rFonts w:ascii="Times New Roman"/>
          <w:b w:val="false"/>
          <w:i w:val="false"/>
          <w:color w:val="000000"/>
          <w:sz w:val="28"/>
        </w:rPr>
        <w:t>
      7) танкінің оқ атуын және взводты басқаруға;</w:t>
      </w:r>
    </w:p>
    <w:bookmarkEnd w:id="168"/>
    <w:bookmarkStart w:name="z174" w:id="169"/>
    <w:p>
      <w:pPr>
        <w:spacing w:after="0"/>
        <w:ind w:left="0"/>
        <w:jc w:val="both"/>
      </w:pPr>
      <w:r>
        <w:rPr>
          <w:rFonts w:ascii="Times New Roman"/>
          <w:b w:val="false"/>
          <w:i w:val="false"/>
          <w:color w:val="000000"/>
          <w:sz w:val="28"/>
        </w:rPr>
        <w:t>
      8) оқ ату міндеттерін шешуге;</w:t>
      </w:r>
    </w:p>
    <w:bookmarkEnd w:id="169"/>
    <w:bookmarkStart w:name="z175" w:id="170"/>
    <w:p>
      <w:pPr>
        <w:spacing w:after="0"/>
        <w:ind w:left="0"/>
        <w:jc w:val="both"/>
      </w:pPr>
      <w:r>
        <w:rPr>
          <w:rFonts w:ascii="Times New Roman"/>
          <w:b w:val="false"/>
          <w:i w:val="false"/>
          <w:color w:val="000000"/>
          <w:sz w:val="28"/>
        </w:rPr>
        <w:t>
      9) танк қару-жарағының материалдық бөлігін зерделеуге;</w:t>
      </w:r>
    </w:p>
    <w:bookmarkEnd w:id="170"/>
    <w:bookmarkStart w:name="z176" w:id="171"/>
    <w:p>
      <w:pPr>
        <w:spacing w:after="0"/>
        <w:ind w:left="0"/>
        <w:jc w:val="both"/>
      </w:pPr>
      <w:r>
        <w:rPr>
          <w:rFonts w:ascii="Times New Roman"/>
          <w:b w:val="false"/>
          <w:i w:val="false"/>
          <w:color w:val="000000"/>
          <w:sz w:val="28"/>
        </w:rPr>
        <w:t>
      10) оқ ату даярлығы бойынша нормативтерді орындауға мүмкіндік береді.</w:t>
      </w:r>
    </w:p>
    <w:bookmarkEnd w:id="171"/>
    <w:bookmarkStart w:name="z177" w:id="172"/>
    <w:p>
      <w:pPr>
        <w:spacing w:after="0"/>
        <w:ind w:left="0"/>
        <w:jc w:val="both"/>
      </w:pPr>
      <w:r>
        <w:rPr>
          <w:rFonts w:ascii="Times New Roman"/>
          <w:b w:val="false"/>
          <w:i w:val="false"/>
          <w:color w:val="000000"/>
          <w:sz w:val="28"/>
        </w:rPr>
        <w:t>
      57. Оқ ату қалашығы оқ ату қалашығы ғимаратынан, нысана алаңынан және тыл ауданынан тұрады.</w:t>
      </w:r>
    </w:p>
    <w:bookmarkEnd w:id="172"/>
    <w:p>
      <w:pPr>
        <w:spacing w:after="0"/>
        <w:ind w:left="0"/>
        <w:jc w:val="both"/>
      </w:pPr>
      <w:r>
        <w:rPr>
          <w:rFonts w:ascii="Times New Roman"/>
          <w:b w:val="false"/>
          <w:i w:val="false"/>
          <w:color w:val="000000"/>
          <w:sz w:val="28"/>
        </w:rPr>
        <w:t>
      Танкіден оқ ату қалашығы ғимаратында командалық пункт, оқу-жаттығу сыныптары үшін үй-жайлар, оқу-жаттығу құралдары мен аспаптарын, тренажерларды сақтау, жауынгерлік қуаттандыру пункті, электр қалқаны, танкілердің шайқалу рамаларын сақтау үшін үй-жайлар жабдықталады. Бастапқы қалыпта қалашықтың оң немесе сол жақ қапталында 100 метр (АК-74-тен ату үшін) және 25 метр (МП-дан ату үшін) оқ ату тирі, жауынгерлік қуаттандыру пункті, сондай-ақ зениттік танк оқшашарынан оқ ату жаттығуын орындау (Т-72 танкісінің оқу-жаттығу мұнарасын немесе Т-72 танкісінің броньды корпусын пайдаланумен) үшін алаң жабдықталады.</w:t>
      </w:r>
    </w:p>
    <w:p>
      <w:pPr>
        <w:spacing w:after="0"/>
        <w:ind w:left="0"/>
        <w:jc w:val="both"/>
      </w:pPr>
      <w:r>
        <w:rPr>
          <w:rFonts w:ascii="Times New Roman"/>
          <w:b w:val="false"/>
          <w:i w:val="false"/>
          <w:color w:val="000000"/>
          <w:sz w:val="28"/>
        </w:rPr>
        <w:t xml:space="preserve">
      Нысаналар ауданы оқ ату даярлығы жаттығуын орындауды, қадағалаумен нысаналарды барлауды және бөлімшенің оқ атуын басқаруды қамтамасыз ететін тереңдікте жасалады және осы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 </w:t>
      </w:r>
      <w:r>
        <w:rPr>
          <w:rFonts w:ascii="Times New Roman"/>
          <w:b w:val="false"/>
          <w:i w:val="false"/>
          <w:color w:val="000000"/>
          <w:sz w:val="28"/>
        </w:rPr>
        <w:t>30-тармақтарына</w:t>
      </w:r>
      <w:r>
        <w:rPr>
          <w:rFonts w:ascii="Times New Roman"/>
          <w:b w:val="false"/>
          <w:i w:val="false"/>
          <w:color w:val="000000"/>
          <w:sz w:val="28"/>
        </w:rPr>
        <w:t xml:space="preserve"> сәйкес жабдықталады.</w:t>
      </w:r>
    </w:p>
    <w:p>
      <w:pPr>
        <w:spacing w:after="0"/>
        <w:ind w:left="0"/>
        <w:jc w:val="both"/>
      </w:pPr>
      <w:r>
        <w:rPr>
          <w:rFonts w:ascii="Times New Roman"/>
          <w:b w:val="false"/>
          <w:i w:val="false"/>
          <w:color w:val="000000"/>
          <w:sz w:val="28"/>
        </w:rPr>
        <w:t xml:space="preserve">
      Кешенді сабақты ұйымдастыру үшін қажетті тыл ауданы мен оқу-жаттығу орындары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32-тармақтарына</w:t>
      </w:r>
      <w:r>
        <w:rPr>
          <w:rFonts w:ascii="Times New Roman"/>
          <w:b w:val="false"/>
          <w:i w:val="false"/>
          <w:color w:val="000000"/>
          <w:sz w:val="28"/>
        </w:rPr>
        <w:t xml:space="preserve"> сәйкес жабдықталады.</w:t>
      </w:r>
    </w:p>
    <w:bookmarkStart w:name="z178" w:id="173"/>
    <w:p>
      <w:pPr>
        <w:spacing w:after="0"/>
        <w:ind w:left="0"/>
        <w:jc w:val="left"/>
      </w:pPr>
      <w:r>
        <w:rPr>
          <w:rFonts w:ascii="Times New Roman"/>
          <w:b/>
          <w:i w:val="false"/>
          <w:color w:val="000000"/>
        </w:rPr>
        <w:t xml:space="preserve"> 5-параграф. Әуе шабуылына қарсы қорғаныс құралдарының оқ ату қалашығы</w:t>
      </w:r>
    </w:p>
    <w:bookmarkEnd w:id="173"/>
    <w:bookmarkStart w:name="z179" w:id="174"/>
    <w:p>
      <w:pPr>
        <w:spacing w:after="0"/>
        <w:ind w:left="0"/>
        <w:jc w:val="both"/>
      </w:pPr>
      <w:r>
        <w:rPr>
          <w:rFonts w:ascii="Times New Roman"/>
          <w:b w:val="false"/>
          <w:i w:val="false"/>
          <w:color w:val="000000"/>
          <w:sz w:val="28"/>
        </w:rPr>
        <w:t>
      58. Экипаж нөмірлерінің (есептоптарының) әскери қызметшілерін оқ ату қағидаларына және жауынгерлік жұмысқа, оқу-жаттығу және жауынгерлік оқ атуды орындаумен жауынгерлік шоғырландыруды жүргізуге және зениттік зымыран-артиллериялық батареяның оқ атуын басқаруға даярлау үшін әуе шабуылына қарсы қорғаныс құралдарының оқ ату қалашығы жасалады.</w:t>
      </w:r>
    </w:p>
    <w:bookmarkEnd w:id="174"/>
    <w:bookmarkStart w:name="z180" w:id="175"/>
    <w:p>
      <w:pPr>
        <w:spacing w:after="0"/>
        <w:ind w:left="0"/>
        <w:jc w:val="both"/>
      </w:pPr>
      <w:r>
        <w:rPr>
          <w:rFonts w:ascii="Times New Roman"/>
          <w:b w:val="false"/>
          <w:i w:val="false"/>
          <w:color w:val="000000"/>
          <w:sz w:val="28"/>
        </w:rPr>
        <w:t>
      59. Оқ ату қалашығының көлемі және жабдықталуы:</w:t>
      </w:r>
    </w:p>
    <w:bookmarkEnd w:id="175"/>
    <w:bookmarkStart w:name="z181" w:id="176"/>
    <w:p>
      <w:pPr>
        <w:spacing w:after="0"/>
        <w:ind w:left="0"/>
        <w:jc w:val="both"/>
      </w:pPr>
      <w:r>
        <w:rPr>
          <w:rFonts w:ascii="Times New Roman"/>
          <w:b w:val="false"/>
          <w:i w:val="false"/>
          <w:color w:val="000000"/>
          <w:sz w:val="28"/>
        </w:rPr>
        <w:t>
      1) зениттік зымыран-артиллериялық батареяның оқ атуын басқару, зениттік бөлімшелерді жауынгерлік шоғырландыру, әуе шабуылына қарсы қорғаныс бастығының, батарея командирінің және взвод командирлерінің іс жүзінде әрекет етуін жаттықтыру мәселелерін пысықтауға;</w:t>
      </w:r>
    </w:p>
    <w:bookmarkEnd w:id="176"/>
    <w:bookmarkStart w:name="z182" w:id="177"/>
    <w:p>
      <w:pPr>
        <w:spacing w:after="0"/>
        <w:ind w:left="0"/>
        <w:jc w:val="both"/>
      </w:pPr>
      <w:r>
        <w:rPr>
          <w:rFonts w:ascii="Times New Roman"/>
          <w:b w:val="false"/>
          <w:i w:val="false"/>
          <w:color w:val="000000"/>
          <w:sz w:val="28"/>
        </w:rPr>
        <w:t>
      2) взвод экипаждарының, батарея командирінің және взвод командирлерінің әрекет етуін объективті түрде бақылауға;</w:t>
      </w:r>
    </w:p>
    <w:bookmarkEnd w:id="177"/>
    <w:bookmarkStart w:name="z183" w:id="178"/>
    <w:p>
      <w:pPr>
        <w:spacing w:after="0"/>
        <w:ind w:left="0"/>
        <w:jc w:val="both"/>
      </w:pPr>
      <w:r>
        <w:rPr>
          <w:rFonts w:ascii="Times New Roman"/>
          <w:b w:val="false"/>
          <w:i w:val="false"/>
          <w:color w:val="000000"/>
          <w:sz w:val="28"/>
        </w:rPr>
        <w:t>
      3) әуе шабуылына қарсы қорғаныс бастығының, батарея командирінің және взвод командирлерінің әуедегі жағдайды бағалау, сондай-ақ нысаналар іздеу, олармен бірге ұшу және экипаждардың оқу-жаттығу оқ атуын жүргізуі жөніндегі жұмысын қамтамасыз ететін әуедегі нысаналарды, радиолокациялық және жылу кедергілерін имитациялауға;</w:t>
      </w:r>
    </w:p>
    <w:bookmarkEnd w:id="178"/>
    <w:bookmarkStart w:name="z184" w:id="179"/>
    <w:p>
      <w:pPr>
        <w:spacing w:after="0"/>
        <w:ind w:left="0"/>
        <w:jc w:val="both"/>
      </w:pPr>
      <w:r>
        <w:rPr>
          <w:rFonts w:ascii="Times New Roman"/>
          <w:b w:val="false"/>
          <w:i w:val="false"/>
          <w:color w:val="000000"/>
          <w:sz w:val="28"/>
        </w:rPr>
        <w:t>
      4) моторесурсты жұмсамай зениттік қондырғыларда жауынгерлік жұмыс істеуге;</w:t>
      </w:r>
    </w:p>
    <w:bookmarkEnd w:id="179"/>
    <w:bookmarkStart w:name="z185" w:id="180"/>
    <w:p>
      <w:pPr>
        <w:spacing w:after="0"/>
        <w:ind w:left="0"/>
        <w:jc w:val="both"/>
      </w:pPr>
      <w:r>
        <w:rPr>
          <w:rFonts w:ascii="Times New Roman"/>
          <w:b w:val="false"/>
          <w:i w:val="false"/>
          <w:color w:val="000000"/>
          <w:sz w:val="28"/>
        </w:rPr>
        <w:t>
      5) винтовка патронымен жауынгерлік оқ атуды орындауға мүмкіндік береді.</w:t>
      </w:r>
    </w:p>
    <w:bookmarkEnd w:id="180"/>
    <w:bookmarkStart w:name="z186" w:id="181"/>
    <w:p>
      <w:pPr>
        <w:spacing w:after="0"/>
        <w:ind w:left="0"/>
        <w:jc w:val="both"/>
      </w:pPr>
      <w:r>
        <w:rPr>
          <w:rFonts w:ascii="Times New Roman"/>
          <w:b w:val="false"/>
          <w:i w:val="false"/>
          <w:color w:val="000000"/>
          <w:sz w:val="28"/>
        </w:rPr>
        <w:t>
      60. Оқ ату қалашығында ғимарат салынады, онда командалық пункт, басқару пункті, зениттік зымыран-артиллериялық батареяның жауынгерлік техникасын орналастыру үшін үй-жай, тренажер аппаратурасы бар оқу-жаттығу сыныптары, оқу-жаттығу аспаптары мен құралдарын сақтау үшін үй-жай, агрегаттық жабдықталады. Оқу-жаттығу және жауынгерлік оқ атуды орындау үшін нысана алаңы жабдықталады.</w:t>
      </w:r>
    </w:p>
    <w:bookmarkEnd w:id="181"/>
    <w:p>
      <w:pPr>
        <w:spacing w:after="0"/>
        <w:ind w:left="0"/>
        <w:jc w:val="both"/>
      </w:pPr>
      <w:r>
        <w:rPr>
          <w:rFonts w:ascii="Times New Roman"/>
          <w:b w:val="false"/>
          <w:i w:val="false"/>
          <w:color w:val="000000"/>
          <w:sz w:val="28"/>
        </w:rPr>
        <w:t xml:space="preserve">
      Кешенді сабақты ұйымдастыру үшін қажетті нысаналар ауданы, тыл ауданы мен оқу-жаттығу орындары осы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 </w:t>
      </w:r>
      <w:r>
        <w:rPr>
          <w:rFonts w:ascii="Times New Roman"/>
          <w:b w:val="false"/>
          <w:i w:val="false"/>
          <w:color w:val="000000"/>
          <w:sz w:val="28"/>
        </w:rPr>
        <w:t>32-тармақтарына</w:t>
      </w:r>
      <w:r>
        <w:rPr>
          <w:rFonts w:ascii="Times New Roman"/>
          <w:b w:val="false"/>
          <w:i w:val="false"/>
          <w:color w:val="000000"/>
          <w:sz w:val="28"/>
        </w:rPr>
        <w:t xml:space="preserve"> сәйкес жабдықталады.</w:t>
      </w:r>
    </w:p>
    <w:bookmarkStart w:name="z187" w:id="182"/>
    <w:p>
      <w:pPr>
        <w:spacing w:after="0"/>
        <w:ind w:left="0"/>
        <w:jc w:val="left"/>
      </w:pPr>
      <w:r>
        <w:rPr>
          <w:rFonts w:ascii="Times New Roman"/>
          <w:b/>
          <w:i w:val="false"/>
          <w:color w:val="000000"/>
        </w:rPr>
        <w:t xml:space="preserve"> 6-параграф. Танк директрисасы (жаяу әскер жауынгерлік машинасының директрисасы, броньды транспортер директрисасы, жауынгерлік дөңгелекті машинаның директрисасы, танк пен жаяу әскер жауынгерлік машинасының біріктірілген директрисасы)</w:t>
      </w:r>
    </w:p>
    <w:bookmarkEnd w:id="182"/>
    <w:bookmarkStart w:name="z188" w:id="183"/>
    <w:p>
      <w:pPr>
        <w:spacing w:after="0"/>
        <w:ind w:left="0"/>
        <w:jc w:val="both"/>
      </w:pPr>
      <w:r>
        <w:rPr>
          <w:rFonts w:ascii="Times New Roman"/>
          <w:b w:val="false"/>
          <w:i w:val="false"/>
          <w:color w:val="000000"/>
          <w:sz w:val="28"/>
        </w:rPr>
        <w:t>
      61. Танкіден (жаяу әскер жауынгерлік машинасынан, броньды транспортерден, жауынгерлік дөңгелекті машинадан) оқу-жаттығу оқ ату жаттығуын орындау және взвод құрамында оқ атуды басқаруға оқытып-үйрету үшін көлемі мен жабдықталуы танкіден (жаяу әскер жауынгерлік машинасынан (бұдан әрі – ЖӘЖМ), броньды транспортерден (бұдан әрі – БТР), жауынгерлік дөңгелекті машинадан (бұдан әрі – ЖДМ) оқ ату жаттығуын орындауды қамтамасыз ететін директриса жасалады.</w:t>
      </w:r>
    </w:p>
    <w:bookmarkEnd w:id="183"/>
    <w:bookmarkStart w:name="z189" w:id="184"/>
    <w:p>
      <w:pPr>
        <w:spacing w:after="0"/>
        <w:ind w:left="0"/>
        <w:jc w:val="both"/>
      </w:pPr>
      <w:r>
        <w:rPr>
          <w:rFonts w:ascii="Times New Roman"/>
          <w:b w:val="false"/>
          <w:i w:val="false"/>
          <w:color w:val="000000"/>
          <w:sz w:val="28"/>
        </w:rPr>
        <w:t>
      62. Оқ ату қалашығының көлемі және жабдықталуы:</w:t>
      </w:r>
    </w:p>
    <w:bookmarkEnd w:id="184"/>
    <w:bookmarkStart w:name="z190" w:id="185"/>
    <w:p>
      <w:pPr>
        <w:spacing w:after="0"/>
        <w:ind w:left="0"/>
        <w:jc w:val="both"/>
      </w:pPr>
      <w:r>
        <w:rPr>
          <w:rFonts w:ascii="Times New Roman"/>
          <w:b w:val="false"/>
          <w:i w:val="false"/>
          <w:color w:val="000000"/>
          <w:sz w:val="28"/>
        </w:rPr>
        <w:t>
      1) нысананы қадағалаумен барлауға, нысаналарға дейінгі және нысана көрсету қашықтығын айқындауға;</w:t>
      </w:r>
    </w:p>
    <w:bookmarkEnd w:id="185"/>
    <w:bookmarkStart w:name="z191" w:id="186"/>
    <w:p>
      <w:pPr>
        <w:spacing w:after="0"/>
        <w:ind w:left="0"/>
        <w:jc w:val="both"/>
      </w:pPr>
      <w:r>
        <w:rPr>
          <w:rFonts w:ascii="Times New Roman"/>
          <w:b w:val="false"/>
          <w:i w:val="false"/>
          <w:color w:val="000000"/>
          <w:sz w:val="28"/>
        </w:rPr>
        <w:t>
      2) оқ ату нәтижесін қадағалауға және оқ ату қағидаларын қолдану жөніндегі оқ ату міндеттерін шешуге;</w:t>
      </w:r>
    </w:p>
    <w:bookmarkEnd w:id="186"/>
    <w:bookmarkStart w:name="z192" w:id="187"/>
    <w:p>
      <w:pPr>
        <w:spacing w:after="0"/>
        <w:ind w:left="0"/>
        <w:jc w:val="both"/>
      </w:pPr>
      <w:r>
        <w:rPr>
          <w:rFonts w:ascii="Times New Roman"/>
          <w:b w:val="false"/>
          <w:i w:val="false"/>
          <w:color w:val="000000"/>
          <w:sz w:val="28"/>
        </w:rPr>
        <w:t>
      3) оқ-дәрілерді атуға дайындауға;</w:t>
      </w:r>
    </w:p>
    <w:bookmarkEnd w:id="187"/>
    <w:bookmarkStart w:name="z193" w:id="188"/>
    <w:p>
      <w:pPr>
        <w:spacing w:after="0"/>
        <w:ind w:left="0"/>
        <w:jc w:val="both"/>
      </w:pPr>
      <w:r>
        <w:rPr>
          <w:rFonts w:ascii="Times New Roman"/>
          <w:b w:val="false"/>
          <w:i w:val="false"/>
          <w:color w:val="000000"/>
          <w:sz w:val="28"/>
        </w:rPr>
        <w:t>
      4) танкіні (жауынгерлік машинаны) қаруландыру кезінде әрекет етуге және оқ ату қағидаларын қолдануға оқытып-үйретуге;</w:t>
      </w:r>
    </w:p>
    <w:bookmarkEnd w:id="188"/>
    <w:bookmarkStart w:name="z194" w:id="189"/>
    <w:p>
      <w:pPr>
        <w:spacing w:after="0"/>
        <w:ind w:left="0"/>
        <w:jc w:val="both"/>
      </w:pPr>
      <w:r>
        <w:rPr>
          <w:rFonts w:ascii="Times New Roman"/>
          <w:b w:val="false"/>
          <w:i w:val="false"/>
          <w:color w:val="000000"/>
          <w:sz w:val="28"/>
        </w:rPr>
        <w:t>
      5) орнынан және қозғалыста танкіден (жауынгерлік машинадан) бақылау және оқу-жаттығу оқ ату жаттығуын орындауға;</w:t>
      </w:r>
    </w:p>
    <w:bookmarkEnd w:id="189"/>
    <w:bookmarkStart w:name="z195" w:id="190"/>
    <w:p>
      <w:pPr>
        <w:spacing w:after="0"/>
        <w:ind w:left="0"/>
        <w:jc w:val="both"/>
      </w:pPr>
      <w:r>
        <w:rPr>
          <w:rFonts w:ascii="Times New Roman"/>
          <w:b w:val="false"/>
          <w:i w:val="false"/>
          <w:color w:val="000000"/>
          <w:sz w:val="28"/>
        </w:rPr>
        <w:t>
      6) оқу-жаттығу имитациялау гранатасын лақтыру бойынша жаттығуды орындауға;</w:t>
      </w:r>
    </w:p>
    <w:bookmarkEnd w:id="190"/>
    <w:bookmarkStart w:name="z196" w:id="191"/>
    <w:p>
      <w:pPr>
        <w:spacing w:after="0"/>
        <w:ind w:left="0"/>
        <w:jc w:val="both"/>
      </w:pPr>
      <w:r>
        <w:rPr>
          <w:rFonts w:ascii="Times New Roman"/>
          <w:b w:val="false"/>
          <w:i w:val="false"/>
          <w:color w:val="000000"/>
          <w:sz w:val="28"/>
        </w:rPr>
        <w:t>
      7) танкіден, жауынгерлік машинадан жауынгерлік граната лақтыру бойынша жаттығуды орындауға;</w:t>
      </w:r>
    </w:p>
    <w:bookmarkEnd w:id="191"/>
    <w:bookmarkStart w:name="z197" w:id="192"/>
    <w:p>
      <w:pPr>
        <w:spacing w:after="0"/>
        <w:ind w:left="0"/>
        <w:jc w:val="both"/>
      </w:pPr>
      <w:r>
        <w:rPr>
          <w:rFonts w:ascii="Times New Roman"/>
          <w:b w:val="false"/>
          <w:i w:val="false"/>
          <w:color w:val="000000"/>
          <w:sz w:val="28"/>
        </w:rPr>
        <w:t>
      8) танкінің (жауынгерлік машинаның) және взводтың оқ атуын басқаруға;</w:t>
      </w:r>
    </w:p>
    <w:bookmarkEnd w:id="192"/>
    <w:bookmarkStart w:name="z198" w:id="193"/>
    <w:p>
      <w:pPr>
        <w:spacing w:after="0"/>
        <w:ind w:left="0"/>
        <w:jc w:val="both"/>
      </w:pPr>
      <w:r>
        <w:rPr>
          <w:rFonts w:ascii="Times New Roman"/>
          <w:b w:val="false"/>
          <w:i w:val="false"/>
          <w:color w:val="000000"/>
          <w:sz w:val="28"/>
        </w:rPr>
        <w:t>
      9) оқ ату міндеттерін шешуге;</w:t>
      </w:r>
    </w:p>
    <w:bookmarkEnd w:id="193"/>
    <w:bookmarkStart w:name="z199" w:id="194"/>
    <w:p>
      <w:pPr>
        <w:spacing w:after="0"/>
        <w:ind w:left="0"/>
        <w:jc w:val="both"/>
      </w:pPr>
      <w:r>
        <w:rPr>
          <w:rFonts w:ascii="Times New Roman"/>
          <w:b w:val="false"/>
          <w:i w:val="false"/>
          <w:color w:val="000000"/>
          <w:sz w:val="28"/>
        </w:rPr>
        <w:t>
      10) танк (жауынгерлік машина) қару-жарағының материалдық бөлігін зерделеуге;</w:t>
      </w:r>
    </w:p>
    <w:bookmarkEnd w:id="194"/>
    <w:bookmarkStart w:name="z200" w:id="195"/>
    <w:p>
      <w:pPr>
        <w:spacing w:after="0"/>
        <w:ind w:left="0"/>
        <w:jc w:val="both"/>
      </w:pPr>
      <w:r>
        <w:rPr>
          <w:rFonts w:ascii="Times New Roman"/>
          <w:b w:val="false"/>
          <w:i w:val="false"/>
          <w:color w:val="000000"/>
          <w:sz w:val="28"/>
        </w:rPr>
        <w:t>
      11) оқ ату даярлығы бойынша нормативтерді орындауға;</w:t>
      </w:r>
    </w:p>
    <w:bookmarkEnd w:id="195"/>
    <w:bookmarkStart w:name="z201" w:id="196"/>
    <w:p>
      <w:pPr>
        <w:spacing w:after="0"/>
        <w:ind w:left="0"/>
        <w:jc w:val="both"/>
      </w:pPr>
      <w:r>
        <w:rPr>
          <w:rFonts w:ascii="Times New Roman"/>
          <w:b w:val="false"/>
          <w:i w:val="false"/>
          <w:color w:val="000000"/>
          <w:sz w:val="28"/>
        </w:rPr>
        <w:t>
      12) танк (жауынгерлік машина) қару-жарағын қалыпты ұрысқа келтіруге мүмкіндік береді.</w:t>
      </w:r>
    </w:p>
    <w:bookmarkEnd w:id="196"/>
    <w:bookmarkStart w:name="z202" w:id="197"/>
    <w:p>
      <w:pPr>
        <w:spacing w:after="0"/>
        <w:ind w:left="0"/>
        <w:jc w:val="both"/>
      </w:pPr>
      <w:r>
        <w:rPr>
          <w:rFonts w:ascii="Times New Roman"/>
          <w:b w:val="false"/>
          <w:i w:val="false"/>
          <w:color w:val="000000"/>
          <w:sz w:val="28"/>
        </w:rPr>
        <w:t>
      63. Маңдайшеп бойынша директриса көлемі жабдықталған учаскелер санына байланысты. Маңдайшеп бойынша директрисаның әрбір учаскесі кемінде 300 метр және үш танкіден (жауынгерлік машинадан) оқ атуды бір уақытта жүргізуді қамтамасыз етеді. Учаскелер арасында кемінде 100 метр аралық белгіленеді.</w:t>
      </w:r>
    </w:p>
    <w:bookmarkEnd w:id="197"/>
    <w:bookmarkStart w:name="z203" w:id="198"/>
    <w:p>
      <w:pPr>
        <w:spacing w:after="0"/>
        <w:ind w:left="0"/>
        <w:jc w:val="both"/>
      </w:pPr>
      <w:r>
        <w:rPr>
          <w:rFonts w:ascii="Times New Roman"/>
          <w:b w:val="false"/>
          <w:i w:val="false"/>
          <w:color w:val="000000"/>
          <w:sz w:val="28"/>
        </w:rPr>
        <w:t>
      64. Директриса бастапқы қалыппен, оқ атуды бастау және тоқтату шебімен, нысаналар ауданымен және тыл ауданымен жабдықталады. Бастапқы қалып оқ атуды бастау шебінен 25 метрге алыс тағайындалады. Оқ атуды тоқтату шебі орындалатын оқ ату жаттығуының шарттарына сәйкес белгіленеді.</w:t>
      </w:r>
    </w:p>
    <w:bookmarkEnd w:id="198"/>
    <w:p>
      <w:pPr>
        <w:spacing w:after="0"/>
        <w:ind w:left="0"/>
        <w:jc w:val="both"/>
      </w:pPr>
      <w:r>
        <w:rPr>
          <w:rFonts w:ascii="Times New Roman"/>
          <w:b w:val="false"/>
          <w:i w:val="false"/>
          <w:color w:val="000000"/>
          <w:sz w:val="28"/>
        </w:rPr>
        <w:t xml:space="preserve">
      Кешенді сабақты ұйымдастыру үшін қажетті нысаналар ауданы, тыл ауданы мен оқу-жаттығу орындары осы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 </w:t>
      </w:r>
      <w:r>
        <w:rPr>
          <w:rFonts w:ascii="Times New Roman"/>
          <w:b w:val="false"/>
          <w:i w:val="false"/>
          <w:color w:val="000000"/>
          <w:sz w:val="28"/>
        </w:rPr>
        <w:t>32-тармақтарына</w:t>
      </w:r>
      <w:r>
        <w:rPr>
          <w:rFonts w:ascii="Times New Roman"/>
          <w:b w:val="false"/>
          <w:i w:val="false"/>
          <w:color w:val="000000"/>
          <w:sz w:val="28"/>
        </w:rPr>
        <w:t xml:space="preserve"> сәйкес жабдықталады.</w:t>
      </w:r>
    </w:p>
    <w:bookmarkStart w:name="z204" w:id="199"/>
    <w:p>
      <w:pPr>
        <w:spacing w:after="0"/>
        <w:ind w:left="0"/>
        <w:jc w:val="both"/>
      </w:pPr>
      <w:r>
        <w:rPr>
          <w:rFonts w:ascii="Times New Roman"/>
          <w:b w:val="false"/>
          <w:i w:val="false"/>
          <w:color w:val="000000"/>
          <w:sz w:val="28"/>
        </w:rPr>
        <w:t>
      65. Директриса ғимаратында командалық пункт, учаскелік басқару пункті (2 және одан көп учаске бар болған кезде) үшін үй-жайлар, оқу-жаттығу аспаптары мен құралдарын сақтау үшін үй-жайлар, жауынгерлік қуаттандыру пункті, қысқы және жазғы оқу-жаттығу сыныптары жабдықталады.</w:t>
      </w:r>
    </w:p>
    <w:bookmarkEnd w:id="199"/>
    <w:bookmarkStart w:name="z205" w:id="200"/>
    <w:p>
      <w:pPr>
        <w:spacing w:after="0"/>
        <w:ind w:left="0"/>
        <w:jc w:val="both"/>
      </w:pPr>
      <w:r>
        <w:rPr>
          <w:rFonts w:ascii="Times New Roman"/>
          <w:b w:val="false"/>
          <w:i w:val="false"/>
          <w:color w:val="000000"/>
          <w:sz w:val="28"/>
        </w:rPr>
        <w:t>
      66. Әрбір жауынгерлік машина (танк) үшін:</w:t>
      </w:r>
    </w:p>
    <w:bookmarkEnd w:id="200"/>
    <w:p>
      <w:pPr>
        <w:spacing w:after="0"/>
        <w:ind w:left="0"/>
        <w:jc w:val="both"/>
      </w:pPr>
      <w:r>
        <w:rPr>
          <w:rFonts w:ascii="Times New Roman"/>
          <w:b w:val="false"/>
          <w:i w:val="false"/>
          <w:color w:val="000000"/>
          <w:sz w:val="28"/>
        </w:rPr>
        <w:t>
      бастапқы шепте оң жақта оқ-дәрілерге арналған үстел-сөрелер;</w:t>
      </w:r>
    </w:p>
    <w:p>
      <w:pPr>
        <w:spacing w:after="0"/>
        <w:ind w:left="0"/>
        <w:jc w:val="both"/>
      </w:pPr>
      <w:r>
        <w:rPr>
          <w:rFonts w:ascii="Times New Roman"/>
          <w:b w:val="false"/>
          <w:i w:val="false"/>
          <w:color w:val="000000"/>
          <w:sz w:val="28"/>
        </w:rPr>
        <w:t>
      оқ атуды бастау шебі деңгейінде оң немесе сол жақтан көздеуішті салыстырып тексеру және қаруды қалыпты ұрысқа келтіру үшін алаң жабдықталады.</w:t>
      </w:r>
    </w:p>
    <w:bookmarkStart w:name="z206" w:id="201"/>
    <w:p>
      <w:pPr>
        <w:spacing w:after="0"/>
        <w:ind w:left="0"/>
        <w:jc w:val="both"/>
      </w:pPr>
      <w:r>
        <w:rPr>
          <w:rFonts w:ascii="Times New Roman"/>
          <w:b w:val="false"/>
          <w:i w:val="false"/>
          <w:color w:val="000000"/>
          <w:sz w:val="28"/>
        </w:rPr>
        <w:t>
      67. Танктен (жауынгерлік машиналардан) директрисаларда, командалық пункт (учаскелік басқару пункті) пен бастапқы шеп арасында оқ ату кезінде қауіпсіздік шараларын бұзу жағдайларын болдырмау үшін қауіпсіздік тосқауылы жабдықталады, ол оқ ату учаскесінің оң жақ шекарасынан солға қарай орнатылған және танктердің (жауынгерлік машиналардың) оқ атудан кейін қайтқан кезде объектінің тылдағы ауданынан оқ ату учаскесіне шығуына кедергі келтіретін металл (бетон) қоршау болып табылады. Қауіпсіздіктқы ауданы атыстан кейін ба 7-қосымшаның 1-суретінде көрсетілген тосқауылды орнату, полигондық жабдықты таңбалау үлгісіне және олардың сипаттамасына сәйкес белгіленеді.</w:t>
      </w:r>
    </w:p>
    <w:bookmarkEnd w:id="201"/>
    <w:bookmarkStart w:name="z207" w:id="202"/>
    <w:p>
      <w:pPr>
        <w:spacing w:after="0"/>
        <w:ind w:left="0"/>
        <w:jc w:val="left"/>
      </w:pPr>
      <w:r>
        <w:rPr>
          <w:rFonts w:ascii="Times New Roman"/>
          <w:b/>
          <w:i w:val="false"/>
          <w:color w:val="000000"/>
        </w:rPr>
        <w:t xml:space="preserve"> 7-параграф. Теңіз жаяу әскері (жағалық күзет) әскери бөлімдері мен бөлімшелерінің оқ атуы үшін директриса</w:t>
      </w:r>
    </w:p>
    <w:bookmarkEnd w:id="202"/>
    <w:bookmarkStart w:name="z208" w:id="203"/>
    <w:p>
      <w:pPr>
        <w:spacing w:after="0"/>
        <w:ind w:left="0"/>
        <w:jc w:val="both"/>
      </w:pPr>
      <w:r>
        <w:rPr>
          <w:rFonts w:ascii="Times New Roman"/>
          <w:b w:val="false"/>
          <w:i w:val="false"/>
          <w:color w:val="000000"/>
          <w:sz w:val="28"/>
        </w:rPr>
        <w:t>
      68. Қазақстан Республикасы Қарулы Күштері Құрлық әскерлерінің теңіз жаяу әскері (жағалық күзет) бөлімдерінің полигондарында жалпыәскери оқу-жаттығу объектілеріне қосымша:</w:t>
      </w:r>
    </w:p>
    <w:bookmarkEnd w:id="203"/>
    <w:bookmarkStart w:name="z209" w:id="204"/>
    <w:p>
      <w:pPr>
        <w:spacing w:after="0"/>
        <w:ind w:left="0"/>
        <w:jc w:val="both"/>
      </w:pPr>
      <w:r>
        <w:rPr>
          <w:rFonts w:ascii="Times New Roman"/>
          <w:b w:val="false"/>
          <w:i w:val="false"/>
          <w:color w:val="000000"/>
          <w:sz w:val="28"/>
        </w:rPr>
        <w:t>
      1) жауынгерлік машинаның жүзуде жерүсті нысаналары бойынша оқ ату директрисасы;</w:t>
      </w:r>
    </w:p>
    <w:bookmarkEnd w:id="204"/>
    <w:bookmarkStart w:name="z210" w:id="205"/>
    <w:p>
      <w:pPr>
        <w:spacing w:after="0"/>
        <w:ind w:left="0"/>
        <w:jc w:val="both"/>
      </w:pPr>
      <w:r>
        <w:rPr>
          <w:rFonts w:ascii="Times New Roman"/>
          <w:b w:val="false"/>
          <w:i w:val="false"/>
          <w:color w:val="000000"/>
          <w:sz w:val="28"/>
        </w:rPr>
        <w:t>
      2) жауынгерлік машинаның жағалаудан суүсті және жерүсті нысаналары бойынша оқ ату директрисасы жабдықталады.</w:t>
      </w:r>
    </w:p>
    <w:bookmarkEnd w:id="205"/>
    <w:bookmarkStart w:name="z211" w:id="206"/>
    <w:p>
      <w:pPr>
        <w:spacing w:after="0"/>
        <w:ind w:left="0"/>
        <w:jc w:val="both"/>
      </w:pPr>
      <w:r>
        <w:rPr>
          <w:rFonts w:ascii="Times New Roman"/>
          <w:b w:val="false"/>
          <w:i w:val="false"/>
          <w:color w:val="000000"/>
          <w:sz w:val="28"/>
        </w:rPr>
        <w:t>
      69. Теңіз десанттық даярлығы бойынша сабақты қамтамасыз ету үшін теңіз жаяу әскері (жағалық күзет) бөлімдерінің полигондарында құрамында тренажерлар (десанттық корабль (катер) твиндектері, палубааралық басқышпен жоғарғы палуба, десанттық трюм және десант кораблінің аппарелиі) бар суайлақтары, десант түсіру пункттері және десант айлақтары жабдықталады.</w:t>
      </w:r>
    </w:p>
    <w:bookmarkEnd w:id="206"/>
    <w:p>
      <w:pPr>
        <w:spacing w:after="0"/>
        <w:ind w:left="0"/>
        <w:jc w:val="both"/>
      </w:pPr>
      <w:r>
        <w:rPr>
          <w:rFonts w:ascii="Times New Roman"/>
          <w:b w:val="false"/>
          <w:i w:val="false"/>
          <w:color w:val="000000"/>
          <w:sz w:val="28"/>
        </w:rPr>
        <w:t xml:space="preserve">
      Нысаналар ауданы даярлық оқ ату жаттығуын орындауды, нысананы қадағалаумен барлауды және бөлімшенің оқ атуын басқаруды қамтамасыз ететін тереңдікте жасалады және осы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 </w:t>
      </w:r>
      <w:r>
        <w:rPr>
          <w:rFonts w:ascii="Times New Roman"/>
          <w:b w:val="false"/>
          <w:i w:val="false"/>
          <w:color w:val="000000"/>
          <w:sz w:val="28"/>
        </w:rPr>
        <w:t>32-тармақтарына</w:t>
      </w:r>
      <w:r>
        <w:rPr>
          <w:rFonts w:ascii="Times New Roman"/>
          <w:b w:val="false"/>
          <w:i w:val="false"/>
          <w:color w:val="000000"/>
          <w:sz w:val="28"/>
        </w:rPr>
        <w:t xml:space="preserve"> сәйкес жабдықталады.</w:t>
      </w:r>
    </w:p>
    <w:bookmarkStart w:name="z212" w:id="207"/>
    <w:p>
      <w:pPr>
        <w:spacing w:after="0"/>
        <w:ind w:left="0"/>
        <w:jc w:val="both"/>
      </w:pPr>
      <w:r>
        <w:rPr>
          <w:rFonts w:ascii="Times New Roman"/>
          <w:b w:val="false"/>
          <w:i w:val="false"/>
          <w:color w:val="000000"/>
          <w:sz w:val="28"/>
        </w:rPr>
        <w:t>
      70. Су бетінде бастапқы шепті орналастырған кезде шеп буйлармен белгіленеді, ал машинаға оқ-дәрілер тиеу және жаттығуды орындау алдында экипаждарды сапқа тұрғызу үшін жағалауда өткелдер жабдықталады.</w:t>
      </w:r>
    </w:p>
    <w:bookmarkEnd w:id="207"/>
    <w:p>
      <w:pPr>
        <w:spacing w:after="0"/>
        <w:ind w:left="0"/>
        <w:jc w:val="both"/>
      </w:pPr>
      <w:r>
        <w:rPr>
          <w:rFonts w:ascii="Times New Roman"/>
          <w:b w:val="false"/>
          <w:i w:val="false"/>
          <w:color w:val="000000"/>
          <w:sz w:val="28"/>
        </w:rPr>
        <w:t>
      Су тоғанының тереңдігіне байланысты оқ атуды бастау шебі бастапқы шептен 25 – 100 метр орналастырылады.</w:t>
      </w:r>
    </w:p>
    <w:bookmarkStart w:name="z213" w:id="208"/>
    <w:p>
      <w:pPr>
        <w:spacing w:after="0"/>
        <w:ind w:left="0"/>
        <w:jc w:val="both"/>
      </w:pPr>
      <w:r>
        <w:rPr>
          <w:rFonts w:ascii="Times New Roman"/>
          <w:b w:val="false"/>
          <w:i w:val="false"/>
          <w:color w:val="000000"/>
          <w:sz w:val="28"/>
        </w:rPr>
        <w:t>
      71. Нысана алаңы су беті бойынша жауынгерлік машинаның барлық қозғалу жолында кез келген нүктеден нысаналық жағдайды толық шолуды қамтамасыз ету шартымен су тоғанының жағалауындағы бастапқы шепке қарама-қарсы жабдықталады.</w:t>
      </w:r>
    </w:p>
    <w:bookmarkEnd w:id="208"/>
    <w:bookmarkStart w:name="z214" w:id="209"/>
    <w:p>
      <w:pPr>
        <w:spacing w:after="0"/>
        <w:ind w:left="0"/>
        <w:jc w:val="both"/>
      </w:pPr>
      <w:r>
        <w:rPr>
          <w:rFonts w:ascii="Times New Roman"/>
          <w:b w:val="false"/>
          <w:i w:val="false"/>
          <w:color w:val="000000"/>
          <w:sz w:val="28"/>
        </w:rPr>
        <w:t>
      72. Оқ атуды бастау және тоқтату шептерінде машина арасындағы аралық және буйлар арасындағы арақашықтық кемінде 50 метр.</w:t>
      </w:r>
    </w:p>
    <w:bookmarkEnd w:id="209"/>
    <w:bookmarkStart w:name="z215" w:id="210"/>
    <w:p>
      <w:pPr>
        <w:spacing w:after="0"/>
        <w:ind w:left="0"/>
        <w:jc w:val="both"/>
      </w:pPr>
      <w:r>
        <w:rPr>
          <w:rFonts w:ascii="Times New Roman"/>
          <w:b w:val="false"/>
          <w:i w:val="false"/>
          <w:color w:val="000000"/>
          <w:sz w:val="28"/>
        </w:rPr>
        <w:t>
      73. Шептердегі буйлар күндіз және түнде айқын көрінетін оңнан солға қарай реттік нөмірлермен белгіленеді және: бастапқы шеп – ақ түске, оқ атуды бастау шебі – қызыл (қызғылт сары) түске, оқ атуды тоқтату шебі – көк (көгілдір) түске боялады. Түнгі уақытта шептер бояу түсіне сәйкес шамдармен жарықтандырылады.</w:t>
      </w:r>
    </w:p>
    <w:bookmarkEnd w:id="210"/>
    <w:bookmarkStart w:name="z216" w:id="211"/>
    <w:p>
      <w:pPr>
        <w:spacing w:after="0"/>
        <w:ind w:left="0"/>
        <w:jc w:val="both"/>
      </w:pPr>
      <w:r>
        <w:rPr>
          <w:rFonts w:ascii="Times New Roman"/>
          <w:b w:val="false"/>
          <w:i w:val="false"/>
          <w:color w:val="000000"/>
          <w:sz w:val="28"/>
        </w:rPr>
        <w:t>
      74. Теңіз жаяу әскері (жағалық күзет) бөлімшелері мен бөлімдерін жағалаудан суүсті және жерүсті нысаналары бойынша (оның ішінде үлкен қашықтыққа) оқ атуға оқытып-үйрету үшін арналған жауынгерлік машинаның суүсті және жерүсті нысаналары бойынша оқ ату директрисасы құрлықта жабдықталады және тыйым салынған аймақ болып табылатын қауіпсіздік талаптарында белгіленген көлемдегі акваториясы болады. Жерүсті объектілеріне қосымша директриса құрамына нысаналар (құрлықтағы және акваториядағы) және маневр жасау ауданы, суүсті нысаналары бар жүзу құралдарының жүзу маршруттары және жабдықталған айлақтар жатады.</w:t>
      </w:r>
    </w:p>
    <w:bookmarkEnd w:id="211"/>
    <w:bookmarkStart w:name="z217" w:id="212"/>
    <w:p>
      <w:pPr>
        <w:spacing w:after="0"/>
        <w:ind w:left="0"/>
        <w:jc w:val="both"/>
      </w:pPr>
      <w:r>
        <w:rPr>
          <w:rFonts w:ascii="Times New Roman"/>
          <w:b w:val="false"/>
          <w:i w:val="false"/>
          <w:color w:val="000000"/>
          <w:sz w:val="28"/>
        </w:rPr>
        <w:t>
      75. Оқ ату бекіністері аудандарын және командалық-қадағалау пункттерін таңдау және жабдықтау мыналардың ерекшеліктері ескеріле отырып жүзеге асырылады:</w:t>
      </w:r>
    </w:p>
    <w:bookmarkEnd w:id="212"/>
    <w:bookmarkStart w:name="z218" w:id="213"/>
    <w:p>
      <w:pPr>
        <w:spacing w:after="0"/>
        <w:ind w:left="0"/>
        <w:jc w:val="both"/>
      </w:pPr>
      <w:r>
        <w:rPr>
          <w:rFonts w:ascii="Times New Roman"/>
          <w:b w:val="false"/>
          <w:i w:val="false"/>
          <w:color w:val="000000"/>
          <w:sz w:val="28"/>
        </w:rPr>
        <w:t>
      1) суүсті нысаналары бойынша тікелей көздеумен оқ ату үшін оқ ату бекіністері су жағасына барынша жақын, ал жабық оқ ату бекіністерінен оқ ату үшін – әртүрлі бағыт бұрыштарынан жылжитын нысаналар бойынша оқ ату бағытына сәйкес оқ атуды қамтамасыз етуді ескере отырып таңдалады;</w:t>
      </w:r>
    </w:p>
    <w:bookmarkEnd w:id="213"/>
    <w:bookmarkStart w:name="z219" w:id="214"/>
    <w:p>
      <w:pPr>
        <w:spacing w:after="0"/>
        <w:ind w:left="0"/>
        <w:jc w:val="both"/>
      </w:pPr>
      <w:r>
        <w:rPr>
          <w:rFonts w:ascii="Times New Roman"/>
          <w:b w:val="false"/>
          <w:i w:val="false"/>
          <w:color w:val="000000"/>
          <w:sz w:val="28"/>
        </w:rPr>
        <w:t>
      2) басқару пункттері акватория шегінде орналасқан жағалық бөліктегі нысаналарды қадағалауды қамтамасыз ету шартымен орналастырылады.</w:t>
      </w:r>
    </w:p>
    <w:bookmarkEnd w:id="214"/>
    <w:bookmarkStart w:name="z220" w:id="215"/>
    <w:p>
      <w:pPr>
        <w:spacing w:after="0"/>
        <w:ind w:left="0"/>
        <w:jc w:val="both"/>
      </w:pPr>
      <w:r>
        <w:rPr>
          <w:rFonts w:ascii="Times New Roman"/>
          <w:b w:val="false"/>
          <w:i w:val="false"/>
          <w:color w:val="000000"/>
          <w:sz w:val="28"/>
        </w:rPr>
        <w:t>
      76. Директриса акваториясы зәкірлерге орнатылған буйлар мен қадалар түріндегі қауіпті бағыттардың жасанды бағдарларымен және белгілерімен жабдықталады. Жүзу құралдарының маневр жасау және жүзу, сүйретілетін нысаналардың маршруттары белгіленеді.</w:t>
      </w:r>
    </w:p>
    <w:bookmarkEnd w:id="215"/>
    <w:p>
      <w:pPr>
        <w:spacing w:after="0"/>
        <w:ind w:left="0"/>
        <w:jc w:val="both"/>
      </w:pPr>
      <w:r>
        <w:rPr>
          <w:rFonts w:ascii="Times New Roman"/>
          <w:b w:val="false"/>
          <w:i w:val="false"/>
          <w:color w:val="000000"/>
          <w:sz w:val="28"/>
        </w:rPr>
        <w:t>
      Теңіз нысаналары Қазақстан Республикасы Қарулы Күштері Әскери-теңіз күштерінің жүзу құралдарымен сүйретіледі, жеңіл теңіз нысаналары жағалауда қауіпсіз жерде орналасқан жылжымалы мотошығырмен сүйретіледі.</w:t>
      </w:r>
    </w:p>
    <w:p>
      <w:pPr>
        <w:spacing w:after="0"/>
        <w:ind w:left="0"/>
        <w:jc w:val="both"/>
      </w:pPr>
      <w:r>
        <w:rPr>
          <w:rFonts w:ascii="Times New Roman"/>
          <w:b w:val="false"/>
          <w:i w:val="false"/>
          <w:color w:val="000000"/>
          <w:sz w:val="28"/>
        </w:rPr>
        <w:t>
      Жүзу құралдарының және теңіз нысаналарының айлақтарын жабдықтау үшін директриса аумағында және оның шекарасынан тыс жерде бухтадағы оқ атумен маневр жасауды бұғаттамайтын қауіпсіз жер таңдалады.</w:t>
      </w:r>
    </w:p>
    <w:bookmarkStart w:name="z221" w:id="216"/>
    <w:p>
      <w:pPr>
        <w:spacing w:after="0"/>
        <w:ind w:left="0"/>
        <w:jc w:val="left"/>
      </w:pPr>
      <w:r>
        <w:rPr>
          <w:rFonts w:ascii="Times New Roman"/>
          <w:b/>
          <w:i w:val="false"/>
          <w:color w:val="000000"/>
        </w:rPr>
        <w:t xml:space="preserve"> 8-параграф. Танкіге қарсы басқарылатын зымыраннан және артиллериядан оқ ату үшін директриса</w:t>
      </w:r>
    </w:p>
    <w:bookmarkEnd w:id="216"/>
    <w:bookmarkStart w:name="z222" w:id="217"/>
    <w:p>
      <w:pPr>
        <w:spacing w:after="0"/>
        <w:ind w:left="0"/>
        <w:jc w:val="both"/>
      </w:pPr>
      <w:r>
        <w:rPr>
          <w:rFonts w:ascii="Times New Roman"/>
          <w:b w:val="false"/>
          <w:i w:val="false"/>
          <w:color w:val="000000"/>
          <w:sz w:val="28"/>
        </w:rPr>
        <w:t>
      77. Артиллериялық және танкіге қарсы бөлімшелердің жауынгерлік оқ атумен жаттықтыру, сынақ, имитациялау оқ атуын және тактикалық оқу-жаттығу өткізу үшін танкіге қарсы басқарылатын зымыраннан және артиллериядан оқ ату директрисасы жасалады, оның көлемі маңдайшеп бойынша және тереңдікте оқ ату міндеттерін орындауды қамтамасыз етеді.</w:t>
      </w:r>
    </w:p>
    <w:bookmarkEnd w:id="217"/>
    <w:p>
      <w:pPr>
        <w:spacing w:after="0"/>
        <w:ind w:left="0"/>
        <w:jc w:val="both"/>
      </w:pPr>
      <w:r>
        <w:rPr>
          <w:rFonts w:ascii="Times New Roman"/>
          <w:b w:val="false"/>
          <w:i w:val="false"/>
          <w:color w:val="000000"/>
          <w:sz w:val="28"/>
        </w:rPr>
        <w:t>
      Директриса: шоғырлану аудандарымен (бастапқы қалып), оқ ату бекінісі аудандарымен, нысана аудандарымен және тыл ауданымен жабдықталады.</w:t>
      </w:r>
    </w:p>
    <w:bookmarkStart w:name="z223" w:id="218"/>
    <w:p>
      <w:pPr>
        <w:spacing w:after="0"/>
        <w:ind w:left="0"/>
        <w:jc w:val="both"/>
      </w:pPr>
      <w:r>
        <w:rPr>
          <w:rFonts w:ascii="Times New Roman"/>
          <w:b w:val="false"/>
          <w:i w:val="false"/>
          <w:color w:val="000000"/>
          <w:sz w:val="28"/>
        </w:rPr>
        <w:t>
      78. Бөлімшелерді шоғырландыру үшін аудан оқу-жаттығу алдында жергілікті жер жағдайына байланысты директриса шегінде де, сонымен қатар оның шекарасынан тыс болады.</w:t>
      </w:r>
    </w:p>
    <w:bookmarkEnd w:id="218"/>
    <w:bookmarkStart w:name="z224" w:id="219"/>
    <w:p>
      <w:pPr>
        <w:spacing w:after="0"/>
        <w:ind w:left="0"/>
        <w:jc w:val="both"/>
      </w:pPr>
      <w:r>
        <w:rPr>
          <w:rFonts w:ascii="Times New Roman"/>
          <w:b w:val="false"/>
          <w:i w:val="false"/>
          <w:color w:val="000000"/>
          <w:sz w:val="28"/>
        </w:rPr>
        <w:t>
      79. Оқ ату бекінісі аудандары деп шегінде оқ атуды жүргізу үшін бөлімшелерді өрістету шебі тағайындалатын директриса учаскелері түсініледі.</w:t>
      </w:r>
    </w:p>
    <w:bookmarkEnd w:id="219"/>
    <w:bookmarkStart w:name="z225" w:id="220"/>
    <w:p>
      <w:pPr>
        <w:spacing w:after="0"/>
        <w:ind w:left="0"/>
        <w:jc w:val="both"/>
      </w:pPr>
      <w:r>
        <w:rPr>
          <w:rFonts w:ascii="Times New Roman"/>
          <w:b w:val="false"/>
          <w:i w:val="false"/>
          <w:color w:val="000000"/>
          <w:sz w:val="28"/>
        </w:rPr>
        <w:t>
      80. Нысана аудандары жылжымалы және стационарлық мотошығыр директрисасының жиынтықтары көмегімен құрылады.</w:t>
      </w:r>
    </w:p>
    <w:bookmarkEnd w:id="220"/>
    <w:p>
      <w:pPr>
        <w:spacing w:after="0"/>
        <w:ind w:left="0"/>
        <w:jc w:val="both"/>
      </w:pPr>
      <w:r>
        <w:rPr>
          <w:rFonts w:ascii="Times New Roman"/>
          <w:b w:val="false"/>
          <w:i w:val="false"/>
          <w:color w:val="000000"/>
          <w:sz w:val="28"/>
        </w:rPr>
        <w:t>
      Нысаналардың қозғалуы трассаларында (артиллерия үшін оқ ату бекіністерінен кемінде 300 метр немесе танкіге қарсы басқарылатын зымырандар үшін зақымдалмайтын аймақтың ауқымында) оқ атуды тоқтату шебіне нысаналардың жылжуы туралы ескертетін оқ атуды тоқтатудың жақсы көрінетін белгілері (түнде шамдар) орнатылады.</w:t>
      </w:r>
    </w:p>
    <w:bookmarkStart w:name="z226" w:id="221"/>
    <w:p>
      <w:pPr>
        <w:spacing w:after="0"/>
        <w:ind w:left="0"/>
        <w:jc w:val="both"/>
      </w:pPr>
      <w:r>
        <w:rPr>
          <w:rFonts w:ascii="Times New Roman"/>
          <w:b w:val="false"/>
          <w:i w:val="false"/>
          <w:color w:val="000000"/>
          <w:sz w:val="28"/>
        </w:rPr>
        <w:t>
      81. Директрисада командалық басқару пункті, стационарлық және жылжымалы мотошығыр, нысана қондырғылары үшін тасалар, жауынгерлік қуаттандыру пункті, тарату құдықтары және оқу-жаттығу аспаптары мен құралдарын сақтауға арналған үй-жайлар жабдықталады.</w:t>
      </w:r>
    </w:p>
    <w:bookmarkEnd w:id="221"/>
    <w:bookmarkStart w:name="z227" w:id="222"/>
    <w:p>
      <w:pPr>
        <w:spacing w:after="0"/>
        <w:ind w:left="0"/>
        <w:jc w:val="both"/>
      </w:pPr>
      <w:r>
        <w:rPr>
          <w:rFonts w:ascii="Times New Roman"/>
          <w:b w:val="false"/>
          <w:i w:val="false"/>
          <w:color w:val="000000"/>
          <w:sz w:val="28"/>
        </w:rPr>
        <w:t xml:space="preserve">
      82. Кешенді сабақты ұйымдастыру үшін қажетті нысаналар ауданы, тыл ауданы мен оқу-жаттығу орындары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 </w:t>
      </w:r>
      <w:r>
        <w:rPr>
          <w:rFonts w:ascii="Times New Roman"/>
          <w:b w:val="false"/>
          <w:i w:val="false"/>
          <w:color w:val="000000"/>
          <w:sz w:val="28"/>
        </w:rPr>
        <w:t>31-тармақтарына</w:t>
      </w:r>
      <w:r>
        <w:rPr>
          <w:rFonts w:ascii="Times New Roman"/>
          <w:b w:val="false"/>
          <w:i w:val="false"/>
          <w:color w:val="000000"/>
          <w:sz w:val="28"/>
        </w:rPr>
        <w:t xml:space="preserve"> сәйкес жабдықталады.</w:t>
      </w:r>
    </w:p>
    <w:bookmarkEnd w:id="222"/>
    <w:bookmarkStart w:name="z228" w:id="223"/>
    <w:p>
      <w:pPr>
        <w:spacing w:after="0"/>
        <w:ind w:left="0"/>
        <w:jc w:val="left"/>
      </w:pPr>
      <w:r>
        <w:rPr>
          <w:rFonts w:ascii="Times New Roman"/>
          <w:b/>
          <w:i w:val="false"/>
          <w:color w:val="000000"/>
        </w:rPr>
        <w:t xml:space="preserve"> 9-параграф. Танк айлағы</w:t>
      </w:r>
    </w:p>
    <w:bookmarkEnd w:id="223"/>
    <w:bookmarkStart w:name="z229" w:id="224"/>
    <w:p>
      <w:pPr>
        <w:spacing w:after="0"/>
        <w:ind w:left="0"/>
        <w:jc w:val="both"/>
      </w:pPr>
      <w:r>
        <w:rPr>
          <w:rFonts w:ascii="Times New Roman"/>
          <w:b w:val="false"/>
          <w:i w:val="false"/>
          <w:color w:val="000000"/>
          <w:sz w:val="28"/>
        </w:rPr>
        <w:t>
      83. Танк айлағын жабдықтау үшін полигонда (оқу-жаттығу орталығында) учаскелер мен маршруттардың қажетті санын құру мүмкіндігін қамтамасыз ететін бедерлі жергілікті жер таңдалады.</w:t>
      </w:r>
    </w:p>
    <w:bookmarkEnd w:id="224"/>
    <w:bookmarkStart w:name="z230" w:id="225"/>
    <w:p>
      <w:pPr>
        <w:spacing w:after="0"/>
        <w:ind w:left="0"/>
        <w:jc w:val="both"/>
      </w:pPr>
      <w:r>
        <w:rPr>
          <w:rFonts w:ascii="Times New Roman"/>
          <w:b w:val="false"/>
          <w:i w:val="false"/>
          <w:color w:val="000000"/>
          <w:sz w:val="28"/>
        </w:rPr>
        <w:t>
      84. Танк айлағында:</w:t>
      </w:r>
    </w:p>
    <w:bookmarkEnd w:id="225"/>
    <w:bookmarkStart w:name="z231" w:id="226"/>
    <w:p>
      <w:pPr>
        <w:spacing w:after="0"/>
        <w:ind w:left="0"/>
        <w:jc w:val="both"/>
      </w:pPr>
      <w:r>
        <w:rPr>
          <w:rFonts w:ascii="Times New Roman"/>
          <w:b w:val="false"/>
          <w:i w:val="false"/>
          <w:color w:val="000000"/>
          <w:sz w:val="28"/>
        </w:rPr>
        <w:t>
      1) жүргізудің (маршруттардың) барлық немесе көп учаскесін қадағалауды қамтамасыз ететін командалық пункт;</w:t>
      </w:r>
    </w:p>
    <w:bookmarkEnd w:id="226"/>
    <w:bookmarkStart w:name="z232" w:id="227"/>
    <w:p>
      <w:pPr>
        <w:spacing w:after="0"/>
        <w:ind w:left="0"/>
        <w:jc w:val="both"/>
      </w:pPr>
      <w:r>
        <w:rPr>
          <w:rFonts w:ascii="Times New Roman"/>
          <w:b w:val="false"/>
          <w:i w:val="false"/>
          <w:color w:val="000000"/>
          <w:sz w:val="28"/>
        </w:rPr>
        <w:t>
      2) жүргізу учаскелері мен маршруттары;</w:t>
      </w:r>
    </w:p>
    <w:bookmarkEnd w:id="227"/>
    <w:bookmarkStart w:name="z233" w:id="228"/>
    <w:p>
      <w:pPr>
        <w:spacing w:after="0"/>
        <w:ind w:left="0"/>
        <w:jc w:val="both"/>
      </w:pPr>
      <w:r>
        <w:rPr>
          <w:rFonts w:ascii="Times New Roman"/>
          <w:b w:val="false"/>
          <w:i w:val="false"/>
          <w:color w:val="000000"/>
          <w:sz w:val="28"/>
        </w:rPr>
        <w:t>
      3) кедергілерден өту амалдарын пысықтау үшін жеке оқу-жаттығу орындары;</w:t>
      </w:r>
    </w:p>
    <w:bookmarkEnd w:id="228"/>
    <w:bookmarkStart w:name="z234" w:id="229"/>
    <w:p>
      <w:pPr>
        <w:spacing w:after="0"/>
        <w:ind w:left="0"/>
        <w:jc w:val="both"/>
      </w:pPr>
      <w:r>
        <w:rPr>
          <w:rFonts w:ascii="Times New Roman"/>
          <w:b w:val="false"/>
          <w:i w:val="false"/>
          <w:color w:val="000000"/>
          <w:sz w:val="28"/>
        </w:rPr>
        <w:t>
      4) жүргізу маршруттарындағы есепке алушы күркесі (есепке алушы бекеттері);</w:t>
      </w:r>
    </w:p>
    <w:bookmarkEnd w:id="229"/>
    <w:bookmarkStart w:name="z235" w:id="230"/>
    <w:p>
      <w:pPr>
        <w:spacing w:after="0"/>
        <w:ind w:left="0"/>
        <w:jc w:val="both"/>
      </w:pPr>
      <w:r>
        <w:rPr>
          <w:rFonts w:ascii="Times New Roman"/>
          <w:b w:val="false"/>
          <w:i w:val="false"/>
          <w:color w:val="000000"/>
          <w:sz w:val="28"/>
        </w:rPr>
        <w:t>
      5) қозғалыс негіздерін және жүргізу қағидаларын зерделеу үшін сынып;</w:t>
      </w:r>
    </w:p>
    <w:bookmarkEnd w:id="230"/>
    <w:bookmarkStart w:name="z236" w:id="231"/>
    <w:p>
      <w:pPr>
        <w:spacing w:after="0"/>
        <w:ind w:left="0"/>
        <w:jc w:val="both"/>
      </w:pPr>
      <w:r>
        <w:rPr>
          <w:rFonts w:ascii="Times New Roman"/>
          <w:b w:val="false"/>
          <w:i w:val="false"/>
          <w:color w:val="000000"/>
          <w:sz w:val="28"/>
        </w:rPr>
        <w:t>
      6) тренажерларда жаттықтыру сыныбы;</w:t>
      </w:r>
    </w:p>
    <w:bookmarkEnd w:id="231"/>
    <w:bookmarkStart w:name="z237" w:id="232"/>
    <w:p>
      <w:pPr>
        <w:spacing w:after="0"/>
        <w:ind w:left="0"/>
        <w:jc w:val="both"/>
      </w:pPr>
      <w:r>
        <w:rPr>
          <w:rFonts w:ascii="Times New Roman"/>
          <w:b w:val="false"/>
          <w:i w:val="false"/>
          <w:color w:val="000000"/>
          <w:sz w:val="28"/>
        </w:rPr>
        <w:t>
      7) оқу-жаттығу құралдары мен аспаптарын сақтауға арналған үй-жай;</w:t>
      </w:r>
    </w:p>
    <w:bookmarkEnd w:id="232"/>
    <w:bookmarkStart w:name="z238" w:id="233"/>
    <w:p>
      <w:pPr>
        <w:spacing w:after="0"/>
        <w:ind w:left="0"/>
        <w:jc w:val="both"/>
      </w:pPr>
      <w:r>
        <w:rPr>
          <w:rFonts w:ascii="Times New Roman"/>
          <w:b w:val="false"/>
          <w:i w:val="false"/>
          <w:color w:val="000000"/>
          <w:sz w:val="28"/>
        </w:rPr>
        <w:t>
      8) құралдарды және қосалқы жабдықты сақтауға арналған үй-жай;</w:t>
      </w:r>
    </w:p>
    <w:bookmarkEnd w:id="233"/>
    <w:bookmarkStart w:name="z239" w:id="234"/>
    <w:p>
      <w:pPr>
        <w:spacing w:after="0"/>
        <w:ind w:left="0"/>
        <w:jc w:val="both"/>
      </w:pPr>
      <w:r>
        <w:rPr>
          <w:rFonts w:ascii="Times New Roman"/>
          <w:b w:val="false"/>
          <w:i w:val="false"/>
          <w:color w:val="000000"/>
          <w:sz w:val="28"/>
        </w:rPr>
        <w:t>
      9) оқу-жауынгерлік топ техникасына арналған сақтау орны;</w:t>
      </w:r>
    </w:p>
    <w:bookmarkEnd w:id="234"/>
    <w:bookmarkStart w:name="z240" w:id="235"/>
    <w:p>
      <w:pPr>
        <w:spacing w:after="0"/>
        <w:ind w:left="0"/>
        <w:jc w:val="both"/>
      </w:pPr>
      <w:r>
        <w:rPr>
          <w:rFonts w:ascii="Times New Roman"/>
          <w:b w:val="false"/>
          <w:i w:val="false"/>
          <w:color w:val="000000"/>
          <w:sz w:val="28"/>
        </w:rPr>
        <w:t>
      10) жылыту пункті жабдықталады.</w:t>
      </w:r>
    </w:p>
    <w:bookmarkEnd w:id="235"/>
    <w:bookmarkStart w:name="z241" w:id="236"/>
    <w:p>
      <w:pPr>
        <w:spacing w:after="0"/>
        <w:ind w:left="0"/>
        <w:jc w:val="both"/>
      </w:pPr>
      <w:r>
        <w:rPr>
          <w:rFonts w:ascii="Times New Roman"/>
          <w:b w:val="false"/>
          <w:i w:val="false"/>
          <w:color w:val="000000"/>
          <w:sz w:val="28"/>
        </w:rPr>
        <w:t>
      85. Су кедергілерінен өту (кешіп өту, жүзіп өту немесе су астында) бойынша жаттығуды пысықтау үшін танк айлағында немесе жеке учаскеде су айлақтары жабдықталады. Оларды жабдықтау үшін табиғи су кедергісінде (өзен, көл) учаске таңдалады немесе жасанды су тоғандары салынады.</w:t>
      </w:r>
    </w:p>
    <w:bookmarkEnd w:id="236"/>
    <w:bookmarkStart w:name="z242" w:id="237"/>
    <w:p>
      <w:pPr>
        <w:spacing w:after="0"/>
        <w:ind w:left="0"/>
        <w:jc w:val="both"/>
      </w:pPr>
      <w:r>
        <w:rPr>
          <w:rFonts w:ascii="Times New Roman"/>
          <w:b w:val="false"/>
          <w:i w:val="false"/>
          <w:color w:val="000000"/>
          <w:sz w:val="28"/>
        </w:rPr>
        <w:t>
      86. Танк айлағында кешенді сабақ өткізуді қамтамасыз ету үшін техниканы тиеу және түсіру элементтері, тәсілдері бойынша кедергілерден өту техникасын пысықтау үшін оқу-жаттығу орындары (жіңішке көпір макеті, мина-жарғыш бөгеттегі жіңішке жол, танкіге қарсы ор, ирек жол), теміржол платформасының макеті, үлкен жүкті тіркеме макеті, танк үшін жертаса жабдықталады.</w:t>
      </w:r>
    </w:p>
    <w:bookmarkEnd w:id="237"/>
    <w:p>
      <w:pPr>
        <w:spacing w:after="0"/>
        <w:ind w:left="0"/>
        <w:jc w:val="both"/>
      </w:pPr>
      <w:r>
        <w:rPr>
          <w:rFonts w:ascii="Times New Roman"/>
          <w:b w:val="false"/>
          <w:i w:val="false"/>
          <w:color w:val="000000"/>
          <w:sz w:val="28"/>
        </w:rPr>
        <w:t>
      Танк айлағындағы учаскелер саны онда бірнеше бөлімшенің бір уақытта сабақ өткізуі үшін әскери бөлімдердің қажеттілігі негізге алынып айқындалады.</w:t>
      </w:r>
    </w:p>
    <w:bookmarkStart w:name="z243" w:id="238"/>
    <w:p>
      <w:pPr>
        <w:spacing w:after="0"/>
        <w:ind w:left="0"/>
        <w:jc w:val="both"/>
      </w:pPr>
      <w:r>
        <w:rPr>
          <w:rFonts w:ascii="Times New Roman"/>
          <w:b w:val="false"/>
          <w:i w:val="false"/>
          <w:color w:val="000000"/>
          <w:sz w:val="28"/>
        </w:rPr>
        <w:t>
      87. Танк айлағының аумағында елді мекеннің, тас, топырақ жолдың (командалық пунктке және кедергілерге баратын жолдан басқа), сондай-ақ байланыс және электр тарату желісі тірегінің болуына жол берілмейді.</w:t>
      </w:r>
    </w:p>
    <w:bookmarkEnd w:id="238"/>
    <w:bookmarkStart w:name="z244" w:id="239"/>
    <w:p>
      <w:pPr>
        <w:spacing w:after="0"/>
        <w:ind w:left="0"/>
        <w:jc w:val="left"/>
      </w:pPr>
      <w:r>
        <w:rPr>
          <w:rFonts w:ascii="Times New Roman"/>
          <w:b/>
          <w:i w:val="false"/>
          <w:color w:val="000000"/>
        </w:rPr>
        <w:t xml:space="preserve"> 10-параграф. Машина айлағы</w:t>
      </w:r>
    </w:p>
    <w:bookmarkEnd w:id="239"/>
    <w:bookmarkStart w:name="z245" w:id="240"/>
    <w:p>
      <w:pPr>
        <w:spacing w:after="0"/>
        <w:ind w:left="0"/>
        <w:jc w:val="both"/>
      </w:pPr>
      <w:r>
        <w:rPr>
          <w:rFonts w:ascii="Times New Roman"/>
          <w:b w:val="false"/>
          <w:i w:val="false"/>
          <w:color w:val="000000"/>
          <w:sz w:val="28"/>
        </w:rPr>
        <w:t>
      88. Механик-жүргізушілерді, экипаждар мен есептоптарды инженерлік машинаны жүргізуге және инженерлік міндеттерді орындауға оқытып-үйрету үшін полигонда инженерлік машинаның жұмысы үшін трассалардың, маршруттар мен учаскелердің қажетті санын жасауды қамтамасыз ететін жергілікті жерде машина айлағы жасалады.</w:t>
      </w:r>
    </w:p>
    <w:bookmarkEnd w:id="240"/>
    <w:bookmarkStart w:name="z246" w:id="241"/>
    <w:p>
      <w:pPr>
        <w:spacing w:after="0"/>
        <w:ind w:left="0"/>
        <w:jc w:val="both"/>
      </w:pPr>
      <w:r>
        <w:rPr>
          <w:rFonts w:ascii="Times New Roman"/>
          <w:b w:val="false"/>
          <w:i w:val="false"/>
          <w:color w:val="000000"/>
          <w:sz w:val="28"/>
        </w:rPr>
        <w:t>
      89. Машина айлағында:</w:t>
      </w:r>
    </w:p>
    <w:bookmarkEnd w:id="241"/>
    <w:bookmarkStart w:name="z247" w:id="242"/>
    <w:p>
      <w:pPr>
        <w:spacing w:after="0"/>
        <w:ind w:left="0"/>
        <w:jc w:val="both"/>
      </w:pPr>
      <w:r>
        <w:rPr>
          <w:rFonts w:ascii="Times New Roman"/>
          <w:b w:val="false"/>
          <w:i w:val="false"/>
          <w:color w:val="000000"/>
          <w:sz w:val="28"/>
        </w:rPr>
        <w:t>
      1) барлық немесе негізгі жүргізу трассаларын (маршруттарын) қадағалауды қамтамасыз ететін командалық пункт;</w:t>
      </w:r>
    </w:p>
    <w:bookmarkEnd w:id="242"/>
    <w:bookmarkStart w:name="z248" w:id="243"/>
    <w:p>
      <w:pPr>
        <w:spacing w:after="0"/>
        <w:ind w:left="0"/>
        <w:jc w:val="both"/>
      </w:pPr>
      <w:r>
        <w:rPr>
          <w:rFonts w:ascii="Times New Roman"/>
          <w:b w:val="false"/>
          <w:i w:val="false"/>
          <w:color w:val="000000"/>
          <w:sz w:val="28"/>
        </w:rPr>
        <w:t>
      2) құрлықтағы және судағы учаскелер, маршруттар мен трасса;</w:t>
      </w:r>
    </w:p>
    <w:bookmarkEnd w:id="243"/>
    <w:bookmarkStart w:name="z249" w:id="244"/>
    <w:p>
      <w:pPr>
        <w:spacing w:after="0"/>
        <w:ind w:left="0"/>
        <w:jc w:val="both"/>
      </w:pPr>
      <w:r>
        <w:rPr>
          <w:rFonts w:ascii="Times New Roman"/>
          <w:b w:val="false"/>
          <w:i w:val="false"/>
          <w:color w:val="000000"/>
          <w:sz w:val="28"/>
        </w:rPr>
        <w:t>
      3) есепке алушы күркелері (бекеттері);</w:t>
      </w:r>
    </w:p>
    <w:bookmarkEnd w:id="244"/>
    <w:bookmarkStart w:name="z250" w:id="245"/>
    <w:p>
      <w:pPr>
        <w:spacing w:after="0"/>
        <w:ind w:left="0"/>
        <w:jc w:val="both"/>
      </w:pPr>
      <w:r>
        <w:rPr>
          <w:rFonts w:ascii="Times New Roman"/>
          <w:b w:val="false"/>
          <w:i w:val="false"/>
          <w:color w:val="000000"/>
          <w:sz w:val="28"/>
        </w:rPr>
        <w:t>
      4) инженерлік машина тренажерларындағы сабаққа арналған сыныптар;</w:t>
      </w:r>
    </w:p>
    <w:bookmarkEnd w:id="245"/>
    <w:bookmarkStart w:name="z251" w:id="246"/>
    <w:p>
      <w:pPr>
        <w:spacing w:after="0"/>
        <w:ind w:left="0"/>
        <w:jc w:val="both"/>
      </w:pPr>
      <w:r>
        <w:rPr>
          <w:rFonts w:ascii="Times New Roman"/>
          <w:b w:val="false"/>
          <w:i w:val="false"/>
          <w:color w:val="000000"/>
          <w:sz w:val="28"/>
        </w:rPr>
        <w:t>
      5) оқу-жауынгерлік топ техникасына арналған сақтау орны;</w:t>
      </w:r>
    </w:p>
    <w:bookmarkEnd w:id="246"/>
    <w:bookmarkStart w:name="z252" w:id="247"/>
    <w:p>
      <w:pPr>
        <w:spacing w:after="0"/>
        <w:ind w:left="0"/>
        <w:jc w:val="both"/>
      </w:pPr>
      <w:r>
        <w:rPr>
          <w:rFonts w:ascii="Times New Roman"/>
          <w:b w:val="false"/>
          <w:i w:val="false"/>
          <w:color w:val="000000"/>
          <w:sz w:val="28"/>
        </w:rPr>
        <w:t>
      6) оқу-жаттығу аспаптары мен құралдарын сақтауға арналған үй-жай;</w:t>
      </w:r>
    </w:p>
    <w:bookmarkEnd w:id="247"/>
    <w:bookmarkStart w:name="z253" w:id="248"/>
    <w:p>
      <w:pPr>
        <w:spacing w:after="0"/>
        <w:ind w:left="0"/>
        <w:jc w:val="both"/>
      </w:pPr>
      <w:r>
        <w:rPr>
          <w:rFonts w:ascii="Times New Roman"/>
          <w:b w:val="false"/>
          <w:i w:val="false"/>
          <w:color w:val="000000"/>
          <w:sz w:val="28"/>
        </w:rPr>
        <w:t>
      7) құралдар мен қосалқы жабдықты сақтауға арналған үй-жай жабдықталады.</w:t>
      </w:r>
    </w:p>
    <w:bookmarkEnd w:id="248"/>
    <w:bookmarkStart w:name="z254" w:id="249"/>
    <w:p>
      <w:pPr>
        <w:spacing w:after="0"/>
        <w:ind w:left="0"/>
        <w:jc w:val="both"/>
      </w:pPr>
      <w:r>
        <w:rPr>
          <w:rFonts w:ascii="Times New Roman"/>
          <w:b w:val="false"/>
          <w:i w:val="false"/>
          <w:color w:val="000000"/>
          <w:sz w:val="28"/>
        </w:rPr>
        <w:t>
      90. Жүзетін машинада су кедергісінен өту және суда инженерлік міндеттерді орындау бойынша жаттығуды пысықтау үшін табиғи су кедергісіндегі (өзен, көл) немесе жасанды су тоғаны жасалған учаске таңдалады.</w:t>
      </w:r>
    </w:p>
    <w:bookmarkEnd w:id="249"/>
    <w:p>
      <w:pPr>
        <w:spacing w:after="0"/>
        <w:ind w:left="0"/>
        <w:jc w:val="both"/>
      </w:pPr>
      <w:r>
        <w:rPr>
          <w:rFonts w:ascii="Times New Roman"/>
          <w:b w:val="false"/>
          <w:i w:val="false"/>
          <w:color w:val="000000"/>
          <w:sz w:val="28"/>
        </w:rPr>
        <w:t>
      Машина айлағындағы учаскелер, маршруттар мен оқу-жаттығу орындарының саны бірнеше бөлімшемен әртүрлі типтегі инженерлік машинада сабақты бір уақытта өткізуді ескере отырып, әскери бөлімдердің қажеттілігі негізге алынып айқындалады.</w:t>
      </w:r>
    </w:p>
    <w:bookmarkStart w:name="z255" w:id="250"/>
    <w:p>
      <w:pPr>
        <w:spacing w:after="0"/>
        <w:ind w:left="0"/>
        <w:jc w:val="both"/>
      </w:pPr>
      <w:r>
        <w:rPr>
          <w:rFonts w:ascii="Times New Roman"/>
          <w:b w:val="false"/>
          <w:i w:val="false"/>
          <w:color w:val="000000"/>
          <w:sz w:val="28"/>
        </w:rPr>
        <w:t>
      91. Машина айлағының аумағында елді мекеннің, тас, топырақ жолдың (командалық пунктке және кедергіге баратын жолдан басқа), сондай-ақ байланыс және электр тарату желісі тірегінің болуына жол берілмейді.</w:t>
      </w:r>
    </w:p>
    <w:bookmarkEnd w:id="250"/>
    <w:bookmarkStart w:name="z256" w:id="251"/>
    <w:p>
      <w:pPr>
        <w:spacing w:after="0"/>
        <w:ind w:left="0"/>
        <w:jc w:val="left"/>
      </w:pPr>
      <w:r>
        <w:rPr>
          <w:rFonts w:ascii="Times New Roman"/>
          <w:b/>
          <w:i w:val="false"/>
          <w:color w:val="000000"/>
        </w:rPr>
        <w:t xml:space="preserve"> 11-параграф. Автоайлақ</w:t>
      </w:r>
    </w:p>
    <w:bookmarkEnd w:id="251"/>
    <w:bookmarkStart w:name="z257" w:id="252"/>
    <w:p>
      <w:pPr>
        <w:spacing w:after="0"/>
        <w:ind w:left="0"/>
        <w:jc w:val="both"/>
      </w:pPr>
      <w:r>
        <w:rPr>
          <w:rFonts w:ascii="Times New Roman"/>
          <w:b w:val="false"/>
          <w:i w:val="false"/>
          <w:color w:val="000000"/>
          <w:sz w:val="28"/>
        </w:rPr>
        <w:t>
      92. Автоайлақ аумағы учаскелерге бөлінеді. Олардың әрқайсысында кедергімен, бағдаршаммен, жол белгілерімен жабдықталатын дөңгелекті және шынжыр табанды машиналар үшін маршруттар мен жолдар жасалады.</w:t>
      </w:r>
    </w:p>
    <w:bookmarkEnd w:id="252"/>
    <w:bookmarkStart w:name="z258" w:id="253"/>
    <w:p>
      <w:pPr>
        <w:spacing w:after="0"/>
        <w:ind w:left="0"/>
        <w:jc w:val="both"/>
      </w:pPr>
      <w:r>
        <w:rPr>
          <w:rFonts w:ascii="Times New Roman"/>
          <w:b w:val="false"/>
          <w:i w:val="false"/>
          <w:color w:val="000000"/>
          <w:sz w:val="28"/>
        </w:rPr>
        <w:t>
      93. Автоайлақта:</w:t>
      </w:r>
    </w:p>
    <w:bookmarkEnd w:id="253"/>
    <w:bookmarkStart w:name="z259" w:id="254"/>
    <w:p>
      <w:pPr>
        <w:spacing w:after="0"/>
        <w:ind w:left="0"/>
        <w:jc w:val="both"/>
      </w:pPr>
      <w:r>
        <w:rPr>
          <w:rFonts w:ascii="Times New Roman"/>
          <w:b w:val="false"/>
          <w:i w:val="false"/>
          <w:color w:val="000000"/>
          <w:sz w:val="28"/>
        </w:rPr>
        <w:t>
      1) барлық немесе негізгі жүргізу трассаларын (маршруттарын) қадағалауды қамтамасыз ететін командалық пункт;</w:t>
      </w:r>
    </w:p>
    <w:bookmarkEnd w:id="254"/>
    <w:bookmarkStart w:name="z260" w:id="255"/>
    <w:p>
      <w:pPr>
        <w:spacing w:after="0"/>
        <w:ind w:left="0"/>
        <w:jc w:val="both"/>
      </w:pPr>
      <w:r>
        <w:rPr>
          <w:rFonts w:ascii="Times New Roman"/>
          <w:b w:val="false"/>
          <w:i w:val="false"/>
          <w:color w:val="000000"/>
          <w:sz w:val="28"/>
        </w:rPr>
        <w:t>
      2) автомобильдер, шынжыр табанды тартқыштар мен транспортерлер үшін учаскелер, маршруттар мен трассалар;</w:t>
      </w:r>
    </w:p>
    <w:bookmarkEnd w:id="255"/>
    <w:bookmarkStart w:name="z261" w:id="256"/>
    <w:p>
      <w:pPr>
        <w:spacing w:after="0"/>
        <w:ind w:left="0"/>
        <w:jc w:val="both"/>
      </w:pPr>
      <w:r>
        <w:rPr>
          <w:rFonts w:ascii="Times New Roman"/>
          <w:b w:val="false"/>
          <w:i w:val="false"/>
          <w:color w:val="000000"/>
          <w:sz w:val="28"/>
        </w:rPr>
        <w:t>
      3) есепке алушы күркелері (бекеттері);</w:t>
      </w:r>
    </w:p>
    <w:bookmarkEnd w:id="256"/>
    <w:bookmarkStart w:name="z262" w:id="257"/>
    <w:p>
      <w:pPr>
        <w:spacing w:after="0"/>
        <w:ind w:left="0"/>
        <w:jc w:val="both"/>
      </w:pPr>
      <w:r>
        <w:rPr>
          <w:rFonts w:ascii="Times New Roman"/>
          <w:b w:val="false"/>
          <w:i w:val="false"/>
          <w:color w:val="000000"/>
          <w:sz w:val="28"/>
        </w:rPr>
        <w:t>
      4) оқу-жаттығу тренажерларындағы сабаққа арналған сыныптар;</w:t>
      </w:r>
    </w:p>
    <w:bookmarkEnd w:id="257"/>
    <w:bookmarkStart w:name="z263" w:id="258"/>
    <w:p>
      <w:pPr>
        <w:spacing w:after="0"/>
        <w:ind w:left="0"/>
        <w:jc w:val="both"/>
      </w:pPr>
      <w:r>
        <w:rPr>
          <w:rFonts w:ascii="Times New Roman"/>
          <w:b w:val="false"/>
          <w:i w:val="false"/>
          <w:color w:val="000000"/>
          <w:sz w:val="28"/>
        </w:rPr>
        <w:t>
      5) автомобильдерге арналған сақтау орны;</w:t>
      </w:r>
    </w:p>
    <w:bookmarkEnd w:id="258"/>
    <w:bookmarkStart w:name="z264" w:id="259"/>
    <w:p>
      <w:pPr>
        <w:spacing w:after="0"/>
        <w:ind w:left="0"/>
        <w:jc w:val="both"/>
      </w:pPr>
      <w:r>
        <w:rPr>
          <w:rFonts w:ascii="Times New Roman"/>
          <w:b w:val="false"/>
          <w:i w:val="false"/>
          <w:color w:val="000000"/>
          <w:sz w:val="28"/>
        </w:rPr>
        <w:t>
      6) оқу-жаттығу аспаптары мен құралдарын сақтауға арналған үй-жай;</w:t>
      </w:r>
    </w:p>
    <w:bookmarkEnd w:id="259"/>
    <w:bookmarkStart w:name="z265" w:id="2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құралдар мен қосалқы жабдықты сақтауға арналған үй-жай жабдықталады.</w:t>
      </w:r>
    </w:p>
    <w:bookmarkEnd w:id="260"/>
    <w:bookmarkStart w:name="z267" w:id="261"/>
    <w:p>
      <w:pPr>
        <w:spacing w:after="0"/>
        <w:ind w:left="0"/>
        <w:jc w:val="both"/>
      </w:pPr>
      <w:r>
        <w:rPr>
          <w:rFonts w:ascii="Times New Roman"/>
          <w:b w:val="false"/>
          <w:i w:val="false"/>
          <w:color w:val="000000"/>
          <w:sz w:val="28"/>
        </w:rPr>
        <w:t>
      94. Әскерлерді оқытып-үйрету үшін элементтер бойынша кедергілерден өту техникасын пысықтау үшін оқу-жаттығу орындары жүргізу бойынша сабаққа кедергі келтірмейтін жерде жабдықталады.</w:t>
      </w:r>
    </w:p>
    <w:bookmarkEnd w:id="261"/>
    <w:bookmarkStart w:name="z268" w:id="262"/>
    <w:p>
      <w:pPr>
        <w:spacing w:after="0"/>
        <w:ind w:left="0"/>
        <w:jc w:val="both"/>
      </w:pPr>
      <w:r>
        <w:rPr>
          <w:rFonts w:ascii="Times New Roman"/>
          <w:b w:val="false"/>
          <w:i w:val="false"/>
          <w:color w:val="000000"/>
          <w:sz w:val="28"/>
        </w:rPr>
        <w:t>
      95. Автоайлақтағы учаскелер саны жауынгерлік даярлық бағдарламалары және онда бірнеше бөлімшенің сабақты бір уақытта өткізуі үшін әскери бөлімнің қажеттілігі негізге алынып айқындалады.</w:t>
      </w:r>
    </w:p>
    <w:bookmarkEnd w:id="262"/>
    <w:p>
      <w:pPr>
        <w:spacing w:after="0"/>
        <w:ind w:left="0"/>
        <w:jc w:val="both"/>
      </w:pPr>
      <w:r>
        <w:rPr>
          <w:rFonts w:ascii="Times New Roman"/>
          <w:b w:val="false"/>
          <w:i w:val="false"/>
          <w:color w:val="000000"/>
          <w:sz w:val="28"/>
        </w:rPr>
        <w:t>
      Жүргізу үшін бастапқы сызық командалық пунктке жақын жерде әрбір учаске (маршрут) үшін жабдықталады.</w:t>
      </w:r>
    </w:p>
    <w:bookmarkStart w:name="z269" w:id="263"/>
    <w:p>
      <w:pPr>
        <w:spacing w:after="0"/>
        <w:ind w:left="0"/>
        <w:jc w:val="both"/>
      </w:pPr>
      <w:r>
        <w:rPr>
          <w:rFonts w:ascii="Times New Roman"/>
          <w:b w:val="false"/>
          <w:i w:val="false"/>
          <w:color w:val="000000"/>
          <w:sz w:val="28"/>
        </w:rPr>
        <w:t>
      96. Автоайлақ аумағында елді мекеннің, тас, топырақ жолдың (командалық пунктке және кедергіге баратын жолдан басқа), сондай-ақ байланыс және электр тарату желісі тірегінің болуына жол берілмейді.</w:t>
      </w:r>
    </w:p>
    <w:bookmarkEnd w:id="263"/>
    <w:bookmarkStart w:name="z270" w:id="264"/>
    <w:p>
      <w:pPr>
        <w:spacing w:after="0"/>
        <w:ind w:left="0"/>
        <w:jc w:val="left"/>
      </w:pPr>
      <w:r>
        <w:rPr>
          <w:rFonts w:ascii="Times New Roman"/>
          <w:b/>
          <w:i w:val="false"/>
          <w:color w:val="000000"/>
        </w:rPr>
        <w:t xml:space="preserve"> 12-параграф. Әскерлерді тауда және арнайы даярлау объектілері</w:t>
      </w:r>
    </w:p>
    <w:bookmarkEnd w:id="264"/>
    <w:bookmarkStart w:name="z271" w:id="265"/>
    <w:p>
      <w:pPr>
        <w:spacing w:after="0"/>
        <w:ind w:left="0"/>
        <w:jc w:val="both"/>
      </w:pPr>
      <w:r>
        <w:rPr>
          <w:rFonts w:ascii="Times New Roman"/>
          <w:b w:val="false"/>
          <w:i w:val="false"/>
          <w:color w:val="000000"/>
          <w:sz w:val="28"/>
        </w:rPr>
        <w:t>
      97. Бөлімшелермен таулы ауданда әрекет етуге оқытып-үйрету бойынша сабақ өткізу үшін тауда және арнайы даярлау объектілері құрылады.</w:t>
      </w:r>
    </w:p>
    <w:bookmarkEnd w:id="265"/>
    <w:p>
      <w:pPr>
        <w:spacing w:after="0"/>
        <w:ind w:left="0"/>
        <w:jc w:val="both"/>
      </w:pPr>
      <w:r>
        <w:rPr>
          <w:rFonts w:ascii="Times New Roman"/>
          <w:b w:val="false"/>
          <w:i w:val="false"/>
          <w:color w:val="000000"/>
          <w:sz w:val="28"/>
        </w:rPr>
        <w:t>
      Учаскелер айналып өтетін жасақтар мен топтардың әрекет етуі, таулы асулардан өту және бұғаттау, тактикалық әуе десанттарын тауда түсіру, тау өзенінен өту, құзға шығу, барлық қару түрінен оқ атуды жүргізу және тауда жауынгерлік техниканы жүргізу бойынша тактикалық сабақты (оқу-жаттығуды) жүргізуге мүмкіндік беретін таулы жерде таңдалады.</w:t>
      </w:r>
    </w:p>
    <w:bookmarkStart w:name="z272" w:id="266"/>
    <w:p>
      <w:pPr>
        <w:spacing w:after="0"/>
        <w:ind w:left="0"/>
        <w:jc w:val="both"/>
      </w:pPr>
      <w:r>
        <w:rPr>
          <w:rFonts w:ascii="Times New Roman"/>
          <w:b w:val="false"/>
          <w:i w:val="false"/>
          <w:color w:val="000000"/>
          <w:sz w:val="28"/>
        </w:rPr>
        <w:t>
      98. Тауда және арнайы даярлау объектілері:</w:t>
      </w:r>
    </w:p>
    <w:bookmarkEnd w:id="266"/>
    <w:bookmarkStart w:name="z273" w:id="267"/>
    <w:p>
      <w:pPr>
        <w:spacing w:after="0"/>
        <w:ind w:left="0"/>
        <w:jc w:val="both"/>
      </w:pPr>
      <w:r>
        <w:rPr>
          <w:rFonts w:ascii="Times New Roman"/>
          <w:b w:val="false"/>
          <w:i w:val="false"/>
          <w:color w:val="000000"/>
          <w:sz w:val="28"/>
        </w:rPr>
        <w:t>
      1) тактикалық алаңмен;</w:t>
      </w:r>
    </w:p>
    <w:bookmarkEnd w:id="267"/>
    <w:bookmarkStart w:name="z274" w:id="268"/>
    <w:p>
      <w:pPr>
        <w:spacing w:after="0"/>
        <w:ind w:left="0"/>
        <w:jc w:val="both"/>
      </w:pPr>
      <w:r>
        <w:rPr>
          <w:rFonts w:ascii="Times New Roman"/>
          <w:b w:val="false"/>
          <w:i w:val="false"/>
          <w:color w:val="000000"/>
          <w:sz w:val="28"/>
        </w:rPr>
        <w:t>
      2) әскери оқ ату алаңымен және танк (артиллериялық) директрисасымен;</w:t>
      </w:r>
    </w:p>
    <w:bookmarkEnd w:id="268"/>
    <w:bookmarkStart w:name="z275" w:id="269"/>
    <w:p>
      <w:pPr>
        <w:spacing w:after="0"/>
        <w:ind w:left="0"/>
        <w:jc w:val="both"/>
      </w:pPr>
      <w:r>
        <w:rPr>
          <w:rFonts w:ascii="Times New Roman"/>
          <w:b w:val="false"/>
          <w:i w:val="false"/>
          <w:color w:val="000000"/>
          <w:sz w:val="28"/>
        </w:rPr>
        <w:t>
      3) танк айлағымен және автоайлақпен;</w:t>
      </w:r>
    </w:p>
    <w:bookmarkEnd w:id="269"/>
    <w:bookmarkStart w:name="z276" w:id="270"/>
    <w:p>
      <w:pPr>
        <w:spacing w:after="0"/>
        <w:ind w:left="0"/>
        <w:jc w:val="both"/>
      </w:pPr>
      <w:r>
        <w:rPr>
          <w:rFonts w:ascii="Times New Roman"/>
          <w:b w:val="false"/>
          <w:i w:val="false"/>
          <w:color w:val="000000"/>
          <w:sz w:val="28"/>
        </w:rPr>
        <w:t>
      4) тау өзендерінен және каньондардан өту учаскесімен;</w:t>
      </w:r>
    </w:p>
    <w:bookmarkEnd w:id="270"/>
    <w:bookmarkStart w:name="z277" w:id="271"/>
    <w:p>
      <w:pPr>
        <w:spacing w:after="0"/>
        <w:ind w:left="0"/>
        <w:jc w:val="both"/>
      </w:pPr>
      <w:r>
        <w:rPr>
          <w:rFonts w:ascii="Times New Roman"/>
          <w:b w:val="false"/>
          <w:i w:val="false"/>
          <w:color w:val="000000"/>
          <w:sz w:val="28"/>
        </w:rPr>
        <w:t>
      5) құзға шығу учаскесімен (құз айлағымен) жабдықталады.</w:t>
      </w:r>
    </w:p>
    <w:bookmarkEnd w:id="271"/>
    <w:bookmarkStart w:name="z278" w:id="272"/>
    <w:p>
      <w:pPr>
        <w:spacing w:after="0"/>
        <w:ind w:left="0"/>
        <w:jc w:val="both"/>
      </w:pPr>
      <w:r>
        <w:rPr>
          <w:rFonts w:ascii="Times New Roman"/>
          <w:b w:val="false"/>
          <w:i w:val="false"/>
          <w:color w:val="000000"/>
          <w:sz w:val="28"/>
        </w:rPr>
        <w:t>
      99. Таудағы тактикалық алаң бұрышы 10° – 30° болған кезде атыс және басқа да қарудан оқ атуды жүргізуге мүмкіндік беретін және бөлімшелерді биік таулы ауданда жауынгерлік іс-қимылды жүргізуге даярлау мүмкіндігін қамтамасыз ететін жергілікті жер учаскесінде 10 километрге дейінгі тереңдікте жабдықталады.</w:t>
      </w:r>
    </w:p>
    <w:bookmarkEnd w:id="272"/>
    <w:bookmarkStart w:name="z279" w:id="273"/>
    <w:p>
      <w:pPr>
        <w:spacing w:after="0"/>
        <w:ind w:left="0"/>
        <w:jc w:val="both"/>
      </w:pPr>
      <w:r>
        <w:rPr>
          <w:rFonts w:ascii="Times New Roman"/>
          <w:b w:val="false"/>
          <w:i w:val="false"/>
          <w:color w:val="000000"/>
          <w:sz w:val="28"/>
        </w:rPr>
        <w:t>
      100. Тактикалық алаң әскерлердің әрекет етуі үшін бірнеше қол жетімді оқшауланған бағыттардан, айналып өтетін жасақтарда әрекет ететін бөлімшелер үшін әртүрлі дәрежедегі қиындық маршруттарынан, табиғи таулы кедергілерден, асулардан, каньондардан және өтпелері бар шатқалдардан, тау өзенінен және басқа да тауға тән бедер элементтерінен тұрады.</w:t>
      </w:r>
    </w:p>
    <w:bookmarkEnd w:id="273"/>
    <w:bookmarkStart w:name="z280" w:id="274"/>
    <w:p>
      <w:pPr>
        <w:spacing w:after="0"/>
        <w:ind w:left="0"/>
        <w:jc w:val="both"/>
      </w:pPr>
      <w:r>
        <w:rPr>
          <w:rFonts w:ascii="Times New Roman"/>
          <w:b w:val="false"/>
          <w:i w:val="false"/>
          <w:color w:val="000000"/>
          <w:sz w:val="28"/>
        </w:rPr>
        <w:t>
      101. Тактикалық алаңда мотоатқыштар, танк, минаатқыштар взводтарының және танкіге қарсы құралдар бекіністері, бөлімше командирлерінің командалық-қадағалау пункттері, жауынгерлік машина үшін жертасалар, ал қажет болған кезде оқ-дәрілерді тасымалдау, әртүрлі жүкті жеткізу және жараланғандарды эвакуациялауға оқытып-үйрету үшін жеңіл арқан жолдары бар роталық тірек пункті жабдықталады.</w:t>
      </w:r>
    </w:p>
    <w:bookmarkEnd w:id="274"/>
    <w:p>
      <w:pPr>
        <w:spacing w:after="0"/>
        <w:ind w:left="0"/>
        <w:jc w:val="both"/>
      </w:pPr>
      <w:r>
        <w:rPr>
          <w:rFonts w:ascii="Times New Roman"/>
          <w:b w:val="false"/>
          <w:i w:val="false"/>
          <w:color w:val="000000"/>
          <w:sz w:val="28"/>
        </w:rPr>
        <w:t>
      Тактикалық алаңды жабдықтау бөлімшелерді тауда қорғанатын қарсыласқа шабуылдау жүргізуге, тауда айнала қорғанысты жасауға, мина-жарғыш бөгеттермен үйлесімділікте көп қабатты, айқасқан және ойлата оқ ату жүйесін ұйымдастыруға оқытып-үйретуді қамтамасыз етеді.</w:t>
      </w:r>
    </w:p>
    <w:bookmarkStart w:name="z281" w:id="275"/>
    <w:p>
      <w:pPr>
        <w:spacing w:after="0"/>
        <w:ind w:left="0"/>
        <w:jc w:val="both"/>
      </w:pPr>
      <w:r>
        <w:rPr>
          <w:rFonts w:ascii="Times New Roman"/>
          <w:b w:val="false"/>
          <w:i w:val="false"/>
          <w:color w:val="000000"/>
          <w:sz w:val="28"/>
        </w:rPr>
        <w:t>
      102. Әскери оқ ату алаңы оқ атуды үстінен астына қарай және астынан үстіне қарай, нысана орнының бұрышы 5° – 15°, жауынгерлік машинаның бүйірдегі крені – 3° – 5° және көтерілу (түсу) бұрышы 5° – 15° болған кезде жүргізу мүмкіндігін қамтамасыз ете отырып, әскери қызметшілерді атыс қаруынан атуға және олардың тауда оқу-жаттығу оқ атуын орындауына оқытып-үйрету үшін жабдықталады.</w:t>
      </w:r>
    </w:p>
    <w:bookmarkEnd w:id="275"/>
    <w:bookmarkStart w:name="z282" w:id="276"/>
    <w:p>
      <w:pPr>
        <w:spacing w:after="0"/>
        <w:ind w:left="0"/>
        <w:jc w:val="both"/>
      </w:pPr>
      <w:r>
        <w:rPr>
          <w:rFonts w:ascii="Times New Roman"/>
          <w:b w:val="false"/>
          <w:i w:val="false"/>
          <w:color w:val="000000"/>
          <w:sz w:val="28"/>
        </w:rPr>
        <w:t>
      103. Танк директрисасы, жаяу әскер жауынгерлік машинасының, броньды транспортер директрисасы экипаждарды тауда танк, жауынгерлік машина қару-жарағынан оқ атуға, тауда оқ атуды үстінен астына қарай немесе астынан үстіне қарай жүргізу мүмкіндігімен оқу-жаттығу оқ ату жаттығуын орындауға оқытып-үйрету үшін жабдықталады, бұл ретте нысана орындарының бұрышы 5° – 15°, бүйірдегі крені 3° – 5° және көтерілу (түсу) бұрышы 5° – 15° шегінде болуға тиіс.</w:t>
      </w:r>
    </w:p>
    <w:bookmarkEnd w:id="276"/>
    <w:bookmarkStart w:name="z283" w:id="277"/>
    <w:p>
      <w:pPr>
        <w:spacing w:after="0"/>
        <w:ind w:left="0"/>
        <w:jc w:val="both"/>
      </w:pPr>
      <w:r>
        <w:rPr>
          <w:rFonts w:ascii="Times New Roman"/>
          <w:b w:val="false"/>
          <w:i w:val="false"/>
          <w:color w:val="000000"/>
          <w:sz w:val="28"/>
        </w:rPr>
        <w:t>
      104. Артиллериялық директриса (артиллерияның және минаатқыштың оқ ату бекінісі) таулы жағдайда батальондық және бригадалық (полк) артиллериядан сынақ оқ атуын орындау үшін жабдықталады.</w:t>
      </w:r>
    </w:p>
    <w:bookmarkEnd w:id="277"/>
    <w:bookmarkStart w:name="z284" w:id="278"/>
    <w:p>
      <w:pPr>
        <w:spacing w:after="0"/>
        <w:ind w:left="0"/>
        <w:jc w:val="both"/>
      </w:pPr>
      <w:r>
        <w:rPr>
          <w:rFonts w:ascii="Times New Roman"/>
          <w:b w:val="false"/>
          <w:i w:val="false"/>
          <w:color w:val="000000"/>
          <w:sz w:val="28"/>
        </w:rPr>
        <w:t>
      105. Танк айлағы, машина айлағы және автоайлақ таулы учаскелер мен маршруттар бойынша танкілерді, жауынгерлік машинаны, инженерлік машина мен автомобильді, құралдары мен тіркемелері бар тартқышты жүргізуге оқытып-үйрету үшін жабдықталады. Машинаның жүру трассасындағы көтерілу және түсу шекті беткейлі, асулар мен кедір-бұдыры бар, оның ішінде бұрылыстың бір радиусында төмендемейтін, разъездерге арналған алаңдар, кертпештер, қия беткейлер, тау өзені арқылы өткелдер, каньон мен шатқал арқылы өтпелер, таулы жерге тән элементтер таңдалады (жасалады).</w:t>
      </w:r>
    </w:p>
    <w:bookmarkEnd w:id="278"/>
    <w:bookmarkStart w:name="z285" w:id="279"/>
    <w:p>
      <w:pPr>
        <w:spacing w:after="0"/>
        <w:ind w:left="0"/>
        <w:jc w:val="both"/>
      </w:pPr>
      <w:r>
        <w:rPr>
          <w:rFonts w:ascii="Times New Roman"/>
          <w:b w:val="false"/>
          <w:i w:val="false"/>
          <w:color w:val="000000"/>
          <w:sz w:val="28"/>
        </w:rPr>
        <w:t>
      106. Әскери қызметшілерді тау өзенінен әртүрлі тәсілмен (кешіп өту, аспалы және жиналмалы көпір, арқан жол) өтуге оқытып-үйрету үшін учаскелер ені, тереңдігі, ағу жылдамдығы әртүрлі, түбіндегі топырағы және жағалау сипаты әртүрлі тау өзенінде таңдалады.</w:t>
      </w:r>
    </w:p>
    <w:bookmarkEnd w:id="279"/>
    <w:bookmarkStart w:name="z286" w:id="280"/>
    <w:p>
      <w:pPr>
        <w:spacing w:after="0"/>
        <w:ind w:left="0"/>
        <w:jc w:val="both"/>
      </w:pPr>
      <w:r>
        <w:rPr>
          <w:rFonts w:ascii="Times New Roman"/>
          <w:b w:val="false"/>
          <w:i w:val="false"/>
          <w:color w:val="000000"/>
          <w:sz w:val="28"/>
        </w:rPr>
        <w:t>
      107. Құз айлағы (әскери қызметшілерді құзға шығуға оқытып-үйретуге арналған учаскелер) әртүрлі қиындықтағы жартаста таңдалады немесе полигонның арнайы бөлінген учаскесінде жабдықталады.</w:t>
      </w:r>
    </w:p>
    <w:bookmarkEnd w:id="280"/>
    <w:bookmarkStart w:name="z287" w:id="281"/>
    <w:p>
      <w:pPr>
        <w:spacing w:after="0"/>
        <w:ind w:left="0"/>
        <w:jc w:val="left"/>
      </w:pPr>
      <w:r>
        <w:rPr>
          <w:rFonts w:ascii="Times New Roman"/>
          <w:b/>
          <w:i w:val="false"/>
          <w:color w:val="000000"/>
        </w:rPr>
        <w:t xml:space="preserve"> 13-параграф. Инженерлік қалашық</w:t>
      </w:r>
    </w:p>
    <w:bookmarkEnd w:id="281"/>
    <w:bookmarkStart w:name="z288" w:id="282"/>
    <w:p>
      <w:pPr>
        <w:spacing w:after="0"/>
        <w:ind w:left="0"/>
        <w:jc w:val="both"/>
      </w:pPr>
      <w:r>
        <w:rPr>
          <w:rFonts w:ascii="Times New Roman"/>
          <w:b w:val="false"/>
          <w:i w:val="false"/>
          <w:color w:val="000000"/>
          <w:sz w:val="28"/>
        </w:rPr>
        <w:t>
      108. Инженерлік әскерлер бөлімшелерін тактикалық-арнайы, арнайы және инженерлік даярлық бойынша оқытып-үйрету үшін полигонда инженерлік қалашық құрылады, онда:</w:t>
      </w:r>
    </w:p>
    <w:bookmarkEnd w:id="282"/>
    <w:bookmarkStart w:name="z289" w:id="283"/>
    <w:p>
      <w:pPr>
        <w:spacing w:after="0"/>
        <w:ind w:left="0"/>
        <w:jc w:val="both"/>
      </w:pPr>
      <w:r>
        <w:rPr>
          <w:rFonts w:ascii="Times New Roman"/>
          <w:b w:val="false"/>
          <w:i w:val="false"/>
          <w:color w:val="000000"/>
          <w:sz w:val="28"/>
        </w:rPr>
        <w:t>
      1) роталық тірек пункттері;</w:t>
      </w:r>
    </w:p>
    <w:bookmarkEnd w:id="283"/>
    <w:bookmarkStart w:name="z290" w:id="284"/>
    <w:p>
      <w:pPr>
        <w:spacing w:after="0"/>
        <w:ind w:left="0"/>
        <w:jc w:val="both"/>
      </w:pPr>
      <w:r>
        <w:rPr>
          <w:rFonts w:ascii="Times New Roman"/>
          <w:b w:val="false"/>
          <w:i w:val="false"/>
          <w:color w:val="000000"/>
          <w:sz w:val="28"/>
        </w:rPr>
        <w:t>
      2) взводтық тірек пункттері;</w:t>
      </w:r>
    </w:p>
    <w:bookmarkEnd w:id="284"/>
    <w:bookmarkStart w:name="z291" w:id="285"/>
    <w:p>
      <w:pPr>
        <w:spacing w:after="0"/>
        <w:ind w:left="0"/>
        <w:jc w:val="both"/>
      </w:pPr>
      <w:r>
        <w:rPr>
          <w:rFonts w:ascii="Times New Roman"/>
          <w:b w:val="false"/>
          <w:i w:val="false"/>
          <w:color w:val="000000"/>
          <w:sz w:val="28"/>
        </w:rPr>
        <w:t>
      3) блок-бекет;</w:t>
      </w:r>
    </w:p>
    <w:bookmarkEnd w:id="285"/>
    <w:bookmarkStart w:name="z292" w:id="286"/>
    <w:p>
      <w:pPr>
        <w:spacing w:after="0"/>
        <w:ind w:left="0"/>
        <w:jc w:val="both"/>
      </w:pPr>
      <w:r>
        <w:rPr>
          <w:rFonts w:ascii="Times New Roman"/>
          <w:b w:val="false"/>
          <w:i w:val="false"/>
          <w:color w:val="000000"/>
          <w:sz w:val="28"/>
        </w:rPr>
        <w:t>
      4) әртүрлі материалдан жасалған үлгілік ғимараттардың макеттері;</w:t>
      </w:r>
    </w:p>
    <w:bookmarkEnd w:id="286"/>
    <w:bookmarkStart w:name="z293" w:id="287"/>
    <w:p>
      <w:pPr>
        <w:spacing w:after="0"/>
        <w:ind w:left="0"/>
        <w:jc w:val="both"/>
      </w:pPr>
      <w:r>
        <w:rPr>
          <w:rFonts w:ascii="Times New Roman"/>
          <w:b w:val="false"/>
          <w:i w:val="false"/>
          <w:color w:val="000000"/>
          <w:sz w:val="28"/>
        </w:rPr>
        <w:t>
      5) су айдау мұнарасының макеті;</w:t>
      </w:r>
    </w:p>
    <w:bookmarkEnd w:id="287"/>
    <w:bookmarkStart w:name="z294" w:id="288"/>
    <w:p>
      <w:pPr>
        <w:spacing w:after="0"/>
        <w:ind w:left="0"/>
        <w:jc w:val="both"/>
      </w:pPr>
      <w:r>
        <w:rPr>
          <w:rFonts w:ascii="Times New Roman"/>
          <w:b w:val="false"/>
          <w:i w:val="false"/>
          <w:color w:val="000000"/>
          <w:sz w:val="28"/>
        </w:rPr>
        <w:t>
      6) жанар-жағармай материалдары және мұнай құбыры қоймасының макеті;</w:t>
      </w:r>
    </w:p>
    <w:bookmarkEnd w:id="288"/>
    <w:bookmarkStart w:name="z295" w:id="289"/>
    <w:p>
      <w:pPr>
        <w:spacing w:after="0"/>
        <w:ind w:left="0"/>
        <w:jc w:val="both"/>
      </w:pPr>
      <w:r>
        <w:rPr>
          <w:rFonts w:ascii="Times New Roman"/>
          <w:b w:val="false"/>
          <w:i w:val="false"/>
          <w:color w:val="000000"/>
          <w:sz w:val="28"/>
        </w:rPr>
        <w:t>
      7) электр тарату желісі;</w:t>
      </w:r>
    </w:p>
    <w:bookmarkEnd w:id="289"/>
    <w:bookmarkStart w:name="z296" w:id="290"/>
    <w:p>
      <w:pPr>
        <w:spacing w:after="0"/>
        <w:ind w:left="0"/>
        <w:jc w:val="both"/>
      </w:pPr>
      <w:r>
        <w:rPr>
          <w:rFonts w:ascii="Times New Roman"/>
          <w:b w:val="false"/>
          <w:i w:val="false"/>
          <w:color w:val="000000"/>
          <w:sz w:val="28"/>
        </w:rPr>
        <w:t>
      8) инженерлік бөгеттер мен мина-жарғыш құралдар;</w:t>
      </w:r>
    </w:p>
    <w:bookmarkEnd w:id="290"/>
    <w:bookmarkStart w:name="z297" w:id="291"/>
    <w:p>
      <w:pPr>
        <w:spacing w:after="0"/>
        <w:ind w:left="0"/>
        <w:jc w:val="both"/>
      </w:pPr>
      <w:r>
        <w:rPr>
          <w:rFonts w:ascii="Times New Roman"/>
          <w:b w:val="false"/>
          <w:i w:val="false"/>
          <w:color w:val="000000"/>
          <w:sz w:val="28"/>
        </w:rPr>
        <w:t>
      9) шетел армиясының инженерлік бөгеттері мен мина-жарғыш құралдары;</w:t>
      </w:r>
    </w:p>
    <w:bookmarkEnd w:id="291"/>
    <w:bookmarkStart w:name="z298" w:id="292"/>
    <w:p>
      <w:pPr>
        <w:spacing w:after="0"/>
        <w:ind w:left="0"/>
        <w:jc w:val="both"/>
      </w:pPr>
      <w:r>
        <w:rPr>
          <w:rFonts w:ascii="Times New Roman"/>
          <w:b w:val="false"/>
          <w:i w:val="false"/>
          <w:color w:val="000000"/>
          <w:sz w:val="28"/>
        </w:rPr>
        <w:t>
      10) мина-жарғыш (жарылмайтын) бөгеттерден өту құралдары;</w:t>
      </w:r>
    </w:p>
    <w:bookmarkEnd w:id="292"/>
    <w:bookmarkStart w:name="z299" w:id="293"/>
    <w:p>
      <w:pPr>
        <w:spacing w:after="0"/>
        <w:ind w:left="0"/>
        <w:jc w:val="both"/>
      </w:pPr>
      <w:r>
        <w:rPr>
          <w:rFonts w:ascii="Times New Roman"/>
          <w:b w:val="false"/>
          <w:i w:val="false"/>
          <w:color w:val="000000"/>
          <w:sz w:val="28"/>
        </w:rPr>
        <w:t>
      11) әскери қызметшілерге, бөлімшелерге, техника мен қару-жараққа арналған траншеялар, жертасалар, тасалар;</w:t>
      </w:r>
    </w:p>
    <w:bookmarkEnd w:id="293"/>
    <w:bookmarkStart w:name="z300" w:id="294"/>
    <w:p>
      <w:pPr>
        <w:spacing w:after="0"/>
        <w:ind w:left="0"/>
        <w:jc w:val="both"/>
      </w:pPr>
      <w:r>
        <w:rPr>
          <w:rFonts w:ascii="Times New Roman"/>
          <w:b w:val="false"/>
          <w:i w:val="false"/>
          <w:color w:val="000000"/>
          <w:sz w:val="28"/>
        </w:rPr>
        <w:t>
      12) фортификациялық құрылыс элементтері мен конструкциялары;</w:t>
      </w:r>
    </w:p>
    <w:bookmarkEnd w:id="294"/>
    <w:bookmarkStart w:name="z301" w:id="295"/>
    <w:p>
      <w:pPr>
        <w:spacing w:after="0"/>
        <w:ind w:left="0"/>
        <w:jc w:val="both"/>
      </w:pPr>
      <w:r>
        <w:rPr>
          <w:rFonts w:ascii="Times New Roman"/>
          <w:b w:val="false"/>
          <w:i w:val="false"/>
          <w:color w:val="000000"/>
          <w:sz w:val="28"/>
        </w:rPr>
        <w:t>
      13) әскери жолдар мен көпірлердің әртүрлі типтері мен түрлері;</w:t>
      </w:r>
    </w:p>
    <w:bookmarkEnd w:id="295"/>
    <w:bookmarkStart w:name="z302" w:id="296"/>
    <w:p>
      <w:pPr>
        <w:spacing w:after="0"/>
        <w:ind w:left="0"/>
        <w:jc w:val="both"/>
      </w:pPr>
      <w:r>
        <w:rPr>
          <w:rFonts w:ascii="Times New Roman"/>
          <w:b w:val="false"/>
          <w:i w:val="false"/>
          <w:color w:val="000000"/>
          <w:sz w:val="28"/>
        </w:rPr>
        <w:t>
      14) суды өндіру және тазарту құралдары;</w:t>
      </w:r>
    </w:p>
    <w:bookmarkEnd w:id="296"/>
    <w:bookmarkStart w:name="z303" w:id="297"/>
    <w:p>
      <w:pPr>
        <w:spacing w:after="0"/>
        <w:ind w:left="0"/>
        <w:jc w:val="both"/>
      </w:pPr>
      <w:r>
        <w:rPr>
          <w:rFonts w:ascii="Times New Roman"/>
          <w:b w:val="false"/>
          <w:i w:val="false"/>
          <w:color w:val="000000"/>
          <w:sz w:val="28"/>
        </w:rPr>
        <w:t>
      15) практикалық сабақты өткізу үшін жабдықталған алаңдар;</w:t>
      </w:r>
    </w:p>
    <w:bookmarkEnd w:id="297"/>
    <w:bookmarkStart w:name="z304" w:id="298"/>
    <w:p>
      <w:pPr>
        <w:spacing w:after="0"/>
        <w:ind w:left="0"/>
        <w:jc w:val="both"/>
      </w:pPr>
      <w:r>
        <w:rPr>
          <w:rFonts w:ascii="Times New Roman"/>
          <w:b w:val="false"/>
          <w:i w:val="false"/>
          <w:color w:val="000000"/>
          <w:sz w:val="28"/>
        </w:rPr>
        <w:t>
      16) мина-жарғыш бөгеттерден өту құралдары (табанды мина тралдары);</w:t>
      </w:r>
    </w:p>
    <w:bookmarkEnd w:id="298"/>
    <w:bookmarkStart w:name="z305" w:id="299"/>
    <w:p>
      <w:pPr>
        <w:spacing w:after="0"/>
        <w:ind w:left="0"/>
        <w:jc w:val="both"/>
      </w:pPr>
      <w:r>
        <w:rPr>
          <w:rFonts w:ascii="Times New Roman"/>
          <w:b w:val="false"/>
          <w:i w:val="false"/>
          <w:color w:val="000000"/>
          <w:sz w:val="28"/>
        </w:rPr>
        <w:t>
      17) мина-жарғыш бөгеттерде өтпелер жасау құралдары (оқу-жаттығу зарядтарымен минасыздандыруды орнату);</w:t>
      </w:r>
    </w:p>
    <w:bookmarkEnd w:id="299"/>
    <w:bookmarkStart w:name="z306" w:id="300"/>
    <w:p>
      <w:pPr>
        <w:spacing w:after="0"/>
        <w:ind w:left="0"/>
        <w:jc w:val="both"/>
      </w:pPr>
      <w:r>
        <w:rPr>
          <w:rFonts w:ascii="Times New Roman"/>
          <w:b w:val="false"/>
          <w:i w:val="false"/>
          <w:color w:val="000000"/>
          <w:sz w:val="28"/>
        </w:rPr>
        <w:t>
      18) миналауды механикаландыру құралдары (ПМЗ-4 тартқышы жоқ тіркемелі мина бөгегіші);</w:t>
      </w:r>
    </w:p>
    <w:bookmarkEnd w:id="300"/>
    <w:bookmarkStart w:name="z307" w:id="301"/>
    <w:p>
      <w:pPr>
        <w:spacing w:after="0"/>
        <w:ind w:left="0"/>
        <w:jc w:val="both"/>
      </w:pPr>
      <w:r>
        <w:rPr>
          <w:rFonts w:ascii="Times New Roman"/>
          <w:b w:val="false"/>
          <w:i w:val="false"/>
          <w:color w:val="000000"/>
          <w:sz w:val="28"/>
        </w:rPr>
        <w:t>
      19) жеке құрамға, қару-жарақ пен әскери техникаға арналған траншеяның, жертасаның, тасаның үлгілері;</w:t>
      </w:r>
    </w:p>
    <w:bookmarkEnd w:id="301"/>
    <w:bookmarkStart w:name="z308" w:id="302"/>
    <w:p>
      <w:pPr>
        <w:spacing w:after="0"/>
        <w:ind w:left="0"/>
        <w:jc w:val="both"/>
      </w:pPr>
      <w:r>
        <w:rPr>
          <w:rFonts w:ascii="Times New Roman"/>
          <w:b w:val="false"/>
          <w:i w:val="false"/>
          <w:color w:val="000000"/>
          <w:sz w:val="28"/>
        </w:rPr>
        <w:t>
      20) әртүрлі типтегі және түрдегі әскери жол макеттері;</w:t>
      </w:r>
    </w:p>
    <w:bookmarkEnd w:id="302"/>
    <w:bookmarkStart w:name="z309" w:id="303"/>
    <w:p>
      <w:pPr>
        <w:spacing w:after="0"/>
        <w:ind w:left="0"/>
        <w:jc w:val="both"/>
      </w:pPr>
      <w:r>
        <w:rPr>
          <w:rFonts w:ascii="Times New Roman"/>
          <w:b w:val="false"/>
          <w:i w:val="false"/>
          <w:color w:val="000000"/>
          <w:sz w:val="28"/>
        </w:rPr>
        <w:t>
      21) әртүрлі типтегі және түрдегі көпір конструкциясының макеттері (темір-бетонды көпірлер үшін жарылғыш заттардың оқу-жаттығу зарядтарын, салуға арналған түбі бар);</w:t>
      </w:r>
    </w:p>
    <w:bookmarkEnd w:id="303"/>
    <w:bookmarkStart w:name="z310" w:id="3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далалық сумен қамтамасыз ету пунктін өрістету бойынша оқу-жаттығу орны;</w:t>
      </w:r>
    </w:p>
    <w:bookmarkEnd w:id="304"/>
    <w:bookmarkStart w:name="z312" w:id="305"/>
    <w:p>
      <w:pPr>
        <w:spacing w:after="0"/>
        <w:ind w:left="0"/>
        <w:jc w:val="both"/>
      </w:pPr>
      <w:r>
        <w:rPr>
          <w:rFonts w:ascii="Times New Roman"/>
          <w:b w:val="false"/>
          <w:i w:val="false"/>
          <w:color w:val="000000"/>
          <w:sz w:val="28"/>
        </w:rPr>
        <w:t>
      23) инженерлік бөгеттерді орнату және одан өту бойынша практикалық сабақты өткізу үшін жабдықталған алаңдар;</w:t>
      </w:r>
    </w:p>
    <w:bookmarkEnd w:id="305"/>
    <w:bookmarkStart w:name="z313" w:id="306"/>
    <w:p>
      <w:pPr>
        <w:spacing w:after="0"/>
        <w:ind w:left="0"/>
        <w:jc w:val="both"/>
      </w:pPr>
      <w:r>
        <w:rPr>
          <w:rFonts w:ascii="Times New Roman"/>
          <w:b w:val="false"/>
          <w:i w:val="false"/>
          <w:color w:val="000000"/>
          <w:sz w:val="28"/>
        </w:rPr>
        <w:t>
      24) ені 20 метр және тереңдігі 3 метр кедергіден (траншеядан, жырадан, арнасы тар өзеннен) өту бойынша сабақты өткізуге арналған оқу-жаттығу орны (механикаландырылған көпірді пайдалана отырып);</w:t>
      </w:r>
    </w:p>
    <w:bookmarkEnd w:id="306"/>
    <w:bookmarkStart w:name="z314" w:id="307"/>
    <w:p>
      <w:pPr>
        <w:spacing w:after="0"/>
        <w:ind w:left="0"/>
        <w:jc w:val="both"/>
      </w:pPr>
      <w:r>
        <w:rPr>
          <w:rFonts w:ascii="Times New Roman"/>
          <w:b w:val="false"/>
          <w:i w:val="false"/>
          <w:color w:val="000000"/>
          <w:sz w:val="28"/>
        </w:rPr>
        <w:t>
      25) жару ісі бойынша сабақты өткізуге арналған оқу-жаттығу орны жабдықталады.</w:t>
      </w:r>
    </w:p>
    <w:bookmarkEnd w:id="307"/>
    <w:bookmarkStart w:name="z315" w:id="308"/>
    <w:p>
      <w:pPr>
        <w:spacing w:after="0"/>
        <w:ind w:left="0"/>
        <w:jc w:val="left"/>
      </w:pPr>
      <w:r>
        <w:rPr>
          <w:rFonts w:ascii="Times New Roman"/>
          <w:b/>
          <w:i w:val="false"/>
          <w:color w:val="000000"/>
        </w:rPr>
        <w:t xml:space="preserve"> 14-параграф. Радиациялық, химиялық және биологиялық қорғау қалашығы</w:t>
      </w:r>
    </w:p>
    <w:bookmarkEnd w:id="308"/>
    <w:bookmarkStart w:name="z316" w:id="309"/>
    <w:p>
      <w:pPr>
        <w:spacing w:after="0"/>
        <w:ind w:left="0"/>
        <w:jc w:val="both"/>
      </w:pPr>
      <w:r>
        <w:rPr>
          <w:rFonts w:ascii="Times New Roman"/>
          <w:b w:val="false"/>
          <w:i w:val="false"/>
          <w:color w:val="000000"/>
          <w:sz w:val="28"/>
        </w:rPr>
        <w:t>
      109. Радиациялық, химиялық және биологиялық қорғау әскерлерінің бөлімшелерін полигонда оқытып-үйрету үшін радиациялық, химиялық және биологиялық қорғау қалашығы жабдықталады, онда мыналар:</w:t>
      </w:r>
    </w:p>
    <w:bookmarkEnd w:id="309"/>
    <w:bookmarkStart w:name="z317" w:id="310"/>
    <w:p>
      <w:pPr>
        <w:spacing w:after="0"/>
        <w:ind w:left="0"/>
        <w:jc w:val="both"/>
      </w:pPr>
      <w:r>
        <w:rPr>
          <w:rFonts w:ascii="Times New Roman"/>
          <w:b w:val="false"/>
          <w:i w:val="false"/>
          <w:color w:val="000000"/>
          <w:sz w:val="28"/>
        </w:rPr>
        <w:t>
      1) броньды танк және автомобиль техникасының макеті;</w:t>
      </w:r>
    </w:p>
    <w:bookmarkEnd w:id="310"/>
    <w:bookmarkStart w:name="z318" w:id="311"/>
    <w:p>
      <w:pPr>
        <w:spacing w:after="0"/>
        <w:ind w:left="0"/>
        <w:jc w:val="both"/>
      </w:pPr>
      <w:r>
        <w:rPr>
          <w:rFonts w:ascii="Times New Roman"/>
          <w:b w:val="false"/>
          <w:i w:val="false"/>
          <w:color w:val="000000"/>
          <w:sz w:val="28"/>
        </w:rPr>
        <w:t>
      2) жеке қорғану құралдарының әртүрлі үлгідегі манекені;</w:t>
      </w:r>
    </w:p>
    <w:bookmarkEnd w:id="311"/>
    <w:bookmarkStart w:name="z319" w:id="312"/>
    <w:p>
      <w:pPr>
        <w:spacing w:after="0"/>
        <w:ind w:left="0"/>
        <w:jc w:val="both"/>
      </w:pPr>
      <w:r>
        <w:rPr>
          <w:rFonts w:ascii="Times New Roman"/>
          <w:b w:val="false"/>
          <w:i w:val="false"/>
          <w:color w:val="000000"/>
          <w:sz w:val="28"/>
        </w:rPr>
        <w:t>
      3) ұжымдық қорғану құралдарымен жабдықталған паналардың үлгісі;</w:t>
      </w:r>
    </w:p>
    <w:bookmarkEnd w:id="312"/>
    <w:bookmarkStart w:name="z320" w:id="313"/>
    <w:p>
      <w:pPr>
        <w:spacing w:after="0"/>
        <w:ind w:left="0"/>
        <w:jc w:val="both"/>
      </w:pPr>
      <w:r>
        <w:rPr>
          <w:rFonts w:ascii="Times New Roman"/>
          <w:b w:val="false"/>
          <w:i w:val="false"/>
          <w:color w:val="000000"/>
          <w:sz w:val="28"/>
        </w:rPr>
        <w:t>
      4) радиациялық, химиялық және биологиялық қадағалау бекеті;</w:t>
      </w:r>
    </w:p>
    <w:bookmarkEnd w:id="313"/>
    <w:bookmarkStart w:name="z321" w:id="314"/>
    <w:p>
      <w:pPr>
        <w:spacing w:after="0"/>
        <w:ind w:left="0"/>
        <w:jc w:val="both"/>
      </w:pPr>
      <w:r>
        <w:rPr>
          <w:rFonts w:ascii="Times New Roman"/>
          <w:b w:val="false"/>
          <w:i w:val="false"/>
          <w:color w:val="000000"/>
          <w:sz w:val="28"/>
        </w:rPr>
        <w:t>
      5) жеке құрамға, техника мен қару-жараққа арналған траншея, жертаса, таса;</w:t>
      </w:r>
    </w:p>
    <w:bookmarkEnd w:id="314"/>
    <w:bookmarkStart w:name="z322" w:id="315"/>
    <w:p>
      <w:pPr>
        <w:spacing w:after="0"/>
        <w:ind w:left="0"/>
        <w:jc w:val="both"/>
      </w:pPr>
      <w:r>
        <w:rPr>
          <w:rFonts w:ascii="Times New Roman"/>
          <w:b w:val="false"/>
          <w:i w:val="false"/>
          <w:color w:val="000000"/>
          <w:sz w:val="28"/>
        </w:rPr>
        <w:t>
      6) ядролық және химиялық оқ-дәрі макеті;</w:t>
      </w:r>
    </w:p>
    <w:bookmarkEnd w:id="315"/>
    <w:bookmarkStart w:name="z323" w:id="316"/>
    <w:p>
      <w:pPr>
        <w:spacing w:after="0"/>
        <w:ind w:left="0"/>
        <w:jc w:val="both"/>
      </w:pPr>
      <w:r>
        <w:rPr>
          <w:rFonts w:ascii="Times New Roman"/>
          <w:b w:val="false"/>
          <w:i w:val="false"/>
          <w:color w:val="000000"/>
          <w:sz w:val="28"/>
        </w:rPr>
        <w:t>
      7) жаппай қырып-жоятын қаруды қолдану және одан қорғану тәсілінің (суреттері бар плакат, қалқан) макеті;</w:t>
      </w:r>
    </w:p>
    <w:bookmarkEnd w:id="316"/>
    <w:bookmarkStart w:name="z324" w:id="317"/>
    <w:p>
      <w:pPr>
        <w:spacing w:after="0"/>
        <w:ind w:left="0"/>
        <w:jc w:val="both"/>
      </w:pPr>
      <w:r>
        <w:rPr>
          <w:rFonts w:ascii="Times New Roman"/>
          <w:b w:val="false"/>
          <w:i w:val="false"/>
          <w:color w:val="000000"/>
          <w:sz w:val="28"/>
        </w:rPr>
        <w:t>
      8) жеке қорғану құралдарын пайдалануға оқытып-үйретуге және нормативтерді орындауға арналған алаң;</w:t>
      </w:r>
    </w:p>
    <w:bookmarkEnd w:id="317"/>
    <w:bookmarkStart w:name="z325" w:id="318"/>
    <w:p>
      <w:pPr>
        <w:spacing w:after="0"/>
        <w:ind w:left="0"/>
        <w:jc w:val="both"/>
      </w:pPr>
      <w:r>
        <w:rPr>
          <w:rFonts w:ascii="Times New Roman"/>
          <w:b w:val="false"/>
          <w:i w:val="false"/>
          <w:color w:val="000000"/>
          <w:sz w:val="28"/>
        </w:rPr>
        <w:t>
      9) қорғау құралдарына, атыс қаруы мен техникаға арнайы өңдеу жүргізуге оқытып-үйретуге арналған алаң;</w:t>
      </w:r>
    </w:p>
    <w:bookmarkEnd w:id="318"/>
    <w:bookmarkStart w:name="z326" w:id="319"/>
    <w:p>
      <w:pPr>
        <w:spacing w:after="0"/>
        <w:ind w:left="0"/>
        <w:jc w:val="both"/>
      </w:pPr>
      <w:r>
        <w:rPr>
          <w:rFonts w:ascii="Times New Roman"/>
          <w:b w:val="false"/>
          <w:i w:val="false"/>
          <w:color w:val="000000"/>
          <w:sz w:val="28"/>
        </w:rPr>
        <w:t>
      10) аэрозольдік бүркемелеу құралдарын зерделеуге және қолдануға арналған алаң;</w:t>
      </w:r>
    </w:p>
    <w:bookmarkEnd w:id="319"/>
    <w:bookmarkStart w:name="z327" w:id="320"/>
    <w:p>
      <w:pPr>
        <w:spacing w:after="0"/>
        <w:ind w:left="0"/>
        <w:jc w:val="both"/>
      </w:pPr>
      <w:r>
        <w:rPr>
          <w:rFonts w:ascii="Times New Roman"/>
          <w:b w:val="false"/>
          <w:i w:val="false"/>
          <w:color w:val="000000"/>
          <w:sz w:val="28"/>
        </w:rPr>
        <w:t>
      11) өртегіш қарудан қорғау тәсілдерін зерделеуге арналған алаң;</w:t>
      </w:r>
    </w:p>
    <w:bookmarkEnd w:id="320"/>
    <w:bookmarkStart w:name="z328" w:id="321"/>
    <w:p>
      <w:pPr>
        <w:spacing w:after="0"/>
        <w:ind w:left="0"/>
        <w:jc w:val="both"/>
      </w:pPr>
      <w:r>
        <w:rPr>
          <w:rFonts w:ascii="Times New Roman"/>
          <w:b w:val="false"/>
          <w:i w:val="false"/>
          <w:color w:val="000000"/>
          <w:sz w:val="28"/>
        </w:rPr>
        <w:t>
      12) радиациялық және химиялық барлау жүргізуге оқытып-үйретуге арналған алаң жабдықталады.</w:t>
      </w:r>
    </w:p>
    <w:bookmarkEnd w:id="321"/>
    <w:bookmarkStart w:name="z329" w:id="322"/>
    <w:p>
      <w:pPr>
        <w:spacing w:after="0"/>
        <w:ind w:left="0"/>
        <w:jc w:val="left"/>
      </w:pPr>
      <w:r>
        <w:rPr>
          <w:rFonts w:ascii="Times New Roman"/>
          <w:b/>
          <w:i w:val="false"/>
          <w:color w:val="000000"/>
        </w:rPr>
        <w:t xml:space="preserve"> 15-параграф. Барлаушы соқпағы</w:t>
      </w:r>
    </w:p>
    <w:bookmarkEnd w:id="322"/>
    <w:bookmarkStart w:name="z330" w:id="323"/>
    <w:p>
      <w:pPr>
        <w:spacing w:after="0"/>
        <w:ind w:left="0"/>
        <w:jc w:val="both"/>
      </w:pPr>
      <w:r>
        <w:rPr>
          <w:rFonts w:ascii="Times New Roman"/>
          <w:b w:val="false"/>
          <w:i w:val="false"/>
          <w:color w:val="000000"/>
          <w:sz w:val="28"/>
        </w:rPr>
        <w:t>
      110. Барлау бөлімшелерін оқытып-үйрету үшін полигонда әртүрлі кедергісі бар ұзындығы 600 метрден 10 километр дейін маршрутта жабдықталатын барлаушы соқпағы салынады.</w:t>
      </w:r>
    </w:p>
    <w:bookmarkEnd w:id="323"/>
    <w:p>
      <w:pPr>
        <w:spacing w:after="0"/>
        <w:ind w:left="0"/>
        <w:jc w:val="both"/>
      </w:pPr>
      <w:r>
        <w:rPr>
          <w:rFonts w:ascii="Times New Roman"/>
          <w:b w:val="false"/>
          <w:i w:val="false"/>
          <w:color w:val="000000"/>
          <w:sz w:val="28"/>
        </w:rPr>
        <w:t>
      Барлаушы соқпағын жетілдіру және қиындату мақсатында қосымша кедергілерді әзірлеуге және жабдықтауға жол беріледі. Барлаушы соқпағы барлау топтарын жаттықтыру және бағалау үшін және барлау бөлімшелерінің әскери қызметшілерін жеке бағалау мақсатында пайдаланылады. Барлаушы соқпағын жабдықтау әскер күштерімен немесе күрделі құрылыс жоспары бойынша жүзеге асырылады, бұл ретте соқпақта жабдықталатын кедергілер саны шектеусіз.</w:t>
      </w:r>
    </w:p>
    <w:bookmarkStart w:name="z331" w:id="324"/>
    <w:p>
      <w:pPr>
        <w:spacing w:after="0"/>
        <w:ind w:left="0"/>
        <w:jc w:val="left"/>
      </w:pPr>
      <w:r>
        <w:rPr>
          <w:rFonts w:ascii="Times New Roman"/>
          <w:b/>
          <w:i w:val="false"/>
          <w:color w:val="000000"/>
        </w:rPr>
        <w:t xml:space="preserve"> 3-тарау. Полигондар қызметін жоспарлау және ұйымдастыру</w:t>
      </w:r>
    </w:p>
    <w:bookmarkEnd w:id="324"/>
    <w:bookmarkStart w:name="z332" w:id="325"/>
    <w:p>
      <w:pPr>
        <w:spacing w:after="0"/>
        <w:ind w:left="0"/>
        <w:jc w:val="left"/>
      </w:pPr>
      <w:r>
        <w:rPr>
          <w:rFonts w:ascii="Times New Roman"/>
          <w:b/>
          <w:i w:val="false"/>
          <w:color w:val="000000"/>
        </w:rPr>
        <w:t xml:space="preserve"> 1-параграф. Полигондарды пайдалануды жоспарлау</w:t>
      </w:r>
    </w:p>
    <w:bookmarkEnd w:id="325"/>
    <w:bookmarkStart w:name="z333" w:id="326"/>
    <w:p>
      <w:pPr>
        <w:spacing w:after="0"/>
        <w:ind w:left="0"/>
        <w:jc w:val="both"/>
      </w:pPr>
      <w:r>
        <w:rPr>
          <w:rFonts w:ascii="Times New Roman"/>
          <w:b w:val="false"/>
          <w:i w:val="false"/>
          <w:color w:val="000000"/>
          <w:sz w:val="28"/>
        </w:rPr>
        <w:t>
      111. Полигондарды әскери бөлімдер мен бөлімшелер жауынгерлік даярлық міндеттерін орындау үшін пайдаланады. Полигонда практикалық сабақтарды (ату, оқу-жаттығу, жүргізу) жоспарлау сабақ басталғанға дейін 5 жұмыс күні бұрын жүргізіледі.</w:t>
      </w:r>
    </w:p>
    <w:bookmarkEnd w:id="326"/>
    <w:p>
      <w:pPr>
        <w:spacing w:after="0"/>
        <w:ind w:left="0"/>
        <w:jc w:val="both"/>
      </w:pPr>
      <w:r>
        <w:rPr>
          <w:rFonts w:ascii="Times New Roman"/>
          <w:b w:val="false"/>
          <w:i w:val="false"/>
          <w:color w:val="000000"/>
          <w:sz w:val="28"/>
        </w:rPr>
        <w:t xml:space="preserve">
      Өз штатында полигондары жоқ әскери бөлімдер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полигон бағынысты әскери бөлімнің (мекеменің) жауынгерлік даярлық бөліміне (оқу-жаттығу бөліміне) оқ атуға (оқу-жаттығу, жүргізу) өтінім береді.</w:t>
      </w:r>
    </w:p>
    <w:bookmarkStart w:name="z334" w:id="327"/>
    <w:p>
      <w:pPr>
        <w:spacing w:after="0"/>
        <w:ind w:left="0"/>
        <w:jc w:val="both"/>
      </w:pPr>
      <w:r>
        <w:rPr>
          <w:rFonts w:ascii="Times New Roman"/>
          <w:b w:val="false"/>
          <w:i w:val="false"/>
          <w:color w:val="000000"/>
          <w:sz w:val="28"/>
        </w:rPr>
        <w:t xml:space="preserve">
      112. Әскери бөлімнің жауынгерлік даярлық бөлімшесі (ӘОО-ның, оқу-жаттығу орталығының оқу бөлімі немесе оқу-әдістемелік бөлімі) сабақ басталғанға дейін күнтізбелік 4 күн бұрын алдағы аптаға сабақ кестесін жасайды. Әскери бөлім командирі бекіткен кесте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күнтізбелік 3 күн бұрын полигон бастығына жеткізіледі, оның негізінде оқу-жаттығу объектілерін алдағы сабаққа дайындау бойынша полигон жеке құрамының жұмысын жоспарлайды.</w:t>
      </w:r>
    </w:p>
    <w:bookmarkEnd w:id="327"/>
    <w:bookmarkStart w:name="z335" w:id="328"/>
    <w:p>
      <w:pPr>
        <w:spacing w:after="0"/>
        <w:ind w:left="0"/>
        <w:jc w:val="both"/>
      </w:pPr>
      <w:r>
        <w:rPr>
          <w:rFonts w:ascii="Times New Roman"/>
          <w:b w:val="false"/>
          <w:i w:val="false"/>
          <w:color w:val="000000"/>
          <w:sz w:val="28"/>
        </w:rPr>
        <w:t>
      113. Полигонның оқу-жаттығу объектілері сабақты қамтамасыз етуге ұдайы әзірлікте ұсталады. Оқу-жаттығу объектілерін дайындау үшін әскери бөлімдерден командаларды немесе бөлімшелерді тартуға жол беріледі.</w:t>
      </w:r>
    </w:p>
    <w:bookmarkEnd w:id="328"/>
    <w:bookmarkStart w:name="z336" w:id="329"/>
    <w:p>
      <w:pPr>
        <w:spacing w:after="0"/>
        <w:ind w:left="0"/>
        <w:jc w:val="both"/>
      </w:pPr>
      <w:r>
        <w:rPr>
          <w:rFonts w:ascii="Times New Roman"/>
          <w:b w:val="false"/>
          <w:i w:val="false"/>
          <w:color w:val="000000"/>
          <w:sz w:val="28"/>
        </w:rPr>
        <w:t>
      114. Бөлімшелердің, взводтардың жауынгерлік оқ атуын өткізуге немесе роталармен, батальондармен, бригадамен тактикалық оқу-жаттығуға дайындық кезінде жауынгерлік оқ ату (тактикалық оқу-жаттығу) жетекшісі болып табылатын әскери бөлім (бөлімше) командирі нысана жағдайын дайындауда көмек көрсету үшін полигонға жеке құрам бөледі. Жауынгерлік оқ ату немесе тактикалық оқу-жаттығу өткізу жоспарланған бөлімшелер нысана алаңын жабдықтауға тартылмайды.</w:t>
      </w:r>
    </w:p>
    <w:bookmarkEnd w:id="329"/>
    <w:bookmarkStart w:name="z337" w:id="330"/>
    <w:p>
      <w:pPr>
        <w:spacing w:after="0"/>
        <w:ind w:left="0"/>
        <w:jc w:val="both"/>
      </w:pPr>
      <w:r>
        <w:rPr>
          <w:rFonts w:ascii="Times New Roman"/>
          <w:b w:val="false"/>
          <w:i w:val="false"/>
          <w:color w:val="000000"/>
          <w:sz w:val="28"/>
        </w:rPr>
        <w:t>
      115. Әскери бөлім (бөлімше) командирі жауынгерлік оқ атумен тактикалық оқу-жаттығу басталғанға дейін 7 (жеті) жұмыс күнінен кешіктірмей және взводтың (бөлімшенің) жауынгерлік оқ атуы басталғанға дейін 3 (үш) жұмыс күнінен кешіктірмей полигон бастығына әскери бөлім бойынша оқ атуды жүргізу және нарядтың лауазымды адамдарын тағайындау жөніндегі бұйрықтан үзіндіні, нысана жағдайының схемасын, сондай-ақ нысананы жасауға және нысана алаңын жабуға өтінім ұсынады.</w:t>
      </w:r>
    </w:p>
    <w:bookmarkEnd w:id="330"/>
    <w:bookmarkStart w:name="z338" w:id="331"/>
    <w:p>
      <w:pPr>
        <w:spacing w:after="0"/>
        <w:ind w:left="0"/>
        <w:jc w:val="both"/>
      </w:pPr>
      <w:r>
        <w:rPr>
          <w:rFonts w:ascii="Times New Roman"/>
          <w:b w:val="false"/>
          <w:i w:val="false"/>
          <w:color w:val="000000"/>
          <w:sz w:val="28"/>
        </w:rPr>
        <w:t>
      116. Роталармен, батальондармен, бригадамен тактикалық оқу-жаттығулардың практикалық кезеңі басталғаннан бастап тактикалық оқу-жаттығулар аяқталғанға дейін полигон бастығы басшының жанында байланыста болады және оқу-жаттығуға қызмет көрсететін жеке құрамның жұмысына басшылық жасайды. Қауіпсіздік шараларын бұзған жағдайда оқу-жаттығу басшысына жеткізеді және оқ атуды тоқтату туралы сигнал береді.</w:t>
      </w:r>
    </w:p>
    <w:bookmarkEnd w:id="331"/>
    <w:bookmarkStart w:name="z339" w:id="332"/>
    <w:p>
      <w:pPr>
        <w:spacing w:after="0"/>
        <w:ind w:left="0"/>
        <w:jc w:val="both"/>
      </w:pPr>
      <w:r>
        <w:rPr>
          <w:rFonts w:ascii="Times New Roman"/>
          <w:b w:val="false"/>
          <w:i w:val="false"/>
          <w:color w:val="000000"/>
          <w:sz w:val="28"/>
        </w:rPr>
        <w:t>
      117. Оқу-жаттығу, оқ ату (сабақ) аяқталғаннан кейін оқу-жаттығу объектісінің аумағы тәртіпке келтіріледі, ал полигондық жабдыққа қызмет көрсетіледі және ол бар болуына, жиынтықталуына және ақаусыздығына тексеріледі.</w:t>
      </w:r>
    </w:p>
    <w:bookmarkEnd w:id="332"/>
    <w:bookmarkStart w:name="z340" w:id="333"/>
    <w:p>
      <w:pPr>
        <w:spacing w:after="0"/>
        <w:ind w:left="0"/>
        <w:jc w:val="both"/>
      </w:pPr>
      <w:r>
        <w:rPr>
          <w:rFonts w:ascii="Times New Roman"/>
          <w:b w:val="false"/>
          <w:i w:val="false"/>
          <w:color w:val="000000"/>
          <w:sz w:val="28"/>
        </w:rPr>
        <w:t>
      118. Тактикалық оқу-жаттығуды (оқ атуды) өткізу кезінде полигондық жабдық бүлінген немесе жоғалған жағдайда полигон бастығы баянатпен әскери бөлім командиріне баяндайды, оның негізінде кінәлі адамдарды айқындаумен қызметтік тергеп-тексеру жүргізеді. Жүргізілген тергеп-тексеру нәтижесі және қабылданған шаралар туралы командирге (бастыққа) және жабдықталым органына баяндалады.</w:t>
      </w:r>
    </w:p>
    <w:bookmarkEnd w:id="333"/>
    <w:bookmarkStart w:name="z341" w:id="334"/>
    <w:p>
      <w:pPr>
        <w:spacing w:after="0"/>
        <w:ind w:left="0"/>
        <w:jc w:val="left"/>
      </w:pPr>
      <w:r>
        <w:rPr>
          <w:rFonts w:ascii="Times New Roman"/>
          <w:b/>
          <w:i w:val="false"/>
          <w:color w:val="000000"/>
        </w:rPr>
        <w:t xml:space="preserve"> 3-бөлім. Қазақстан Республикасы Қарулы Күштері Әуе қорғанысы күштері полигондарының қызметін ұйымдастыру (авиациялық полигондар)</w:t>
      </w:r>
    </w:p>
    <w:bookmarkEnd w:id="334"/>
    <w:bookmarkStart w:name="z342" w:id="335"/>
    <w:p>
      <w:pPr>
        <w:spacing w:after="0"/>
        <w:ind w:left="0"/>
        <w:jc w:val="left"/>
      </w:pPr>
      <w:r>
        <w:rPr>
          <w:rFonts w:ascii="Times New Roman"/>
          <w:b/>
          <w:i w:val="false"/>
          <w:color w:val="000000"/>
        </w:rPr>
        <w:t xml:space="preserve"> 1-параграф. Жерүсті (теңіз) авиациялық полигондарының басқару пункттерін жабдықтау</w:t>
      </w:r>
    </w:p>
    <w:bookmarkEnd w:id="335"/>
    <w:bookmarkStart w:name="z343" w:id="336"/>
    <w:p>
      <w:pPr>
        <w:spacing w:after="0"/>
        <w:ind w:left="0"/>
        <w:jc w:val="both"/>
      </w:pPr>
      <w:r>
        <w:rPr>
          <w:rFonts w:ascii="Times New Roman"/>
          <w:b w:val="false"/>
          <w:i w:val="false"/>
          <w:color w:val="000000"/>
          <w:sz w:val="28"/>
        </w:rPr>
        <w:t>
      119. Жерүсті (теңіз) авиациялық полигонының басқару пунктінде ұшуға басшылық жасау тобының үй-жайы:</w:t>
      </w:r>
    </w:p>
    <w:bookmarkEnd w:id="336"/>
    <w:bookmarkStart w:name="z344" w:id="337"/>
    <w:p>
      <w:pPr>
        <w:spacing w:after="0"/>
        <w:ind w:left="0"/>
        <w:jc w:val="both"/>
      </w:pPr>
      <w:r>
        <w:rPr>
          <w:rFonts w:ascii="Times New Roman"/>
          <w:b w:val="false"/>
          <w:i w:val="false"/>
          <w:color w:val="000000"/>
          <w:sz w:val="28"/>
        </w:rPr>
        <w:t>
      1) радиолокациялық станцияның, радиопеленгатордың (олар бар болған кезде) алып шығарылатын индикаторымен;</w:t>
      </w:r>
    </w:p>
    <w:bookmarkEnd w:id="337"/>
    <w:bookmarkStart w:name="z345" w:id="338"/>
    <w:p>
      <w:pPr>
        <w:spacing w:after="0"/>
        <w:ind w:left="0"/>
        <w:jc w:val="both"/>
      </w:pPr>
      <w:r>
        <w:rPr>
          <w:rFonts w:ascii="Times New Roman"/>
          <w:b w:val="false"/>
          <w:i w:val="false"/>
          <w:color w:val="000000"/>
          <w:sz w:val="28"/>
        </w:rPr>
        <w:t>
      2) ұшу жетекшісі мен әуе кемесінің экипажы арасында радиоалмасуды дыбысты жазу құралымен, сондай-ақ әуе кемесі экипажының маневр жасау және жерүсті нысанаға шабуылдауды бақылауды бейнежазба құралымен;</w:t>
      </w:r>
    </w:p>
    <w:bookmarkEnd w:id="338"/>
    <w:bookmarkStart w:name="z346" w:id="339"/>
    <w:p>
      <w:pPr>
        <w:spacing w:after="0"/>
        <w:ind w:left="0"/>
        <w:jc w:val="both"/>
      </w:pPr>
      <w:r>
        <w:rPr>
          <w:rFonts w:ascii="Times New Roman"/>
          <w:b w:val="false"/>
          <w:i w:val="false"/>
          <w:color w:val="000000"/>
          <w:sz w:val="28"/>
        </w:rPr>
        <w:t>
      3) автономды қоректендіру көзімен авариялық радиобайланыс құралымен;</w:t>
      </w:r>
    </w:p>
    <w:bookmarkEnd w:id="339"/>
    <w:bookmarkStart w:name="z347" w:id="340"/>
    <w:p>
      <w:pPr>
        <w:spacing w:after="0"/>
        <w:ind w:left="0"/>
        <w:jc w:val="both"/>
      </w:pPr>
      <w:r>
        <w:rPr>
          <w:rFonts w:ascii="Times New Roman"/>
          <w:b w:val="false"/>
          <w:i w:val="false"/>
          <w:color w:val="000000"/>
          <w:sz w:val="28"/>
        </w:rPr>
        <w:t>
      4) электрондық-есептеу техникасының операторымен, қадағалау пунктімен, ұшуды радиолокациялық және радиотехникалық қамтамасыз ету станциясымен байланыс құралымен;</w:t>
      </w:r>
    </w:p>
    <w:bookmarkEnd w:id="340"/>
    <w:bookmarkStart w:name="z348" w:id="341"/>
    <w:p>
      <w:pPr>
        <w:spacing w:after="0"/>
        <w:ind w:left="0"/>
        <w:jc w:val="both"/>
      </w:pPr>
      <w:r>
        <w:rPr>
          <w:rFonts w:ascii="Times New Roman"/>
          <w:b w:val="false"/>
          <w:i w:val="false"/>
          <w:color w:val="000000"/>
          <w:sz w:val="28"/>
        </w:rPr>
        <w:t>
      5) жылжымалы нысананы басқару пультімен (егер олар полигонда болса);</w:t>
      </w:r>
    </w:p>
    <w:bookmarkEnd w:id="341"/>
    <w:bookmarkStart w:name="z349" w:id="342"/>
    <w:p>
      <w:pPr>
        <w:spacing w:after="0"/>
        <w:ind w:left="0"/>
        <w:jc w:val="both"/>
      </w:pPr>
      <w:r>
        <w:rPr>
          <w:rFonts w:ascii="Times New Roman"/>
          <w:b w:val="false"/>
          <w:i w:val="false"/>
          <w:color w:val="000000"/>
          <w:sz w:val="28"/>
        </w:rPr>
        <w:t>
      6) радиобасқарылатын нысананы басқару жөніндегі офицерлердің жұмыс орындарымен – әуе полигонында (егер олар жеке үй-жайда жабдықталмаған болса);</w:t>
      </w:r>
    </w:p>
    <w:bookmarkEnd w:id="342"/>
    <w:bookmarkStart w:name="z350" w:id="343"/>
    <w:p>
      <w:pPr>
        <w:spacing w:after="0"/>
        <w:ind w:left="0"/>
        <w:jc w:val="both"/>
      </w:pPr>
      <w:r>
        <w:rPr>
          <w:rFonts w:ascii="Times New Roman"/>
          <w:b w:val="false"/>
          <w:i w:val="false"/>
          <w:color w:val="000000"/>
          <w:sz w:val="28"/>
        </w:rPr>
        <w:t>
      7) қоршау бекетімен және авиациялық полигон бөлімшелерімен байланыс құралымен;</w:t>
      </w:r>
    </w:p>
    <w:bookmarkEnd w:id="343"/>
    <w:bookmarkStart w:name="z351" w:id="344"/>
    <w:p>
      <w:pPr>
        <w:spacing w:after="0"/>
        <w:ind w:left="0"/>
        <w:jc w:val="both"/>
      </w:pPr>
      <w:r>
        <w:rPr>
          <w:rFonts w:ascii="Times New Roman"/>
          <w:b w:val="false"/>
          <w:i w:val="false"/>
          <w:color w:val="000000"/>
          <w:sz w:val="28"/>
        </w:rPr>
        <w:t>
      8) авиациялық полигонда ұшуды жүргізетін авиациялық бөлімнің командалық пунктімен (командалық-диспетчерлік пункт) полигонды басқару пунктінің байланыс құралымен;</w:t>
      </w:r>
    </w:p>
    <w:bookmarkEnd w:id="344"/>
    <w:bookmarkStart w:name="z352" w:id="345"/>
    <w:p>
      <w:pPr>
        <w:spacing w:after="0"/>
        <w:ind w:left="0"/>
        <w:jc w:val="both"/>
      </w:pPr>
      <w:r>
        <w:rPr>
          <w:rFonts w:ascii="Times New Roman"/>
          <w:b w:val="false"/>
          <w:i w:val="false"/>
          <w:color w:val="000000"/>
          <w:sz w:val="28"/>
        </w:rPr>
        <w:t>
      9) жерде жел бағыты мен жылдамдығы көрсеткішімен;</w:t>
      </w:r>
    </w:p>
    <w:bookmarkEnd w:id="345"/>
    <w:bookmarkStart w:name="z353" w:id="346"/>
    <w:p>
      <w:pPr>
        <w:spacing w:after="0"/>
        <w:ind w:left="0"/>
        <w:jc w:val="both"/>
      </w:pPr>
      <w:r>
        <w:rPr>
          <w:rFonts w:ascii="Times New Roman"/>
          <w:b w:val="false"/>
          <w:i w:val="false"/>
          <w:color w:val="000000"/>
          <w:sz w:val="28"/>
        </w:rPr>
        <w:t>
      10) жұмысқа рұқсат етуге немесе тыйым салуға қайталайтын дабылдама құралымен (зымыраны бар ракетницамен, түтіндеткіш құтымен, пиротехникалық факелмен);</w:t>
      </w:r>
    </w:p>
    <w:bookmarkEnd w:id="346"/>
    <w:bookmarkStart w:name="z354" w:id="347"/>
    <w:p>
      <w:pPr>
        <w:spacing w:after="0"/>
        <w:ind w:left="0"/>
        <w:jc w:val="both"/>
      </w:pPr>
      <w:r>
        <w:rPr>
          <w:rFonts w:ascii="Times New Roman"/>
          <w:b w:val="false"/>
          <w:i w:val="false"/>
          <w:color w:val="000000"/>
          <w:sz w:val="28"/>
        </w:rPr>
        <w:t>
      11) нысана алаңын, сағатты, навигациялық және масштабты сызғыштар мен басқа да мүлікті көзбен шолып бақылау аспабымен жабдықталады.</w:t>
      </w:r>
    </w:p>
    <w:bookmarkEnd w:id="347"/>
    <w:bookmarkStart w:name="z355" w:id="348"/>
    <w:p>
      <w:pPr>
        <w:spacing w:after="0"/>
        <w:ind w:left="0"/>
        <w:jc w:val="left"/>
      </w:pPr>
      <w:r>
        <w:rPr>
          <w:rFonts w:ascii="Times New Roman"/>
          <w:b/>
          <w:i w:val="false"/>
          <w:color w:val="000000"/>
        </w:rPr>
        <w:t xml:space="preserve"> 2-параграф. Теңіз авиациялық полигондарының қызметін ұйымдастыру ерекшелігі</w:t>
      </w:r>
    </w:p>
    <w:bookmarkEnd w:id="348"/>
    <w:bookmarkStart w:name="z356" w:id="349"/>
    <w:p>
      <w:pPr>
        <w:spacing w:after="0"/>
        <w:ind w:left="0"/>
        <w:jc w:val="both"/>
      </w:pPr>
      <w:r>
        <w:rPr>
          <w:rFonts w:ascii="Times New Roman"/>
          <w:b w:val="false"/>
          <w:i w:val="false"/>
          <w:color w:val="000000"/>
          <w:sz w:val="28"/>
        </w:rPr>
        <w:t>
      120. Теңіз полигонының құрамы:</w:t>
      </w:r>
    </w:p>
    <w:bookmarkEnd w:id="349"/>
    <w:bookmarkStart w:name="z357" w:id="350"/>
    <w:p>
      <w:pPr>
        <w:spacing w:after="0"/>
        <w:ind w:left="0"/>
        <w:jc w:val="both"/>
      </w:pPr>
      <w:r>
        <w:rPr>
          <w:rFonts w:ascii="Times New Roman"/>
          <w:b w:val="false"/>
          <w:i w:val="false"/>
          <w:color w:val="000000"/>
          <w:sz w:val="28"/>
        </w:rPr>
        <w:t>
      1) жеке құрамға, қызметтерге және техникаға арналған қызметтік және тұрғын үй-жайды, қоймалық үй-жайды және жүзу құралының тұрағы, оларға жанармай құю және жөндеу үшін жабдықталған айлақты (пирсті) қамтитын жағалық база;</w:t>
      </w:r>
    </w:p>
    <w:bookmarkEnd w:id="350"/>
    <w:bookmarkStart w:name="z358" w:id="351"/>
    <w:p>
      <w:pPr>
        <w:spacing w:after="0"/>
        <w:ind w:left="0"/>
        <w:jc w:val="both"/>
      </w:pPr>
      <w:r>
        <w:rPr>
          <w:rFonts w:ascii="Times New Roman"/>
          <w:b w:val="false"/>
          <w:i w:val="false"/>
          <w:color w:val="000000"/>
          <w:sz w:val="28"/>
        </w:rPr>
        <w:t>
      2) бомба тастауды, оқ ату мен зымырандарды ұшыруды пысықтауға арналған су ауданы;</w:t>
      </w:r>
    </w:p>
    <w:bookmarkEnd w:id="351"/>
    <w:bookmarkStart w:name="z359" w:id="352"/>
    <w:p>
      <w:pPr>
        <w:spacing w:after="0"/>
        <w:ind w:left="0"/>
        <w:jc w:val="both"/>
      </w:pPr>
      <w:r>
        <w:rPr>
          <w:rFonts w:ascii="Times New Roman"/>
          <w:b w:val="false"/>
          <w:i w:val="false"/>
          <w:color w:val="000000"/>
          <w:sz w:val="28"/>
        </w:rPr>
        <w:t>
      3) жағалау қорғаныс объектілерін имитациялауға арналған құрлық учаскесі;</w:t>
      </w:r>
    </w:p>
    <w:bookmarkEnd w:id="352"/>
    <w:bookmarkStart w:name="z360" w:id="353"/>
    <w:p>
      <w:pPr>
        <w:spacing w:after="0"/>
        <w:ind w:left="0"/>
        <w:jc w:val="both"/>
      </w:pPr>
      <w:r>
        <w:rPr>
          <w:rFonts w:ascii="Times New Roman"/>
          <w:b w:val="false"/>
          <w:i w:val="false"/>
          <w:color w:val="000000"/>
          <w:sz w:val="28"/>
        </w:rPr>
        <w:t>
      4) авиациялық зақымдау құралдарын жауынгерлік қолдану нәтижесін бақылау бекеттері мен құралдарын орналастыруға арналған жағалау маңындағы учаскелер.</w:t>
      </w:r>
    </w:p>
    <w:bookmarkEnd w:id="353"/>
    <w:bookmarkStart w:name="z361" w:id="354"/>
    <w:p>
      <w:pPr>
        <w:spacing w:after="0"/>
        <w:ind w:left="0"/>
        <w:jc w:val="both"/>
      </w:pPr>
      <w:r>
        <w:rPr>
          <w:rFonts w:ascii="Times New Roman"/>
          <w:b w:val="false"/>
          <w:i w:val="false"/>
          <w:color w:val="000000"/>
          <w:sz w:val="28"/>
        </w:rPr>
        <w:t>
      121. Полигонда теңіз нысаналары ретінде мыналар пайдаланылады:</w:t>
      </w:r>
    </w:p>
    <w:bookmarkEnd w:id="354"/>
    <w:bookmarkStart w:name="z362" w:id="355"/>
    <w:p>
      <w:pPr>
        <w:spacing w:after="0"/>
        <w:ind w:left="0"/>
        <w:jc w:val="both"/>
      </w:pPr>
      <w:r>
        <w:rPr>
          <w:rFonts w:ascii="Times New Roman"/>
          <w:b w:val="false"/>
          <w:i w:val="false"/>
          <w:color w:val="000000"/>
          <w:sz w:val="28"/>
        </w:rPr>
        <w:t>
      1) қашықтықтан басқарылатын катер-нысаналар (корабль-нысаналар);</w:t>
      </w:r>
    </w:p>
    <w:bookmarkEnd w:id="355"/>
    <w:bookmarkStart w:name="z363" w:id="356"/>
    <w:p>
      <w:pPr>
        <w:spacing w:after="0"/>
        <w:ind w:left="0"/>
        <w:jc w:val="both"/>
      </w:pPr>
      <w:r>
        <w:rPr>
          <w:rFonts w:ascii="Times New Roman"/>
          <w:b w:val="false"/>
          <w:i w:val="false"/>
          <w:color w:val="000000"/>
          <w:sz w:val="28"/>
        </w:rPr>
        <w:t>
      2) жүзетін нысана құралдары, жүзу құралдарындағы стационарлық (қозғалмайтын) радиолокациялық қалқандар, сондай-ақ қалқымалы немесе жартылай бататын корабль-нысаналар;</w:t>
      </w:r>
    </w:p>
    <w:bookmarkEnd w:id="356"/>
    <w:bookmarkStart w:name="z364" w:id="357"/>
    <w:p>
      <w:pPr>
        <w:spacing w:after="0"/>
        <w:ind w:left="0"/>
        <w:jc w:val="both"/>
      </w:pPr>
      <w:r>
        <w:rPr>
          <w:rFonts w:ascii="Times New Roman"/>
          <w:b w:val="false"/>
          <w:i w:val="false"/>
          <w:color w:val="000000"/>
          <w:sz w:val="28"/>
        </w:rPr>
        <w:t>
      3) нысана жабдығы және жағалық қорғаныс бөлімшелерінің ұрыс алаңының объектілері.</w:t>
      </w:r>
    </w:p>
    <w:bookmarkEnd w:id="357"/>
    <w:bookmarkStart w:name="z365" w:id="358"/>
    <w:p>
      <w:pPr>
        <w:spacing w:after="0"/>
        <w:ind w:left="0"/>
        <w:jc w:val="both"/>
      </w:pPr>
      <w:r>
        <w:rPr>
          <w:rFonts w:ascii="Times New Roman"/>
          <w:b w:val="false"/>
          <w:i w:val="false"/>
          <w:color w:val="000000"/>
          <w:sz w:val="28"/>
        </w:rPr>
        <w:t>
      122. Теңіз полигондары авиациялық зақымдау құралдарын тәулік бойы барлық биіктіктен, әуе кемелерінің жеке экипаждарымен және ұшқыштар эскадрильясы құрамында әртүрлі бағыттардан, жылжымайтын, маневр жасайтын жылжымалы суүсті және жерүсті нысаналары бойынша қарапайым және күрделі метеорологиялық жағдайда жауынгерлік қолдануды қамтамасыз етеді.</w:t>
      </w:r>
    </w:p>
    <w:bookmarkEnd w:id="358"/>
    <w:bookmarkStart w:name="z366" w:id="359"/>
    <w:p>
      <w:pPr>
        <w:spacing w:after="0"/>
        <w:ind w:left="0"/>
        <w:jc w:val="both"/>
      </w:pPr>
      <w:r>
        <w:rPr>
          <w:rFonts w:ascii="Times New Roman"/>
          <w:b w:val="false"/>
          <w:i w:val="false"/>
          <w:color w:val="000000"/>
          <w:sz w:val="28"/>
        </w:rPr>
        <w:t>
      123. Теңіз полигондарын пайдалану уақытында бомба тастауды, оқ атуды және зымырандар ұшыруды қамтамасыз етуге байланысты емес барлық теңіз кемесінің жүзуі үшін жауынгерлік қолдану ауданы жабылады.</w:t>
      </w:r>
    </w:p>
    <w:bookmarkEnd w:id="359"/>
    <w:bookmarkStart w:name="z367" w:id="360"/>
    <w:p>
      <w:pPr>
        <w:spacing w:after="0"/>
        <w:ind w:left="0"/>
        <w:jc w:val="both"/>
      </w:pPr>
      <w:r>
        <w:rPr>
          <w:rFonts w:ascii="Times New Roman"/>
          <w:b w:val="false"/>
          <w:i w:val="false"/>
          <w:color w:val="000000"/>
          <w:sz w:val="28"/>
        </w:rPr>
        <w:t>
      124. Зымырандарды ұшыру акваториясында оларға стационарлық радиолокациялық қалқандарды, телебасқарылатын авиациялық зақымдау құралдары мен радиолокациялық маркерлерге арналған нысаналарды орнату үшін кемінде 3 арқандап байлау бөшкесі қойылады.</w:t>
      </w:r>
    </w:p>
    <w:bookmarkEnd w:id="360"/>
    <w:bookmarkStart w:name="z368" w:id="361"/>
    <w:p>
      <w:pPr>
        <w:spacing w:after="0"/>
        <w:ind w:left="0"/>
        <w:jc w:val="both"/>
      </w:pPr>
      <w:r>
        <w:rPr>
          <w:rFonts w:ascii="Times New Roman"/>
          <w:b w:val="false"/>
          <w:i w:val="false"/>
          <w:color w:val="000000"/>
          <w:sz w:val="28"/>
        </w:rPr>
        <w:t>
      125. Полигонда байланыс құралдарымен және радиолокациялық станциялармен жабдықталған ұшуға басшылық жасауды қамтамасыз ететін теңіз кемесі бөлінеді. Полигондағы ұшу жетекшісінің басқару пункті, бұл жағдайда қамтамасыз ететін теңіз кемесінде орналастырылады.</w:t>
      </w:r>
    </w:p>
    <w:bookmarkEnd w:id="361"/>
    <w:bookmarkStart w:name="z369" w:id="362"/>
    <w:p>
      <w:pPr>
        <w:spacing w:after="0"/>
        <w:ind w:left="0"/>
        <w:jc w:val="both"/>
      </w:pPr>
      <w:r>
        <w:rPr>
          <w:rFonts w:ascii="Times New Roman"/>
          <w:b w:val="false"/>
          <w:i w:val="false"/>
          <w:color w:val="000000"/>
          <w:sz w:val="28"/>
        </w:rPr>
        <w:t>
      126. Теңіз полигонының басқару пункті қамтамасыз ететін теңіз кемесінде, теңіз кемесі – тіркеп сүйрегіште, телебасқарылатын нысананы жүргізетін катерде, арнайы жабдықталған катерде орналастырылады.</w:t>
      </w:r>
    </w:p>
    <w:bookmarkEnd w:id="362"/>
    <w:p>
      <w:pPr>
        <w:spacing w:after="0"/>
        <w:ind w:left="0"/>
        <w:jc w:val="both"/>
      </w:pPr>
      <w:r>
        <w:rPr>
          <w:rFonts w:ascii="Times New Roman"/>
          <w:b w:val="false"/>
          <w:i w:val="false"/>
          <w:color w:val="000000"/>
          <w:sz w:val="28"/>
        </w:rPr>
        <w:t>
      Егер ұшу жетекшісінің басқару пункті полигонда және полигонның басқару пункті бір теңіз кемесінде орналастырылмаса, онда бұл жағдайда олардың арасында байланыс ұйымдастырылады.</w:t>
      </w:r>
    </w:p>
    <w:bookmarkStart w:name="z370" w:id="363"/>
    <w:p>
      <w:pPr>
        <w:spacing w:after="0"/>
        <w:ind w:left="0"/>
        <w:jc w:val="both"/>
      </w:pPr>
      <w:r>
        <w:rPr>
          <w:rFonts w:ascii="Times New Roman"/>
          <w:b w:val="false"/>
          <w:i w:val="false"/>
          <w:color w:val="000000"/>
          <w:sz w:val="28"/>
        </w:rPr>
        <w:t>
      127. Теңіз полигонының басқару пункті орналастырылған теңіз кемесі оларды сенімді қадағалауды және жауынгерлік қолдануды орындайтын экипаждардың әуе кемелерін тануды қамтамасыз ететін сигнал құралдарымен жабдықталады.</w:t>
      </w:r>
    </w:p>
    <w:bookmarkEnd w:id="363"/>
    <w:bookmarkStart w:name="z371" w:id="364"/>
    <w:p>
      <w:pPr>
        <w:spacing w:after="0"/>
        <w:ind w:left="0"/>
        <w:jc w:val="both"/>
      </w:pPr>
      <w:r>
        <w:rPr>
          <w:rFonts w:ascii="Times New Roman"/>
          <w:b w:val="false"/>
          <w:i w:val="false"/>
          <w:color w:val="000000"/>
          <w:sz w:val="28"/>
        </w:rPr>
        <w:t>
      128. Авиациялық зақымдау құралдарын жауынгерлік қолдануға ұшу басталар алдында полигон аудандарын және оған іргелес аумақтарды айналып өту (аралап ұшу) жүргізіледі. Ауданда бөгде жүзу құралдары болған кезде оларды аумақтан әкетуге (эвакуациялауға) шаралар қабылданады.</w:t>
      </w:r>
    </w:p>
    <w:bookmarkEnd w:id="364"/>
    <w:p>
      <w:pPr>
        <w:spacing w:after="0"/>
        <w:ind w:left="0"/>
        <w:jc w:val="both"/>
      </w:pPr>
      <w:r>
        <w:rPr>
          <w:rFonts w:ascii="Times New Roman"/>
          <w:b w:val="false"/>
          <w:i w:val="false"/>
          <w:color w:val="000000"/>
          <w:sz w:val="28"/>
        </w:rPr>
        <w:t>
      Теңіз полигонын пайдалану уақытында су ауданын күзетуді қамтамасыз ету катерлер мен жүзу құралдары жүзеге асырады.</w:t>
      </w:r>
    </w:p>
    <w:bookmarkStart w:name="z372" w:id="365"/>
    <w:p>
      <w:pPr>
        <w:spacing w:after="0"/>
        <w:ind w:left="0"/>
        <w:jc w:val="both"/>
      </w:pPr>
      <w:r>
        <w:rPr>
          <w:rFonts w:ascii="Times New Roman"/>
          <w:b w:val="false"/>
          <w:i w:val="false"/>
          <w:color w:val="000000"/>
          <w:sz w:val="28"/>
        </w:rPr>
        <w:t>
      129. Әуе кемесі бомба тастауға, оқ атуға және зымырандар ұшыруға қайта кірген кезде полигондағы ұшу жетекшісі ол туралы полигонның басқару пунктін және барлық қамтамасыз ету теңіз кемесінің командирлерін хабардар етеді.</w:t>
      </w:r>
    </w:p>
    <w:bookmarkEnd w:id="365"/>
    <w:bookmarkStart w:name="z373" w:id="366"/>
    <w:p>
      <w:pPr>
        <w:spacing w:after="0"/>
        <w:ind w:left="0"/>
        <w:jc w:val="both"/>
      </w:pPr>
      <w:r>
        <w:rPr>
          <w:rFonts w:ascii="Times New Roman"/>
          <w:b w:val="false"/>
          <w:i w:val="false"/>
          <w:color w:val="000000"/>
          <w:sz w:val="28"/>
        </w:rPr>
        <w:t>
      130. Жарылмаған авиациялық зақымдау құралдары суға батқан жерлері нақты белгіленбеген жағдайда полигон бастығы оларды іздеу үшін тралдауды ұйымдастырады. Тралдық жұмыс уақытында полигон жабылады.</w:t>
      </w:r>
    </w:p>
    <w:bookmarkEnd w:id="366"/>
    <w:p>
      <w:pPr>
        <w:spacing w:after="0"/>
        <w:ind w:left="0"/>
        <w:jc w:val="both"/>
      </w:pPr>
      <w:r>
        <w:rPr>
          <w:rFonts w:ascii="Times New Roman"/>
          <w:b w:val="false"/>
          <w:i w:val="false"/>
          <w:color w:val="000000"/>
          <w:sz w:val="28"/>
        </w:rPr>
        <w:t>
      Тралдау орындары буйкалармен белгіленеді, ал тралданған аудандар картаға түсіріледі.</w:t>
      </w:r>
    </w:p>
    <w:bookmarkStart w:name="z374" w:id="367"/>
    <w:p>
      <w:pPr>
        <w:spacing w:after="0"/>
        <w:ind w:left="0"/>
        <w:jc w:val="both"/>
      </w:pPr>
      <w:r>
        <w:rPr>
          <w:rFonts w:ascii="Times New Roman"/>
          <w:b w:val="false"/>
          <w:i w:val="false"/>
          <w:color w:val="000000"/>
          <w:sz w:val="28"/>
        </w:rPr>
        <w:t>
      131. Авиациялық зақымдау құралдарын қолдану нәтижесі өңделеді және авиациялық бөлім өкіліне беріледі.</w:t>
      </w:r>
    </w:p>
    <w:bookmarkEnd w:id="367"/>
    <w:bookmarkStart w:name="z375" w:id="368"/>
    <w:p>
      <w:pPr>
        <w:spacing w:after="0"/>
        <w:ind w:left="0"/>
        <w:jc w:val="left"/>
      </w:pPr>
      <w:r>
        <w:rPr>
          <w:rFonts w:ascii="Times New Roman"/>
          <w:b/>
          <w:i w:val="false"/>
          <w:color w:val="000000"/>
        </w:rPr>
        <w:t xml:space="preserve"> 3-параграф. Әуе полигондарының қызметін ұйымдастыру ерекшелігі</w:t>
      </w:r>
    </w:p>
    <w:bookmarkEnd w:id="368"/>
    <w:bookmarkStart w:name="z376" w:id="369"/>
    <w:p>
      <w:pPr>
        <w:spacing w:after="0"/>
        <w:ind w:left="0"/>
        <w:jc w:val="both"/>
      </w:pPr>
      <w:r>
        <w:rPr>
          <w:rFonts w:ascii="Times New Roman"/>
          <w:b w:val="false"/>
          <w:i w:val="false"/>
          <w:color w:val="000000"/>
          <w:sz w:val="28"/>
        </w:rPr>
        <w:t>
      132. Әуе полигондары:</w:t>
      </w:r>
    </w:p>
    <w:bookmarkEnd w:id="369"/>
    <w:bookmarkStart w:name="z377" w:id="370"/>
    <w:p>
      <w:pPr>
        <w:spacing w:after="0"/>
        <w:ind w:left="0"/>
        <w:jc w:val="both"/>
      </w:pPr>
      <w:r>
        <w:rPr>
          <w:rFonts w:ascii="Times New Roman"/>
          <w:b w:val="false"/>
          <w:i w:val="false"/>
          <w:color w:val="000000"/>
          <w:sz w:val="28"/>
        </w:rPr>
        <w:t>
      1) полигонды басқару пунктімен;</w:t>
      </w:r>
    </w:p>
    <w:bookmarkEnd w:id="370"/>
    <w:bookmarkStart w:name="z378" w:id="371"/>
    <w:p>
      <w:pPr>
        <w:spacing w:after="0"/>
        <w:ind w:left="0"/>
        <w:jc w:val="both"/>
      </w:pPr>
      <w:r>
        <w:rPr>
          <w:rFonts w:ascii="Times New Roman"/>
          <w:b w:val="false"/>
          <w:i w:val="false"/>
          <w:color w:val="000000"/>
          <w:sz w:val="28"/>
        </w:rPr>
        <w:t>
      2) алып жүрілетін бағыттау пунктімен;</w:t>
      </w:r>
    </w:p>
    <w:bookmarkEnd w:id="371"/>
    <w:bookmarkStart w:name="z379" w:id="372"/>
    <w:p>
      <w:pPr>
        <w:spacing w:after="0"/>
        <w:ind w:left="0"/>
        <w:jc w:val="both"/>
      </w:pPr>
      <w:r>
        <w:rPr>
          <w:rFonts w:ascii="Times New Roman"/>
          <w:b w:val="false"/>
          <w:i w:val="false"/>
          <w:color w:val="000000"/>
          <w:sz w:val="28"/>
        </w:rPr>
        <w:t>
      3) басқарылатын нысананың старттық алаңымен;</w:t>
      </w:r>
    </w:p>
    <w:bookmarkEnd w:id="372"/>
    <w:bookmarkStart w:name="z380" w:id="373"/>
    <w:p>
      <w:pPr>
        <w:spacing w:after="0"/>
        <w:ind w:left="0"/>
        <w:jc w:val="both"/>
      </w:pPr>
      <w:r>
        <w:rPr>
          <w:rFonts w:ascii="Times New Roman"/>
          <w:b w:val="false"/>
          <w:i w:val="false"/>
          <w:color w:val="000000"/>
          <w:sz w:val="28"/>
        </w:rPr>
        <w:t>
      4) авиациялық іздеу-құтқару қызметінің тікұшақтарына арналған алаңдармен жабдықталады.</w:t>
      </w:r>
    </w:p>
    <w:bookmarkEnd w:id="373"/>
    <w:bookmarkStart w:name="z381" w:id="374"/>
    <w:p>
      <w:pPr>
        <w:spacing w:after="0"/>
        <w:ind w:left="0"/>
        <w:jc w:val="both"/>
      </w:pPr>
      <w:r>
        <w:rPr>
          <w:rFonts w:ascii="Times New Roman"/>
          <w:b w:val="false"/>
          <w:i w:val="false"/>
          <w:color w:val="000000"/>
          <w:sz w:val="28"/>
        </w:rPr>
        <w:t>
      133. Басқарылатын және басқарылмайтын зымырандарды ұшыру, нысаналарға зеңбіректен оқ ату, сондай-ақ әуе кемесінен зымыран-артиллериялық қару-жарақтан оқ ату әуе полигонының аэронавигациялық паспортына сәйкес орындалады.</w:t>
      </w:r>
    </w:p>
    <w:bookmarkEnd w:id="374"/>
    <w:bookmarkStart w:name="z382" w:id="375"/>
    <w:p>
      <w:pPr>
        <w:spacing w:after="0"/>
        <w:ind w:left="0"/>
        <w:jc w:val="both"/>
      </w:pPr>
      <w:r>
        <w:rPr>
          <w:rFonts w:ascii="Times New Roman"/>
          <w:b w:val="false"/>
          <w:i w:val="false"/>
          <w:color w:val="000000"/>
          <w:sz w:val="28"/>
        </w:rPr>
        <w:t>
      134. Әуе полигонын пайдалануды ретке келтіру үшін авиациялық бөлімдердің жауынгерлік даярлық жоспары негізінде Қазақстан Республикасы Қарулы Күштері Әуе қорғанысы күштері әскери-әуе күштерінің қолбасшысы бекітетін оқу жылына (кезеңге) арналған оларды пайдалану жоспар-кестесі жасалады.</w:t>
      </w:r>
    </w:p>
    <w:bookmarkEnd w:id="375"/>
    <w:bookmarkStart w:name="z383" w:id="376"/>
    <w:p>
      <w:pPr>
        <w:spacing w:after="0"/>
        <w:ind w:left="0"/>
        <w:jc w:val="both"/>
      </w:pPr>
      <w:r>
        <w:rPr>
          <w:rFonts w:ascii="Times New Roman"/>
          <w:b w:val="false"/>
          <w:i w:val="false"/>
          <w:color w:val="000000"/>
          <w:sz w:val="28"/>
        </w:rPr>
        <w:t>
      135. Әуе полигонын жоспарлы пайдалануға дейін күнтізбелік 3 күн ішінде авиациялық бөлімдер Қазақстан Республикасы Қарулы Күштері Әуе қорғанысы күштері Әскери-әуе күштері қолбасшысының басқармасына өтінім береді, онда:</w:t>
      </w:r>
    </w:p>
    <w:bookmarkEnd w:id="376"/>
    <w:bookmarkStart w:name="z384" w:id="377"/>
    <w:p>
      <w:pPr>
        <w:spacing w:after="0"/>
        <w:ind w:left="0"/>
        <w:jc w:val="both"/>
      </w:pPr>
      <w:r>
        <w:rPr>
          <w:rFonts w:ascii="Times New Roman"/>
          <w:b w:val="false"/>
          <w:i w:val="false"/>
          <w:color w:val="000000"/>
          <w:sz w:val="28"/>
        </w:rPr>
        <w:t>
      1) авиациялық бөлімнің шартты атауын;</w:t>
      </w:r>
    </w:p>
    <w:bookmarkEnd w:id="377"/>
    <w:bookmarkStart w:name="z385" w:id="378"/>
    <w:p>
      <w:pPr>
        <w:spacing w:after="0"/>
        <w:ind w:left="0"/>
        <w:jc w:val="both"/>
      </w:pPr>
      <w:r>
        <w:rPr>
          <w:rFonts w:ascii="Times New Roman"/>
          <w:b w:val="false"/>
          <w:i w:val="false"/>
          <w:color w:val="000000"/>
          <w:sz w:val="28"/>
        </w:rPr>
        <w:t>
      2) орналасу әуеайлағын және оның шақыру белгісін;</w:t>
      </w:r>
    </w:p>
    <w:bookmarkEnd w:id="378"/>
    <w:bookmarkStart w:name="z386" w:id="379"/>
    <w:p>
      <w:pPr>
        <w:spacing w:after="0"/>
        <w:ind w:left="0"/>
        <w:jc w:val="both"/>
      </w:pPr>
      <w:r>
        <w:rPr>
          <w:rFonts w:ascii="Times New Roman"/>
          <w:b w:val="false"/>
          <w:i w:val="false"/>
          <w:color w:val="000000"/>
          <w:sz w:val="28"/>
        </w:rPr>
        <w:t>
      3) әуе полигонын пайдалану күнін, оны пайдалануды бастаған және аяқтаған уақытын;</w:t>
      </w:r>
    </w:p>
    <w:bookmarkEnd w:id="379"/>
    <w:bookmarkStart w:name="z387" w:id="380"/>
    <w:p>
      <w:pPr>
        <w:spacing w:after="0"/>
        <w:ind w:left="0"/>
        <w:jc w:val="both"/>
      </w:pPr>
      <w:r>
        <w:rPr>
          <w:rFonts w:ascii="Times New Roman"/>
          <w:b w:val="false"/>
          <w:i w:val="false"/>
          <w:color w:val="000000"/>
          <w:sz w:val="28"/>
        </w:rPr>
        <w:t>
      4) басқарылатын, басқарылмайтын нысана, жарқырайтын авиабомба санын;</w:t>
      </w:r>
    </w:p>
    <w:bookmarkEnd w:id="380"/>
    <w:bookmarkStart w:name="z388" w:id="381"/>
    <w:p>
      <w:pPr>
        <w:spacing w:after="0"/>
        <w:ind w:left="0"/>
        <w:jc w:val="both"/>
      </w:pPr>
      <w:r>
        <w:rPr>
          <w:rFonts w:ascii="Times New Roman"/>
          <w:b w:val="false"/>
          <w:i w:val="false"/>
          <w:color w:val="000000"/>
          <w:sz w:val="28"/>
        </w:rPr>
        <w:t>
      5) әуе кемесі экипажының (жетекші топтың) олардың әуе полигонына келу тәртібінде шақыру белгілері мен индекстерін, ұшқыштар құрамының минимумдарын (күндіз және түнде);</w:t>
      </w:r>
    </w:p>
    <w:bookmarkEnd w:id="381"/>
    <w:bookmarkStart w:name="z389" w:id="382"/>
    <w:p>
      <w:pPr>
        <w:spacing w:after="0"/>
        <w:ind w:left="0"/>
        <w:jc w:val="both"/>
      </w:pPr>
      <w:r>
        <w:rPr>
          <w:rFonts w:ascii="Times New Roman"/>
          <w:b w:val="false"/>
          <w:i w:val="false"/>
          <w:color w:val="000000"/>
          <w:sz w:val="28"/>
        </w:rPr>
        <w:t>
      6) жойғыштар мен нысана-әуе кемесінің ұшу маршруты мен бейіндерін (кезеңдер бойынша биіктігін);</w:t>
      </w:r>
    </w:p>
    <w:bookmarkEnd w:id="382"/>
    <w:bookmarkStart w:name="z390" w:id="383"/>
    <w:p>
      <w:pPr>
        <w:spacing w:after="0"/>
        <w:ind w:left="0"/>
        <w:jc w:val="both"/>
      </w:pPr>
      <w:r>
        <w:rPr>
          <w:rFonts w:ascii="Times New Roman"/>
          <w:b w:val="false"/>
          <w:i w:val="false"/>
          <w:color w:val="000000"/>
          <w:sz w:val="28"/>
        </w:rPr>
        <w:t>
      7) орындалатын жаттығулардың нөмірлерін;</w:t>
      </w:r>
    </w:p>
    <w:bookmarkEnd w:id="383"/>
    <w:bookmarkStart w:name="z391" w:id="384"/>
    <w:p>
      <w:pPr>
        <w:spacing w:after="0"/>
        <w:ind w:left="0"/>
        <w:jc w:val="both"/>
      </w:pPr>
      <w:r>
        <w:rPr>
          <w:rFonts w:ascii="Times New Roman"/>
          <w:b w:val="false"/>
          <w:i w:val="false"/>
          <w:color w:val="000000"/>
          <w:sz w:val="28"/>
        </w:rPr>
        <w:t>
      8) басқаруды беру шептерін;</w:t>
      </w:r>
    </w:p>
    <w:bookmarkEnd w:id="384"/>
    <w:bookmarkStart w:name="z392" w:id="385"/>
    <w:p>
      <w:pPr>
        <w:spacing w:after="0"/>
        <w:ind w:left="0"/>
        <w:jc w:val="both"/>
      </w:pPr>
      <w:r>
        <w:rPr>
          <w:rFonts w:ascii="Times New Roman"/>
          <w:b w:val="false"/>
          <w:i w:val="false"/>
          <w:color w:val="000000"/>
          <w:sz w:val="28"/>
        </w:rPr>
        <w:t>
      9) полигондағы ұшу жетекшісінің және жауынгерлік басқару офицерінің тегін және инициалдарын көрсетеді.</w:t>
      </w:r>
    </w:p>
    <w:bookmarkEnd w:id="385"/>
    <w:bookmarkStart w:name="z393" w:id="386"/>
    <w:p>
      <w:pPr>
        <w:spacing w:after="0"/>
        <w:ind w:left="0"/>
        <w:jc w:val="both"/>
      </w:pPr>
      <w:r>
        <w:rPr>
          <w:rFonts w:ascii="Times New Roman"/>
          <w:b w:val="false"/>
          <w:i w:val="false"/>
          <w:color w:val="000000"/>
          <w:sz w:val="28"/>
        </w:rPr>
        <w:t>
      136. Қазақстан Республикасы Қарулы Күштері Әуе қорғанысы күштері әскери-әуе күштері қолбасшысының басқармасы кімнің жауапкершілік аймағында полигон орналасқан авиациялық бөлімдерге іздеу-құтқару тікұшағын бөлуді ұйымдастырады. Іздеу-құтқаруды қамтамасыз етусіз әуе полигонын пайдалануға жол берілмейді.</w:t>
      </w:r>
    </w:p>
    <w:bookmarkEnd w:id="386"/>
    <w:bookmarkStart w:name="z394" w:id="387"/>
    <w:p>
      <w:pPr>
        <w:spacing w:after="0"/>
        <w:ind w:left="0"/>
        <w:jc w:val="left"/>
      </w:pPr>
      <w:r>
        <w:rPr>
          <w:rFonts w:ascii="Times New Roman"/>
          <w:b/>
          <w:i w:val="false"/>
          <w:color w:val="000000"/>
        </w:rPr>
        <w:t xml:space="preserve"> 4-параграф. Жерүсті (теңіз) авиациялық полигондары</w:t>
      </w:r>
    </w:p>
    <w:bookmarkEnd w:id="387"/>
    <w:bookmarkStart w:name="z395" w:id="388"/>
    <w:p>
      <w:pPr>
        <w:spacing w:after="0"/>
        <w:ind w:left="0"/>
        <w:jc w:val="both"/>
      </w:pPr>
      <w:r>
        <w:rPr>
          <w:rFonts w:ascii="Times New Roman"/>
          <w:b w:val="false"/>
          <w:i w:val="false"/>
          <w:color w:val="000000"/>
          <w:sz w:val="28"/>
        </w:rPr>
        <w:t>
      137. Жерүсті (теңіз) авиациялық полигондары жерүсті (теңіз) нысанасы бойынша әуе кемесі экипаждарының, авиациялық бөлімшелер мен бөлімдердің оқ ату және тактикалық машығын пысықтау және жетілдіру үшін құрылады.</w:t>
      </w:r>
    </w:p>
    <w:bookmarkEnd w:id="388"/>
    <w:bookmarkStart w:name="z396" w:id="389"/>
    <w:p>
      <w:pPr>
        <w:spacing w:after="0"/>
        <w:ind w:left="0"/>
        <w:jc w:val="both"/>
      </w:pPr>
      <w:r>
        <w:rPr>
          <w:rFonts w:ascii="Times New Roman"/>
          <w:b w:val="false"/>
          <w:i w:val="false"/>
          <w:color w:val="000000"/>
          <w:sz w:val="28"/>
        </w:rPr>
        <w:t>
      138. Жерүсті (теңіз) авиациялық полигондары тұрақты (штаттық), уақытша (штаттан тыс), жылжымалы және интерактивті (электрондық) болып бөлінеді:</w:t>
      </w:r>
    </w:p>
    <w:bookmarkEnd w:id="389"/>
    <w:bookmarkStart w:name="z397" w:id="390"/>
    <w:p>
      <w:pPr>
        <w:spacing w:after="0"/>
        <w:ind w:left="0"/>
        <w:jc w:val="both"/>
      </w:pPr>
      <w:r>
        <w:rPr>
          <w:rFonts w:ascii="Times New Roman"/>
          <w:b w:val="false"/>
          <w:i w:val="false"/>
          <w:color w:val="000000"/>
          <w:sz w:val="28"/>
        </w:rPr>
        <w:t>
      1) тұрақты полигондарға оларды ұзақ уақыт пайдалану үшін ұйымдастырылатын полигон жатады, жерүсті (теңіз) авиациялық полигондары штаттық болып табылады және авиациялық бөлімдердің штаттарына кіретін авиациялық полигонның арнайы әскери бөлімшелері қызмет көрсетеді;</w:t>
      </w:r>
    </w:p>
    <w:bookmarkEnd w:id="390"/>
    <w:bookmarkStart w:name="z398" w:id="391"/>
    <w:p>
      <w:pPr>
        <w:spacing w:after="0"/>
        <w:ind w:left="0"/>
        <w:jc w:val="both"/>
      </w:pPr>
      <w:r>
        <w:rPr>
          <w:rFonts w:ascii="Times New Roman"/>
          <w:b w:val="false"/>
          <w:i w:val="false"/>
          <w:color w:val="000000"/>
          <w:sz w:val="28"/>
        </w:rPr>
        <w:t>
      2) уақытша полигондарға қысқа уақыт кезеңіне (оқу-жаттығу, жиындар кезеңіне) авиациялық бөлімдердің күшімен ұйымдастырылатын штаттық емес полигондар жатады, жерүсті (теңіз) авиациялық полигондарына бөлінген штаттық емес командалар мен құралдар қызмет көрсетеді.</w:t>
      </w:r>
    </w:p>
    <w:bookmarkEnd w:id="391"/>
    <w:bookmarkStart w:name="z399" w:id="392"/>
    <w:p>
      <w:pPr>
        <w:spacing w:after="0"/>
        <w:ind w:left="0"/>
        <w:jc w:val="both"/>
      </w:pPr>
      <w:r>
        <w:rPr>
          <w:rFonts w:ascii="Times New Roman"/>
          <w:b w:val="false"/>
          <w:i w:val="false"/>
          <w:color w:val="000000"/>
          <w:sz w:val="28"/>
        </w:rPr>
        <w:t>
      139. Авиациялық бөлімшелер мен әскери бөлімдер орындайтын міндеттердің ауқымы мен сипаты бойынша жерүсті (теңіз) полигондары үш санатқа бөлінеді.</w:t>
      </w:r>
    </w:p>
    <w:bookmarkEnd w:id="392"/>
    <w:p>
      <w:pPr>
        <w:spacing w:after="0"/>
        <w:ind w:left="0"/>
        <w:jc w:val="both"/>
      </w:pPr>
      <w:r>
        <w:rPr>
          <w:rFonts w:ascii="Times New Roman"/>
          <w:b w:val="false"/>
          <w:i w:val="false"/>
          <w:color w:val="000000"/>
          <w:sz w:val="28"/>
        </w:rPr>
        <w:t>
      Бірінші санаттағы жерүсті (теңіз) авиациялық полигондары авиациялық бөлімшелер мен бөлімдердің жауынгерлік машығының қол жеткізілген деңгейін жетілдіру және ұстау, ұшқыштар құрамының авиациялық кешендерді жауынгерлік қолданудың жаңа түрлерін меңгеруі, тәжірибелік (зерттеу) және көрнекі оқу-жаттығуды өткізу үшін құрылады және оның көлемі кемінде 10х15 километр болады.</w:t>
      </w:r>
    </w:p>
    <w:p>
      <w:pPr>
        <w:spacing w:after="0"/>
        <w:ind w:left="0"/>
        <w:jc w:val="both"/>
      </w:pPr>
      <w:r>
        <w:rPr>
          <w:rFonts w:ascii="Times New Roman"/>
          <w:b w:val="false"/>
          <w:i w:val="false"/>
          <w:color w:val="000000"/>
          <w:sz w:val="28"/>
        </w:rPr>
        <w:t>
      Екінші санаттағы жерүсті (теңіз) авиациялық полигондары әуе кемесі экипаждарының, бомбалаушы майдан авиациясының авиациялық бөлімшелері мен бөлімдерінің оқ ату және тактикалық даярлығын пысықтау және жетілдіру үшін құрылады және оның көлемі кемінде 10х10 км болады.</w:t>
      </w:r>
    </w:p>
    <w:p>
      <w:pPr>
        <w:spacing w:after="0"/>
        <w:ind w:left="0"/>
        <w:jc w:val="both"/>
      </w:pPr>
      <w:r>
        <w:rPr>
          <w:rFonts w:ascii="Times New Roman"/>
          <w:b w:val="false"/>
          <w:i w:val="false"/>
          <w:color w:val="000000"/>
          <w:sz w:val="28"/>
        </w:rPr>
        <w:t>
      Үшінші санаттағы жерүсті (теңіз) авиациялық полигондары әуе кемесі экипаждарының, негізінен жойғыш, жойғыш-бомбалаушы, шабуылдау, барлау және армиялық авиацияның авиациялық бөлімшелері мен бөлімдерінің оқ ату және тактикалық даярлығын пысықтау және жетілдіру үшін құрылады және оның көлемі кемінде 5х5 километр болады.</w:t>
      </w:r>
    </w:p>
    <w:bookmarkStart w:name="z400" w:id="393"/>
    <w:p>
      <w:pPr>
        <w:spacing w:after="0"/>
        <w:ind w:left="0"/>
        <w:jc w:val="both"/>
      </w:pPr>
      <w:r>
        <w:rPr>
          <w:rFonts w:ascii="Times New Roman"/>
          <w:b w:val="false"/>
          <w:i w:val="false"/>
          <w:color w:val="000000"/>
          <w:sz w:val="28"/>
        </w:rPr>
        <w:t xml:space="preserve">
      140. Жауынгерлік даярлық іс-шараларын қамтамасыз ету үшін Қазақстан Республикасы Қарулы Күштері бөлімшелерінің авиациялық полигондарды пайдалануына жол беріледі, бұл ретте орындарды (учаскелерді) ұйымдастыру, жоспарлау және жабдықтау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 </w:t>
      </w:r>
      <w:r>
        <w:rPr>
          <w:rFonts w:ascii="Times New Roman"/>
          <w:b w:val="false"/>
          <w:i w:val="false"/>
          <w:color w:val="000000"/>
          <w:sz w:val="28"/>
        </w:rPr>
        <w:t>22-тармақтарына</w:t>
      </w:r>
      <w:r>
        <w:rPr>
          <w:rFonts w:ascii="Times New Roman"/>
          <w:b w:val="false"/>
          <w:i w:val="false"/>
          <w:color w:val="000000"/>
          <w:sz w:val="28"/>
        </w:rPr>
        <w:t xml:space="preserve"> сәйкес жүзеге асырылады.</w:t>
      </w:r>
    </w:p>
    <w:bookmarkEnd w:id="393"/>
    <w:bookmarkStart w:name="z401" w:id="394"/>
    <w:p>
      <w:pPr>
        <w:spacing w:after="0"/>
        <w:ind w:left="0"/>
        <w:jc w:val="both"/>
      </w:pPr>
      <w:r>
        <w:rPr>
          <w:rFonts w:ascii="Times New Roman"/>
          <w:b w:val="false"/>
          <w:i w:val="false"/>
          <w:color w:val="000000"/>
          <w:sz w:val="28"/>
        </w:rPr>
        <w:t>
      141. Жерүсті (теңіз) авиациялық полигондары мыналарға бөлінеді:</w:t>
      </w:r>
    </w:p>
    <w:bookmarkEnd w:id="394"/>
    <w:bookmarkStart w:name="z402" w:id="395"/>
    <w:p>
      <w:pPr>
        <w:spacing w:after="0"/>
        <w:ind w:left="0"/>
        <w:jc w:val="both"/>
      </w:pPr>
      <w:r>
        <w:rPr>
          <w:rFonts w:ascii="Times New Roman"/>
          <w:b w:val="false"/>
          <w:i w:val="false"/>
          <w:color w:val="000000"/>
          <w:sz w:val="28"/>
        </w:rPr>
        <w:t>
      1) тұрақты штаттық полигон – оларды ұзақ уақыт пайдалану үшін ұйымдастырылатын полигондар, штаттық болып табылады және оларға авиациялық бөлімдердің штаттарына кіретін авиациялық полигонның арнайы әскери бөлімшелері қызмет көрсетеді;</w:t>
      </w:r>
    </w:p>
    <w:bookmarkEnd w:id="395"/>
    <w:bookmarkStart w:name="z403" w:id="396"/>
    <w:p>
      <w:pPr>
        <w:spacing w:after="0"/>
        <w:ind w:left="0"/>
        <w:jc w:val="both"/>
      </w:pPr>
      <w:r>
        <w:rPr>
          <w:rFonts w:ascii="Times New Roman"/>
          <w:b w:val="false"/>
          <w:i w:val="false"/>
          <w:color w:val="000000"/>
          <w:sz w:val="28"/>
        </w:rPr>
        <w:t>
      2) уақытша штаттық емес полигон – қысқа уақыт кезеңіне (оқу-жаттығу, жиындар кезеңіне) авиациялық бөлімдердің күшімен ұйымдастырылатын штаттық емес полигондар, оларға бөлінген штаттық емес командалар мен құралдар қызмет көрсетеді;</w:t>
      </w:r>
    </w:p>
    <w:bookmarkEnd w:id="396"/>
    <w:bookmarkStart w:name="z404" w:id="397"/>
    <w:p>
      <w:pPr>
        <w:spacing w:after="0"/>
        <w:ind w:left="0"/>
        <w:jc w:val="both"/>
      </w:pPr>
      <w:r>
        <w:rPr>
          <w:rFonts w:ascii="Times New Roman"/>
          <w:b w:val="false"/>
          <w:i w:val="false"/>
          <w:color w:val="000000"/>
          <w:sz w:val="28"/>
        </w:rPr>
        <w:t>
      3) интерактивті (электрондық) жерүсті (теңіз) авиациялық полигондары әуе кемесінің экипаждарын авиациялық зақымдау құралдарын жерүсті нысаналар бойынша жауынгерлік қолдану міндеттерін орындауға даярлау үшін құрылады.</w:t>
      </w:r>
    </w:p>
    <w:bookmarkEnd w:id="397"/>
    <w:bookmarkStart w:name="z405" w:id="398"/>
    <w:p>
      <w:pPr>
        <w:spacing w:after="0"/>
        <w:ind w:left="0"/>
        <w:jc w:val="left"/>
      </w:pPr>
      <w:r>
        <w:rPr>
          <w:rFonts w:ascii="Times New Roman"/>
          <w:b/>
          <w:i w:val="false"/>
          <w:color w:val="000000"/>
        </w:rPr>
        <w:t xml:space="preserve"> 5-тарау. Жерүсті (теңіз) авиациялық полигондарының ерекшелігі</w:t>
      </w:r>
    </w:p>
    <w:bookmarkEnd w:id="398"/>
    <w:bookmarkStart w:name="z406" w:id="399"/>
    <w:p>
      <w:pPr>
        <w:spacing w:after="0"/>
        <w:ind w:left="0"/>
        <w:jc w:val="left"/>
      </w:pPr>
      <w:r>
        <w:rPr>
          <w:rFonts w:ascii="Times New Roman"/>
          <w:b/>
          <w:i w:val="false"/>
          <w:color w:val="000000"/>
        </w:rPr>
        <w:t xml:space="preserve"> 1-параграф. Жерүсті (теңіз) авиациялық полигондарының құрамы</w:t>
      </w:r>
    </w:p>
    <w:bookmarkEnd w:id="399"/>
    <w:bookmarkStart w:name="z407" w:id="400"/>
    <w:p>
      <w:pPr>
        <w:spacing w:after="0"/>
        <w:ind w:left="0"/>
        <w:jc w:val="both"/>
      </w:pPr>
      <w:r>
        <w:rPr>
          <w:rFonts w:ascii="Times New Roman"/>
          <w:b w:val="false"/>
          <w:i w:val="false"/>
          <w:color w:val="000000"/>
          <w:sz w:val="28"/>
        </w:rPr>
        <w:t>
      142. Жерүсті (теңіз) авиациялық полигондар бөлімше санымен және құрамымен жасақталады:</w:t>
      </w:r>
    </w:p>
    <w:bookmarkEnd w:id="400"/>
    <w:bookmarkStart w:name="z408" w:id="401"/>
    <w:p>
      <w:pPr>
        <w:spacing w:after="0"/>
        <w:ind w:left="0"/>
        <w:jc w:val="both"/>
      </w:pPr>
      <w:r>
        <w:rPr>
          <w:rFonts w:ascii="Times New Roman"/>
          <w:b w:val="false"/>
          <w:i w:val="false"/>
          <w:color w:val="000000"/>
          <w:sz w:val="28"/>
        </w:rPr>
        <w:t>
      1) тұрақты штаттық жерүсті (теңіз) авиациялық полигондарында штаттық жерүсті (теңіз) авиациялық полигондарындағы бөлімшелер саны мен құрамы олардың нормативтік жұмыс істеуін қамтамасыз ету қажеттілігіне, сондай-ақ авиацияны жауынгерлік дайындау мүддесінде оларды пайдалану ауқымына және қарқынына негізделеді;</w:t>
      </w:r>
    </w:p>
    <w:bookmarkEnd w:id="401"/>
    <w:bookmarkStart w:name="z409" w:id="402"/>
    <w:p>
      <w:pPr>
        <w:spacing w:after="0"/>
        <w:ind w:left="0"/>
        <w:jc w:val="both"/>
      </w:pPr>
      <w:r>
        <w:rPr>
          <w:rFonts w:ascii="Times New Roman"/>
          <w:b w:val="false"/>
          <w:i w:val="false"/>
          <w:color w:val="000000"/>
          <w:sz w:val="28"/>
        </w:rPr>
        <w:t>
      2) уақытша штаттық емес жерүсті (теңіз) авиациялық полигондарында штаттық емес жерүсті (теңіз) авиациялық полигондарын әскери қызметшілермен жасақтау, әуеде әуе кемелерінің экипаждарын басқару және бақылау құралдарымен жабдықтау басқару органы басшысының шешімімен авиациялық бөлімдер есебінен жүзеге асырылады.</w:t>
      </w:r>
    </w:p>
    <w:bookmarkEnd w:id="402"/>
    <w:bookmarkStart w:name="z410" w:id="403"/>
    <w:p>
      <w:pPr>
        <w:spacing w:after="0"/>
        <w:ind w:left="0"/>
        <w:jc w:val="both"/>
      </w:pPr>
      <w:r>
        <w:rPr>
          <w:rFonts w:ascii="Times New Roman"/>
          <w:b w:val="false"/>
          <w:i w:val="false"/>
          <w:color w:val="000000"/>
          <w:sz w:val="28"/>
        </w:rPr>
        <w:t>
      143. Жерүсті (теңіз) авиациялық полигондарына:</w:t>
      </w:r>
    </w:p>
    <w:bookmarkEnd w:id="403"/>
    <w:bookmarkStart w:name="z411" w:id="404"/>
    <w:p>
      <w:pPr>
        <w:spacing w:after="0"/>
        <w:ind w:left="0"/>
        <w:jc w:val="both"/>
      </w:pPr>
      <w:r>
        <w:rPr>
          <w:rFonts w:ascii="Times New Roman"/>
          <w:b w:val="false"/>
          <w:i w:val="false"/>
          <w:color w:val="000000"/>
          <w:sz w:val="28"/>
        </w:rPr>
        <w:t>
      1) жер учаскесі (акватория);</w:t>
      </w:r>
    </w:p>
    <w:bookmarkEnd w:id="404"/>
    <w:bookmarkStart w:name="z412" w:id="405"/>
    <w:p>
      <w:pPr>
        <w:spacing w:after="0"/>
        <w:ind w:left="0"/>
        <w:jc w:val="both"/>
      </w:pPr>
      <w:r>
        <w:rPr>
          <w:rFonts w:ascii="Times New Roman"/>
          <w:b w:val="false"/>
          <w:i w:val="false"/>
          <w:color w:val="000000"/>
          <w:sz w:val="28"/>
        </w:rPr>
        <w:t>
      2) авиациялық полигон ауданы үстіндегі әуе кеңістігі;</w:t>
      </w:r>
    </w:p>
    <w:bookmarkEnd w:id="405"/>
    <w:bookmarkStart w:name="z413" w:id="406"/>
    <w:p>
      <w:pPr>
        <w:spacing w:after="0"/>
        <w:ind w:left="0"/>
        <w:jc w:val="both"/>
      </w:pPr>
      <w:r>
        <w:rPr>
          <w:rFonts w:ascii="Times New Roman"/>
          <w:b w:val="false"/>
          <w:i w:val="false"/>
          <w:color w:val="000000"/>
          <w:sz w:val="28"/>
        </w:rPr>
        <w:t>
      3) нысана, күрделі және арнайы жабдық;</w:t>
      </w:r>
    </w:p>
    <w:bookmarkEnd w:id="406"/>
    <w:bookmarkStart w:name="z414" w:id="407"/>
    <w:p>
      <w:pPr>
        <w:spacing w:after="0"/>
        <w:ind w:left="0"/>
        <w:jc w:val="both"/>
      </w:pPr>
      <w:r>
        <w:rPr>
          <w:rFonts w:ascii="Times New Roman"/>
          <w:b w:val="false"/>
          <w:i w:val="false"/>
          <w:color w:val="000000"/>
          <w:sz w:val="28"/>
        </w:rPr>
        <w:t>
      4) жауынгерлік қолдануға ұшуды басқару және қамтамасыз ету құралдары;</w:t>
      </w:r>
    </w:p>
    <w:bookmarkEnd w:id="407"/>
    <w:bookmarkStart w:name="z415" w:id="408"/>
    <w:p>
      <w:pPr>
        <w:spacing w:after="0"/>
        <w:ind w:left="0"/>
        <w:jc w:val="both"/>
      </w:pPr>
      <w:r>
        <w:rPr>
          <w:rFonts w:ascii="Times New Roman"/>
          <w:b w:val="false"/>
          <w:i w:val="false"/>
          <w:color w:val="000000"/>
          <w:sz w:val="28"/>
        </w:rPr>
        <w:t>
      5) ұшуды, авиациялық зақымдау құралдарын жауынгерлік қолдану нәтижесін және соққы берген кезде әуе кемесі экипаждарының іс-қимылдарын объективті бақылау құралдары кіреді.</w:t>
      </w:r>
    </w:p>
    <w:bookmarkEnd w:id="408"/>
    <w:bookmarkStart w:name="z416" w:id="409"/>
    <w:p>
      <w:pPr>
        <w:spacing w:after="0"/>
        <w:ind w:left="0"/>
        <w:jc w:val="both"/>
      </w:pPr>
      <w:r>
        <w:rPr>
          <w:rFonts w:ascii="Times New Roman"/>
          <w:b w:val="false"/>
          <w:i w:val="false"/>
          <w:color w:val="000000"/>
          <w:sz w:val="28"/>
        </w:rPr>
        <w:t>
      144. Жерүсті (теңіз) авиациялық полигондары үшін бөлінетін жер учаскесі:</w:t>
      </w:r>
    </w:p>
    <w:bookmarkEnd w:id="409"/>
    <w:bookmarkStart w:name="z417" w:id="410"/>
    <w:p>
      <w:pPr>
        <w:spacing w:after="0"/>
        <w:ind w:left="0"/>
        <w:jc w:val="both"/>
      </w:pPr>
      <w:r>
        <w:rPr>
          <w:rFonts w:ascii="Times New Roman"/>
          <w:b w:val="false"/>
          <w:i w:val="false"/>
          <w:color w:val="000000"/>
          <w:sz w:val="28"/>
        </w:rPr>
        <w:t>
      1) ірі елді мекендерден (қалалардан, теміржол тораптарынан, электр станцияларынан, кәсіпорындарынан) 10 километрге жақын емес және авиациялық зақымдау құралдары сынықтарының жан-жаққа ұшу радиусы ауыл типіндегі елді мекеннен, тасжол және темір жолдан, кеме жүзетін өзеннен, теңіз коммуникациясынан 2 километрге жақын емес;</w:t>
      </w:r>
    </w:p>
    <w:bookmarkEnd w:id="410"/>
    <w:bookmarkStart w:name="z418" w:id="41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авиациялық полигон шекарасын айқындау схемасына сәйкес әуе трассалары мен әуеайлақтардан 30 километр жақын емес орналастырылады.</w:t>
      </w:r>
    </w:p>
    <w:bookmarkEnd w:id="411"/>
    <w:bookmarkStart w:name="z419" w:id="412"/>
    <w:p>
      <w:pPr>
        <w:spacing w:after="0"/>
        <w:ind w:left="0"/>
        <w:jc w:val="both"/>
      </w:pPr>
      <w:r>
        <w:rPr>
          <w:rFonts w:ascii="Times New Roman"/>
          <w:b w:val="false"/>
          <w:i w:val="false"/>
          <w:color w:val="000000"/>
          <w:sz w:val="28"/>
        </w:rPr>
        <w:t>
      145. Жерүсті (теңіз) авиациялық полигондарында:</w:t>
      </w:r>
    </w:p>
    <w:bookmarkEnd w:id="412"/>
    <w:bookmarkStart w:name="z420" w:id="413"/>
    <w:p>
      <w:pPr>
        <w:spacing w:after="0"/>
        <w:ind w:left="0"/>
        <w:jc w:val="both"/>
      </w:pPr>
      <w:r>
        <w:rPr>
          <w:rFonts w:ascii="Times New Roman"/>
          <w:b w:val="false"/>
          <w:i w:val="false"/>
          <w:color w:val="000000"/>
          <w:sz w:val="28"/>
        </w:rPr>
        <w:t>
      1) қарапайым және күрделі метеорологиялық жағдайда барлық тәсілмен бомба тастау;</w:t>
      </w:r>
    </w:p>
    <w:bookmarkEnd w:id="413"/>
    <w:bookmarkStart w:name="z421" w:id="414"/>
    <w:p>
      <w:pPr>
        <w:spacing w:after="0"/>
        <w:ind w:left="0"/>
        <w:jc w:val="both"/>
      </w:pPr>
      <w:r>
        <w:rPr>
          <w:rFonts w:ascii="Times New Roman"/>
          <w:b w:val="false"/>
          <w:i w:val="false"/>
          <w:color w:val="000000"/>
          <w:sz w:val="28"/>
        </w:rPr>
        <w:t>
      2) "әуе-жер беті" және "әуе-радиолокациялық станция" санатындағы зымырандарды ұшыру;</w:t>
      </w:r>
    </w:p>
    <w:bookmarkEnd w:id="414"/>
    <w:bookmarkStart w:name="z422" w:id="415"/>
    <w:p>
      <w:pPr>
        <w:spacing w:after="0"/>
        <w:ind w:left="0"/>
        <w:jc w:val="both"/>
      </w:pPr>
      <w:r>
        <w:rPr>
          <w:rFonts w:ascii="Times New Roman"/>
          <w:b w:val="false"/>
          <w:i w:val="false"/>
          <w:color w:val="000000"/>
          <w:sz w:val="28"/>
        </w:rPr>
        <w:t>
      3) авиациялық қарудың барлық түрінен жылжымалы және жылжымайтын жерүсті (теңіз) нысанасы бойынша оқ ату;</w:t>
      </w:r>
    </w:p>
    <w:bookmarkEnd w:id="415"/>
    <w:bookmarkStart w:name="z423" w:id="416"/>
    <w:p>
      <w:pPr>
        <w:spacing w:after="0"/>
        <w:ind w:left="0"/>
        <w:jc w:val="both"/>
      </w:pPr>
      <w:r>
        <w:rPr>
          <w:rFonts w:ascii="Times New Roman"/>
          <w:b w:val="false"/>
          <w:i w:val="false"/>
          <w:color w:val="000000"/>
          <w:sz w:val="28"/>
        </w:rPr>
        <w:t>
      4) жерүсті (теңіз) нысанасына соққы беру бойынша тактикалық тәсілдерді пысықтау;</w:t>
      </w:r>
    </w:p>
    <w:bookmarkEnd w:id="416"/>
    <w:bookmarkStart w:name="z424" w:id="417"/>
    <w:p>
      <w:pPr>
        <w:spacing w:after="0"/>
        <w:ind w:left="0"/>
        <w:jc w:val="both"/>
      </w:pPr>
      <w:r>
        <w:rPr>
          <w:rFonts w:ascii="Times New Roman"/>
          <w:b w:val="false"/>
          <w:i w:val="false"/>
          <w:color w:val="000000"/>
          <w:sz w:val="28"/>
        </w:rPr>
        <w:t>
      5) радиоэлектрондық күрес құралдарын қолдана отырып, қарсыластың әуе шабуылына қарсы қорғанысын жеңу тәсілдері мен практикалық амалдарын пысықтау;</w:t>
      </w:r>
    </w:p>
    <w:bookmarkEnd w:id="417"/>
    <w:bookmarkStart w:name="z425" w:id="418"/>
    <w:p>
      <w:pPr>
        <w:spacing w:after="0"/>
        <w:ind w:left="0"/>
        <w:jc w:val="both"/>
      </w:pPr>
      <w:r>
        <w:rPr>
          <w:rFonts w:ascii="Times New Roman"/>
          <w:b w:val="false"/>
          <w:i w:val="false"/>
          <w:color w:val="000000"/>
          <w:sz w:val="28"/>
        </w:rPr>
        <w:t>
      6) ұшу-тактикалық оқу-жаттығуды өткізу кезінде жауынгерлік қолданудың әртүрлі түрі;</w:t>
      </w:r>
    </w:p>
    <w:bookmarkEnd w:id="418"/>
    <w:bookmarkStart w:name="z426" w:id="419"/>
    <w:p>
      <w:pPr>
        <w:spacing w:after="0"/>
        <w:ind w:left="0"/>
        <w:jc w:val="both"/>
      </w:pPr>
      <w:r>
        <w:rPr>
          <w:rFonts w:ascii="Times New Roman"/>
          <w:b w:val="false"/>
          <w:i w:val="false"/>
          <w:color w:val="000000"/>
          <w:sz w:val="28"/>
        </w:rPr>
        <w:t>
      7) әуе кемесінің бомбалаушы, зымыран және оқ ату-зеңбірек қару-жарағын және авиациялық зақымдау құралдарын, радиоэлектрондық күрес құралдары мен кешендерін сынау;</w:t>
      </w:r>
    </w:p>
    <w:bookmarkEnd w:id="419"/>
    <w:bookmarkStart w:name="z427" w:id="420"/>
    <w:p>
      <w:pPr>
        <w:spacing w:after="0"/>
        <w:ind w:left="0"/>
        <w:jc w:val="both"/>
      </w:pPr>
      <w:r>
        <w:rPr>
          <w:rFonts w:ascii="Times New Roman"/>
          <w:b w:val="false"/>
          <w:i w:val="false"/>
          <w:color w:val="000000"/>
          <w:sz w:val="28"/>
        </w:rPr>
        <w:t>
      8) авиациялық қарудан атқылау орындалады.</w:t>
      </w:r>
    </w:p>
    <w:bookmarkEnd w:id="420"/>
    <w:bookmarkStart w:name="z428" w:id="421"/>
    <w:p>
      <w:pPr>
        <w:spacing w:after="0"/>
        <w:ind w:left="0"/>
        <w:jc w:val="left"/>
      </w:pPr>
      <w:r>
        <w:rPr>
          <w:rFonts w:ascii="Times New Roman"/>
          <w:b/>
          <w:i w:val="false"/>
          <w:color w:val="000000"/>
        </w:rPr>
        <w:t xml:space="preserve"> 2-параграф. Жерүсті (теңіз) авиациялық полигондарының аумағын аймақтарға бөлу</w:t>
      </w:r>
    </w:p>
    <w:bookmarkEnd w:id="421"/>
    <w:bookmarkStart w:name="z429" w:id="422"/>
    <w:p>
      <w:pPr>
        <w:spacing w:after="0"/>
        <w:ind w:left="0"/>
        <w:jc w:val="both"/>
      </w:pPr>
      <w:r>
        <w:rPr>
          <w:rFonts w:ascii="Times New Roman"/>
          <w:b w:val="false"/>
          <w:i w:val="false"/>
          <w:color w:val="000000"/>
          <w:sz w:val="28"/>
        </w:rPr>
        <w:t xml:space="preserve">
      146. Бомба тастау, зымырандарды ұшыру және әуеде оқ ату қауіпсіздігін қамтамасыз ету үшін авиациялық полигонның барлық ауданы нысаналық жағдай орналасқан жұмыс аймағына және полигонның барлық қалған объектілері орналасқан қауіпсіздік аймағына бөлінеді, жабдықты орналастыру схемасы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авиациялық полигонда жабдықты орналастыру схемасында көрсетілген.</w:t>
      </w:r>
    </w:p>
    <w:bookmarkEnd w:id="422"/>
    <w:bookmarkStart w:name="z430" w:id="423"/>
    <w:p>
      <w:pPr>
        <w:spacing w:after="0"/>
        <w:ind w:left="0"/>
        <w:jc w:val="both"/>
      </w:pPr>
      <w:r>
        <w:rPr>
          <w:rFonts w:ascii="Times New Roman"/>
          <w:b w:val="false"/>
          <w:i w:val="false"/>
          <w:color w:val="000000"/>
          <w:sz w:val="28"/>
        </w:rPr>
        <w:t>
      147. Авиациялық полигон жұмыс аймағының шекарасы:</w:t>
      </w:r>
    </w:p>
    <w:bookmarkEnd w:id="423"/>
    <w:bookmarkStart w:name="z431" w:id="424"/>
    <w:p>
      <w:pPr>
        <w:spacing w:after="0"/>
        <w:ind w:left="0"/>
        <w:jc w:val="both"/>
      </w:pPr>
      <w:r>
        <w:rPr>
          <w:rFonts w:ascii="Times New Roman"/>
          <w:b w:val="false"/>
          <w:i w:val="false"/>
          <w:color w:val="000000"/>
          <w:sz w:val="28"/>
        </w:rPr>
        <w:t>
      1) полигон шекарасынан – полигонда қолданылатын авиациялық зақымдау құралы жарықшағының жан-жаққа ұшу радиусы 200 метр жақын емес;</w:t>
      </w:r>
    </w:p>
    <w:bookmarkEnd w:id="424"/>
    <w:bookmarkStart w:name="z432" w:id="425"/>
    <w:p>
      <w:pPr>
        <w:spacing w:after="0"/>
        <w:ind w:left="0"/>
        <w:jc w:val="both"/>
      </w:pPr>
      <w:r>
        <w:rPr>
          <w:rFonts w:ascii="Times New Roman"/>
          <w:b w:val="false"/>
          <w:i w:val="false"/>
          <w:color w:val="000000"/>
          <w:sz w:val="28"/>
        </w:rPr>
        <w:t>
      2) жақын жердегі елді мекеннен, темір және тасжолдан, кемеде жүзетін өзеннен – қолданылатын авиациялық зақымдау құралдары жарықшағының жан-жаққа ұшу радиусы 2 километрге жақын емес.</w:t>
      </w:r>
    </w:p>
    <w:bookmarkEnd w:id="425"/>
    <w:bookmarkStart w:name="z433" w:id="4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 Авиациялық полигонның жұмыс аймағында:</w:t>
      </w:r>
    </w:p>
    <w:bookmarkEnd w:id="426"/>
    <w:bookmarkStart w:name="z435" w:id="427"/>
    <w:p>
      <w:pPr>
        <w:spacing w:after="0"/>
        <w:ind w:left="0"/>
        <w:jc w:val="both"/>
      </w:pPr>
      <w:r>
        <w:rPr>
          <w:rFonts w:ascii="Times New Roman"/>
          <w:b w:val="false"/>
          <w:i w:val="false"/>
          <w:color w:val="000000"/>
          <w:sz w:val="28"/>
        </w:rPr>
        <w:t>
      1) зеңбіректен (жылжымалы зеңбірек қондырғысынан) оқ атуға және басқарылмайтын зымырандарды ұшыруға арналған атыс алаңы;</w:t>
      </w:r>
    </w:p>
    <w:bookmarkEnd w:id="427"/>
    <w:bookmarkStart w:name="z436" w:id="428"/>
    <w:p>
      <w:pPr>
        <w:spacing w:after="0"/>
        <w:ind w:left="0"/>
        <w:jc w:val="both"/>
      </w:pPr>
      <w:r>
        <w:rPr>
          <w:rFonts w:ascii="Times New Roman"/>
          <w:b w:val="false"/>
          <w:i w:val="false"/>
          <w:color w:val="000000"/>
          <w:sz w:val="28"/>
        </w:rPr>
        <w:t>
      2) көзбен шолып және радиолокациялық көздеудің көмегімен көздеу арқылы күндіз және түнде бомба тастау үшін жабдықталған бомбалау алаңы;</w:t>
      </w:r>
    </w:p>
    <w:bookmarkEnd w:id="428"/>
    <w:bookmarkStart w:name="z437" w:id="429"/>
    <w:p>
      <w:pPr>
        <w:spacing w:after="0"/>
        <w:ind w:left="0"/>
        <w:jc w:val="both"/>
      </w:pPr>
      <w:r>
        <w:rPr>
          <w:rFonts w:ascii="Times New Roman"/>
          <w:b w:val="false"/>
          <w:i w:val="false"/>
          <w:color w:val="000000"/>
          <w:sz w:val="28"/>
        </w:rPr>
        <w:t>
      3) ұрыс алаңында, тактикалық және жедел тереңдікте әскери объектілерді имитациялайтын нысаналарға бомба тастауға және оқ атуға арналған тактикалық алаң (объектілердің көлемі, саны мен конфигурациясы нақты объектілерге сәйкес келеді);</w:t>
      </w:r>
    </w:p>
    <w:bookmarkEnd w:id="429"/>
    <w:bookmarkStart w:name="z438" w:id="430"/>
    <w:p>
      <w:pPr>
        <w:spacing w:after="0"/>
        <w:ind w:left="0"/>
        <w:jc w:val="both"/>
      </w:pPr>
      <w:r>
        <w:rPr>
          <w:rFonts w:ascii="Times New Roman"/>
          <w:b w:val="false"/>
          <w:i w:val="false"/>
          <w:color w:val="000000"/>
          <w:sz w:val="28"/>
        </w:rPr>
        <w:t>
      4) "әуе-жер беті" және "әуе-радиолокациялық станция" типіндегі басқарылатын зымырандарды ұшыруға, сондай-ақ түзетілетін авиациялық бомбалармен бомба тастауға арналған нысаналар (әуе кемесіне, ұшу-қону жолағына, теміржол және автомобиль көпіріне, ірі өнеркәсіптік объектіге, электр станциясына, радиолокациялық станцияға арналған темір-бетон тасалар имитаторы);</w:t>
      </w:r>
    </w:p>
    <w:bookmarkEnd w:id="430"/>
    <w:bookmarkStart w:name="z439" w:id="431"/>
    <w:p>
      <w:pPr>
        <w:spacing w:after="0"/>
        <w:ind w:left="0"/>
        <w:jc w:val="both"/>
      </w:pPr>
      <w:r>
        <w:rPr>
          <w:rFonts w:ascii="Times New Roman"/>
          <w:b w:val="false"/>
          <w:i w:val="false"/>
          <w:color w:val="000000"/>
          <w:sz w:val="28"/>
        </w:rPr>
        <w:t>
      5) көздеу-навигациялық жүйелерінің дәлдік сипаттамасын жеткізуге арналған нысана (авиациялық қару-жарақтан ату) орналастырылады.</w:t>
      </w:r>
    </w:p>
    <w:bookmarkEnd w:id="431"/>
    <w:bookmarkStart w:name="z440" w:id="432"/>
    <w:p>
      <w:pPr>
        <w:spacing w:after="0"/>
        <w:ind w:left="0"/>
        <w:jc w:val="both"/>
      </w:pPr>
      <w:r>
        <w:rPr>
          <w:rFonts w:ascii="Times New Roman"/>
          <w:b w:val="false"/>
          <w:i w:val="false"/>
          <w:color w:val="000000"/>
          <w:sz w:val="28"/>
        </w:rPr>
        <w:t>
      149. Авиациялық полигонның қауіпсіздік аймағында басқару пункттері, қадағалау пункттері, арнайы ғимараттар мен құрылыстар, сондай-ақ жерүсті (теңіз) авиациялық полигондарында ұшуды қамтамасыз ету құралдары орналастырылады.</w:t>
      </w:r>
    </w:p>
    <w:bookmarkEnd w:id="432"/>
    <w:bookmarkStart w:name="z441" w:id="433"/>
    <w:p>
      <w:pPr>
        <w:spacing w:after="0"/>
        <w:ind w:left="0"/>
        <w:jc w:val="both"/>
      </w:pPr>
      <w:r>
        <w:rPr>
          <w:rFonts w:ascii="Times New Roman"/>
          <w:b w:val="false"/>
          <w:i w:val="false"/>
          <w:color w:val="000000"/>
          <w:sz w:val="28"/>
        </w:rPr>
        <w:t>
      150. Жерүсті (теңіз) авиациялық полигондарының қауіпсіздік аймағында:</w:t>
      </w:r>
    </w:p>
    <w:bookmarkEnd w:id="433"/>
    <w:bookmarkStart w:name="z442" w:id="434"/>
    <w:p>
      <w:pPr>
        <w:spacing w:after="0"/>
        <w:ind w:left="0"/>
        <w:jc w:val="both"/>
      </w:pPr>
      <w:r>
        <w:rPr>
          <w:rFonts w:ascii="Times New Roman"/>
          <w:b w:val="false"/>
          <w:i w:val="false"/>
          <w:color w:val="000000"/>
          <w:sz w:val="28"/>
        </w:rPr>
        <w:t>
      1) жерүсті (теңіз) авиациялық полигондарының жеке құрамы үшін қызметтік және тұрғын объектілер;</w:t>
      </w:r>
    </w:p>
    <w:bookmarkEnd w:id="434"/>
    <w:bookmarkStart w:name="z443" w:id="435"/>
    <w:p>
      <w:pPr>
        <w:spacing w:after="0"/>
        <w:ind w:left="0"/>
        <w:jc w:val="both"/>
      </w:pPr>
      <w:r>
        <w:rPr>
          <w:rFonts w:ascii="Times New Roman"/>
          <w:b w:val="false"/>
          <w:i w:val="false"/>
          <w:color w:val="000000"/>
          <w:sz w:val="28"/>
        </w:rPr>
        <w:t>
      2) полигонның тұрғын аймағы периметрін тікенекті сыммен, полигонның жалпы периметрін ормен қоршау құрылыстары және кіреберіс жолдардағы шлагбаумдар;</w:t>
      </w:r>
    </w:p>
    <w:bookmarkEnd w:id="435"/>
    <w:bookmarkStart w:name="z444" w:id="436"/>
    <w:p>
      <w:pPr>
        <w:spacing w:after="0"/>
        <w:ind w:left="0"/>
        <w:jc w:val="both"/>
      </w:pPr>
      <w:r>
        <w:rPr>
          <w:rFonts w:ascii="Times New Roman"/>
          <w:b w:val="false"/>
          <w:i w:val="false"/>
          <w:color w:val="000000"/>
          <w:sz w:val="28"/>
        </w:rPr>
        <w:t>
      3) әуеде әуе кемесінің экипаждарын басқару және бақылау үшін арнайы құрылыстар;</w:t>
      </w:r>
    </w:p>
    <w:bookmarkEnd w:id="436"/>
    <w:bookmarkStart w:name="z445" w:id="437"/>
    <w:p>
      <w:pPr>
        <w:spacing w:after="0"/>
        <w:ind w:left="0"/>
        <w:jc w:val="both"/>
      </w:pPr>
      <w:r>
        <w:rPr>
          <w:rFonts w:ascii="Times New Roman"/>
          <w:b w:val="false"/>
          <w:i w:val="false"/>
          <w:color w:val="000000"/>
          <w:sz w:val="28"/>
        </w:rPr>
        <w:t>
      4) байланыс және ұшуды радиотехникалық қамтамасыз ету құралдары;</w:t>
      </w:r>
    </w:p>
    <w:bookmarkEnd w:id="437"/>
    <w:bookmarkStart w:name="z446" w:id="438"/>
    <w:p>
      <w:pPr>
        <w:spacing w:after="0"/>
        <w:ind w:left="0"/>
        <w:jc w:val="both"/>
      </w:pPr>
      <w:r>
        <w:rPr>
          <w:rFonts w:ascii="Times New Roman"/>
          <w:b w:val="false"/>
          <w:i w:val="false"/>
          <w:color w:val="000000"/>
          <w:sz w:val="28"/>
        </w:rPr>
        <w:t>
      5) жауынгерлік қолдану нәтижесін, авиациялық зақымдау құралдарын және соққы беру кезінде әуе кемесі экипаждарының іс-қимылдарын бақылау құралдары орналастырылады.</w:t>
      </w:r>
    </w:p>
    <w:bookmarkEnd w:id="438"/>
    <w:bookmarkStart w:name="z447" w:id="439"/>
    <w:p>
      <w:pPr>
        <w:spacing w:after="0"/>
        <w:ind w:left="0"/>
        <w:jc w:val="left"/>
      </w:pPr>
      <w:r>
        <w:rPr>
          <w:rFonts w:ascii="Times New Roman"/>
          <w:b/>
          <w:i w:val="false"/>
          <w:color w:val="000000"/>
        </w:rPr>
        <w:t xml:space="preserve"> 3-параграф. Жерүсті (теңіз) авиациялық полигондарының нысана алаңын жабдықтау</w:t>
      </w:r>
    </w:p>
    <w:bookmarkEnd w:id="439"/>
    <w:bookmarkStart w:name="z448" w:id="4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Нысана жабдығына жерүсті нысана алаңында, су акваториясында орнатылатын, жерүсті және теңіз нысанасы түрінде пайдаланылатын нысаналар мен макеттер жатады.</w:t>
      </w:r>
    </w:p>
    <w:bookmarkEnd w:id="440"/>
    <w:bookmarkStart w:name="z450" w:id="441"/>
    <w:p>
      <w:pPr>
        <w:spacing w:after="0"/>
        <w:ind w:left="0"/>
        <w:jc w:val="both"/>
      </w:pPr>
      <w:r>
        <w:rPr>
          <w:rFonts w:ascii="Times New Roman"/>
          <w:b w:val="false"/>
          <w:i w:val="false"/>
          <w:color w:val="000000"/>
          <w:sz w:val="28"/>
        </w:rPr>
        <w:t>
      152. Нысана жабдығы жерүсті (теңіз), әуе және интерактивті (электрондық) болып бөлінеді:</w:t>
      </w:r>
    </w:p>
    <w:bookmarkEnd w:id="441"/>
    <w:bookmarkStart w:name="z451" w:id="442"/>
    <w:p>
      <w:pPr>
        <w:spacing w:after="0"/>
        <w:ind w:left="0"/>
        <w:jc w:val="both"/>
      </w:pPr>
      <w:r>
        <w:rPr>
          <w:rFonts w:ascii="Times New Roman"/>
          <w:b w:val="false"/>
          <w:i w:val="false"/>
          <w:color w:val="000000"/>
          <w:sz w:val="28"/>
        </w:rPr>
        <w:t>
      1) жерүсті (теңіз) нысанасы жазық, жартылай көлемді және көлемді фигура түрінде (оның ішінде қаңқа не үйінді типінде);</w:t>
      </w:r>
    </w:p>
    <w:bookmarkEnd w:id="442"/>
    <w:bookmarkStart w:name="z452" w:id="443"/>
    <w:p>
      <w:pPr>
        <w:spacing w:after="0"/>
        <w:ind w:left="0"/>
        <w:jc w:val="both"/>
      </w:pPr>
      <w:r>
        <w:rPr>
          <w:rFonts w:ascii="Times New Roman"/>
          <w:b w:val="false"/>
          <w:i w:val="false"/>
          <w:color w:val="000000"/>
          <w:sz w:val="28"/>
        </w:rPr>
        <w:t>
      2) әуе нысанасы – нысана-әуе кемесі, парашюттік нысана, зымыран- нысана түрінде жасалады;</w:t>
      </w:r>
    </w:p>
    <w:bookmarkEnd w:id="443"/>
    <w:bookmarkStart w:name="z453" w:id="444"/>
    <w:p>
      <w:pPr>
        <w:spacing w:after="0"/>
        <w:ind w:left="0"/>
        <w:jc w:val="both"/>
      </w:pPr>
      <w:r>
        <w:rPr>
          <w:rFonts w:ascii="Times New Roman"/>
          <w:b w:val="false"/>
          <w:i w:val="false"/>
          <w:color w:val="000000"/>
          <w:sz w:val="28"/>
        </w:rPr>
        <w:t>
      3) интерактивті (электрондық) нысана – тез тұрғызылатын (әдетте, қару-жарақ пен әскери техниканың көп рет пайдаланылатын пневматикалық резеңке-мата макеттері мен басқа да нысаналар) (жарық-түтінді сигнал бергіш). Нысаналар ағымдағы 2 жағдайда болады: "оқ тиген жоқ" және "оқ тиді".</w:t>
      </w:r>
    </w:p>
    <w:bookmarkEnd w:id="444"/>
    <w:p>
      <w:pPr>
        <w:spacing w:after="0"/>
        <w:ind w:left="0"/>
        <w:jc w:val="both"/>
      </w:pPr>
      <w:r>
        <w:rPr>
          <w:rFonts w:ascii="Times New Roman"/>
          <w:b w:val="false"/>
          <w:i w:val="false"/>
          <w:color w:val="000000"/>
          <w:sz w:val="28"/>
        </w:rPr>
        <w:t xml:space="preserve">
      Авиациялық полигондардағы нысаналар мен арнайы объектілердің тізбесі және олардың шартты белгісі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келтірілген.</w:t>
      </w:r>
    </w:p>
    <w:bookmarkStart w:name="z454" w:id="445"/>
    <w:p>
      <w:pPr>
        <w:spacing w:after="0"/>
        <w:ind w:left="0"/>
        <w:jc w:val="both"/>
      </w:pPr>
      <w:r>
        <w:rPr>
          <w:rFonts w:ascii="Times New Roman"/>
          <w:b w:val="false"/>
          <w:i w:val="false"/>
          <w:color w:val="000000"/>
          <w:sz w:val="28"/>
        </w:rPr>
        <w:t>
      153. Өткізу қабілетін арттыру мақсатында авиациялық полигондарда бірнеше нысана алаңы құрылады. Олардың саны полигон көлеміне және авиациялық бөлімдерді қамтамасыз ету жөніндегі міндеттердің ауқымына байланысты және оның қарамағында полигон тұрған әскери бөлім командирінің шешімімен айқындалады.</w:t>
      </w:r>
    </w:p>
    <w:bookmarkEnd w:id="445"/>
    <w:bookmarkStart w:name="z455" w:id="446"/>
    <w:p>
      <w:pPr>
        <w:spacing w:after="0"/>
        <w:ind w:left="0"/>
        <w:jc w:val="both"/>
      </w:pPr>
      <w:r>
        <w:rPr>
          <w:rFonts w:ascii="Times New Roman"/>
          <w:b w:val="false"/>
          <w:i w:val="false"/>
          <w:color w:val="000000"/>
          <w:sz w:val="28"/>
        </w:rPr>
        <w:t>
      154. Нысана алаңдарының көлемі мынадай болып белгіленеді:</w:t>
      </w:r>
    </w:p>
    <w:bookmarkEnd w:id="446"/>
    <w:bookmarkStart w:name="z456" w:id="447"/>
    <w:p>
      <w:pPr>
        <w:spacing w:after="0"/>
        <w:ind w:left="0"/>
        <w:jc w:val="both"/>
      </w:pPr>
      <w:r>
        <w:rPr>
          <w:rFonts w:ascii="Times New Roman"/>
          <w:b w:val="false"/>
          <w:i w:val="false"/>
          <w:color w:val="000000"/>
          <w:sz w:val="28"/>
        </w:rPr>
        <w:t>
      1) оқ ату алаңы үшін – басқарылмайтын зымырандардан оқ ату кезінде кемінде 4х4 километр және зеңбіректен оқ ату кезінде кемінде 1х1 километр;</w:t>
      </w:r>
    </w:p>
    <w:bookmarkEnd w:id="447"/>
    <w:bookmarkStart w:name="z457" w:id="448"/>
    <w:p>
      <w:pPr>
        <w:spacing w:after="0"/>
        <w:ind w:left="0"/>
        <w:jc w:val="both"/>
      </w:pPr>
      <w:r>
        <w:rPr>
          <w:rFonts w:ascii="Times New Roman"/>
          <w:b w:val="false"/>
          <w:i w:val="false"/>
          <w:color w:val="000000"/>
          <w:sz w:val="28"/>
        </w:rPr>
        <w:t>
      2) бомбалау алаңы үшін – маневрдің қарапайым түрінен практикалық авиациялық бомбамен бомба тастау кезінде кемінде 2х2 километр және маневрдің күрделі түрінен практикалық және жауынгерлік бомбамен бомба тастау кезінде кемінде 4х4 километр.</w:t>
      </w:r>
    </w:p>
    <w:bookmarkEnd w:id="448"/>
    <w:bookmarkStart w:name="z458" w:id="449"/>
    <w:p>
      <w:pPr>
        <w:spacing w:after="0"/>
        <w:ind w:left="0"/>
        <w:jc w:val="both"/>
      </w:pPr>
      <w:r>
        <w:rPr>
          <w:rFonts w:ascii="Times New Roman"/>
          <w:b w:val="false"/>
          <w:i w:val="false"/>
          <w:color w:val="000000"/>
          <w:sz w:val="28"/>
        </w:rPr>
        <w:t>
      155. Оқ ату алаңының нысанасы ұшу әскери оқу орындарының курсанттарын, авиациялық бөлімдердің ұшқыштар құрамын оқытып-үйрету кезінде оқ атуды орындау және зымырандарды ұшыру және жауынгерлік қолдануға ұшудағы үзілісте дағдыларды қалпына келтіру үшін арналған. Нысанаға дейінгі қашықтық нысана бойынша көздеуді орындау кезінде көруді және сенімді тануды қамтамасыз ететін есеппен таңдалады.</w:t>
      </w:r>
    </w:p>
    <w:bookmarkEnd w:id="449"/>
    <w:bookmarkStart w:name="z459" w:id="450"/>
    <w:p>
      <w:pPr>
        <w:spacing w:after="0"/>
        <w:ind w:left="0"/>
        <w:jc w:val="both"/>
      </w:pPr>
      <w:r>
        <w:rPr>
          <w:rFonts w:ascii="Times New Roman"/>
          <w:b w:val="false"/>
          <w:i w:val="false"/>
          <w:color w:val="000000"/>
          <w:sz w:val="28"/>
        </w:rPr>
        <w:t>
      156. Жерүсті (теңіз) авиациялық полигондарда оқ ату нысанасының орналасқан орнын таңдау кезінде мыналарды ескеру қажет:</w:t>
      </w:r>
    </w:p>
    <w:bookmarkEnd w:id="450"/>
    <w:bookmarkStart w:name="z460" w:id="451"/>
    <w:p>
      <w:pPr>
        <w:spacing w:after="0"/>
        <w:ind w:left="0"/>
        <w:jc w:val="both"/>
      </w:pPr>
      <w:r>
        <w:rPr>
          <w:rFonts w:ascii="Times New Roman"/>
          <w:b w:val="false"/>
          <w:i w:val="false"/>
          <w:color w:val="000000"/>
          <w:sz w:val="28"/>
        </w:rPr>
        <w:t>
      1) серіппелі снарядтың оқ ату бағытынан барынша ауытқуы солға 25⁰ және оңға 55⁰ 3 – 4 километр дейін жетуі мүмкін;</w:t>
      </w:r>
    </w:p>
    <w:bookmarkEnd w:id="451"/>
    <w:bookmarkStart w:name="z461" w:id="452"/>
    <w:p>
      <w:pPr>
        <w:spacing w:after="0"/>
        <w:ind w:left="0"/>
        <w:jc w:val="both"/>
      </w:pPr>
      <w:r>
        <w:rPr>
          <w:rFonts w:ascii="Times New Roman"/>
          <w:b w:val="false"/>
          <w:i w:val="false"/>
          <w:color w:val="000000"/>
          <w:sz w:val="28"/>
        </w:rPr>
        <w:t>
      2) маңдайшебі және тереңдігі бойынша нысаналар арасындағы қашықтық кемінде 100 метр.</w:t>
      </w:r>
    </w:p>
    <w:bookmarkEnd w:id="452"/>
    <w:p>
      <w:pPr>
        <w:spacing w:after="0"/>
        <w:ind w:left="0"/>
        <w:jc w:val="both"/>
      </w:pPr>
      <w:r>
        <w:rPr>
          <w:rFonts w:ascii="Times New Roman"/>
          <w:b w:val="false"/>
          <w:i w:val="false"/>
          <w:color w:val="000000"/>
          <w:sz w:val="28"/>
        </w:rPr>
        <w:t xml:space="preserve">
      Жерүсті нысаналарына оқ ату кезінде серіппелі снарядтың шашырау схемасы, полигонда оқ ату үшін кіру секторын айқындау схемасы осы Қағидаларға </w:t>
      </w:r>
      <w:r>
        <w:rPr>
          <w:rFonts w:ascii="Times New Roman"/>
          <w:b w:val="false"/>
          <w:i w:val="false"/>
          <w:color w:val="000000"/>
          <w:sz w:val="28"/>
        </w:rPr>
        <w:t>13-қосымшада</w:t>
      </w:r>
      <w:r>
        <w:rPr>
          <w:rFonts w:ascii="Times New Roman"/>
          <w:b w:val="false"/>
          <w:i w:val="false"/>
          <w:color w:val="000000"/>
          <w:sz w:val="28"/>
        </w:rPr>
        <w:t>.</w:t>
      </w:r>
    </w:p>
    <w:bookmarkStart w:name="z462" w:id="453"/>
    <w:p>
      <w:pPr>
        <w:spacing w:after="0"/>
        <w:ind w:left="0"/>
        <w:jc w:val="both"/>
      </w:pPr>
      <w:r>
        <w:rPr>
          <w:rFonts w:ascii="Times New Roman"/>
          <w:b w:val="false"/>
          <w:i w:val="false"/>
          <w:color w:val="000000"/>
          <w:sz w:val="28"/>
        </w:rPr>
        <w:t>
      157. Бомбалау алаңының нысаналары мынадай болып бөлінеді:</w:t>
      </w:r>
    </w:p>
    <w:bookmarkEnd w:id="453"/>
    <w:bookmarkStart w:name="z463" w:id="454"/>
    <w:p>
      <w:pPr>
        <w:spacing w:after="0"/>
        <w:ind w:left="0"/>
        <w:jc w:val="both"/>
      </w:pPr>
      <w:r>
        <w:rPr>
          <w:rFonts w:ascii="Times New Roman"/>
          <w:b w:val="false"/>
          <w:i w:val="false"/>
          <w:color w:val="000000"/>
          <w:sz w:val="28"/>
        </w:rPr>
        <w:t>
      1) бомбалау нысаналары жерүсті (теңіз) авиациялық полигоны жеке құрамының және жергілікті тұрғындардың қауіпсіздігін қамтамасыз ететін полигондағы жұмыс аймағының шекарасынан қолданылатын авиациялық бомбалар сынықтарының шашырау радиусымен кемінде 5 орта шаршы ауытқу қашықтығымен жұмыс аймағында орналастырылады. Нысаналар арасындағы қашықтық оларды әуеден нақты, жеке бақылау шартына сүйене отырып таңдалады және кемінде 1 километр болуға тиіс. Әрбір нысананың ортасында әр метр сайын:</w:t>
      </w:r>
    </w:p>
    <w:bookmarkEnd w:id="454"/>
    <w:p>
      <w:pPr>
        <w:spacing w:after="0"/>
        <w:ind w:left="0"/>
        <w:jc w:val="both"/>
      </w:pPr>
      <w:r>
        <w:rPr>
          <w:rFonts w:ascii="Times New Roman"/>
          <w:b w:val="false"/>
          <w:i w:val="false"/>
          <w:color w:val="000000"/>
          <w:sz w:val="28"/>
        </w:rPr>
        <w:t>
      жазда – ақ және қара түске;</w:t>
      </w:r>
    </w:p>
    <w:p>
      <w:pPr>
        <w:spacing w:after="0"/>
        <w:ind w:left="0"/>
        <w:jc w:val="both"/>
      </w:pPr>
      <w:r>
        <w:rPr>
          <w:rFonts w:ascii="Times New Roman"/>
          <w:b w:val="false"/>
          <w:i w:val="false"/>
          <w:color w:val="000000"/>
          <w:sz w:val="28"/>
        </w:rPr>
        <w:t>
      қыста – ақ және қызыл түске;</w:t>
      </w:r>
    </w:p>
    <w:bookmarkStart w:name="z464" w:id="455"/>
    <w:p>
      <w:pPr>
        <w:spacing w:after="0"/>
        <w:ind w:left="0"/>
        <w:jc w:val="both"/>
      </w:pPr>
      <w:r>
        <w:rPr>
          <w:rFonts w:ascii="Times New Roman"/>
          <w:b w:val="false"/>
          <w:i w:val="false"/>
          <w:color w:val="000000"/>
          <w:sz w:val="28"/>
        </w:rPr>
        <w:t>
      2) радиолокациялық нысаналар бұрыштық шағылыстырғышпен, әрекеттегі радиолокациялық станциямен, импульстік радиомаякпен және техникалық құралдармен белгіленеді. Бұрыштық шағылыстырғыштардың көмегімен күрделі радиолокациялық нысаналар құрылады, олардың экрандағы бейнеленуі ірі өнеркәсіптік объектілердің бейнеленуіне ұқсайды.</w:t>
      </w:r>
    </w:p>
    <w:bookmarkEnd w:id="455"/>
    <w:bookmarkStart w:name="z465" w:id="456"/>
    <w:p>
      <w:pPr>
        <w:spacing w:after="0"/>
        <w:ind w:left="0"/>
        <w:jc w:val="both"/>
      </w:pPr>
      <w:r>
        <w:rPr>
          <w:rFonts w:ascii="Times New Roman"/>
          <w:b w:val="false"/>
          <w:i w:val="false"/>
          <w:color w:val="000000"/>
          <w:sz w:val="28"/>
        </w:rPr>
        <w:t>
      158. Радиотехникалық жүйелерді пайдаланумен бомба тастауға арналған нысана бомбалау алаңында бомба тастау қауіпсіздігін және оны орындау нәтижесін бақылауды қамтамасыз ететін орында жабдықталады.</w:t>
      </w:r>
    </w:p>
    <w:bookmarkEnd w:id="456"/>
    <w:bookmarkStart w:name="z466" w:id="457"/>
    <w:p>
      <w:pPr>
        <w:spacing w:after="0"/>
        <w:ind w:left="0"/>
        <w:jc w:val="both"/>
      </w:pPr>
      <w:r>
        <w:rPr>
          <w:rFonts w:ascii="Times New Roman"/>
          <w:b w:val="false"/>
          <w:i w:val="false"/>
          <w:color w:val="000000"/>
          <w:sz w:val="28"/>
        </w:rPr>
        <w:t>
      159. Радиолокациялық станция-нысана "әуе-радиолокациялық станция" сыныбындағы зымыранды ұшыру қауіпсіздігін қамтамасыз ететін орындарда бомбалау алаңында орнатылады.</w:t>
      </w:r>
    </w:p>
    <w:bookmarkEnd w:id="457"/>
    <w:bookmarkStart w:name="z467" w:id="458"/>
    <w:p>
      <w:pPr>
        <w:spacing w:after="0"/>
        <w:ind w:left="0"/>
        <w:jc w:val="both"/>
      </w:pPr>
      <w:r>
        <w:rPr>
          <w:rFonts w:ascii="Times New Roman"/>
          <w:b w:val="false"/>
          <w:i w:val="false"/>
          <w:color w:val="000000"/>
          <w:sz w:val="28"/>
        </w:rPr>
        <w:t>
      160. Ұрыс даласындағы объектілерді имитациялайтын тактикалық алаң нысанасы тактикалық немесе жедел тереңдікте жерүсті нысаналары бойынша соққы берудің тактикалық тәсілдерін пысықтау үшін арналған.</w:t>
      </w:r>
    </w:p>
    <w:bookmarkEnd w:id="458"/>
    <w:p>
      <w:pPr>
        <w:spacing w:after="0"/>
        <w:ind w:left="0"/>
        <w:jc w:val="both"/>
      </w:pPr>
      <w:r>
        <w:rPr>
          <w:rFonts w:ascii="Times New Roman"/>
          <w:b w:val="false"/>
          <w:i w:val="false"/>
          <w:color w:val="000000"/>
          <w:sz w:val="28"/>
        </w:rPr>
        <w:t>
      Нысаналар полигонда тактикалық ниетке сәйкес қарсыластың жауынгерлік реттілігі және бүркемелеу ерекшелігін ескере отырып орналастырылады.</w:t>
      </w:r>
    </w:p>
    <w:bookmarkStart w:name="z468" w:id="459"/>
    <w:p>
      <w:pPr>
        <w:spacing w:after="0"/>
        <w:ind w:left="0"/>
        <w:jc w:val="both"/>
      </w:pPr>
      <w:r>
        <w:rPr>
          <w:rFonts w:ascii="Times New Roman"/>
          <w:b w:val="false"/>
          <w:i w:val="false"/>
          <w:color w:val="000000"/>
          <w:sz w:val="28"/>
        </w:rPr>
        <w:t>
      161. "Әуе-жер беті", "әуе-радиолокациялық станция" типіндегі басқарылатын зымырандарды ұшыруға арналған нысаналар олардың тактикалық-техникалық деректерін және басқару жүйесі істен шыққан кезде жауынгерлік қолдану қауіпсіздігін қамтамасыз етуді ескере отырып, бомбалау алаңында орнатылады.</w:t>
      </w:r>
    </w:p>
    <w:bookmarkEnd w:id="459"/>
    <w:bookmarkStart w:name="z469" w:id="460"/>
    <w:p>
      <w:pPr>
        <w:spacing w:after="0"/>
        <w:ind w:left="0"/>
        <w:jc w:val="both"/>
      </w:pPr>
      <w:r>
        <w:rPr>
          <w:rFonts w:ascii="Times New Roman"/>
          <w:b w:val="false"/>
          <w:i w:val="false"/>
          <w:color w:val="000000"/>
          <w:sz w:val="28"/>
        </w:rPr>
        <w:t>
      162. Нысана алаңдарынан тыс қосалқы көздеу нүктесі, радиолокациялық нысаналар маркерлері, нысаналар мен полигонның бағдарлары және тану құралдары орналастырылады.</w:t>
      </w:r>
    </w:p>
    <w:bookmarkEnd w:id="460"/>
    <w:bookmarkStart w:name="z470" w:id="461"/>
    <w:p>
      <w:pPr>
        <w:spacing w:after="0"/>
        <w:ind w:left="0"/>
        <w:jc w:val="both"/>
      </w:pPr>
      <w:r>
        <w:rPr>
          <w:rFonts w:ascii="Times New Roman"/>
          <w:b w:val="false"/>
          <w:i w:val="false"/>
          <w:color w:val="000000"/>
          <w:sz w:val="28"/>
        </w:rPr>
        <w:t>
      163. Қосалқы көздеу нүктелері төрт бұрыштық шағылыстырғышпен жабдықталады, олар маркерсіз болуы мүмкін. Қосалқы көздеу нүктелері қосымша бұрыштық шағылыстырғышпен таңбаланады. Қосалқы көздеу нүктелерін таңбалау радиолокациялық нысананы таңбалаудан ерекшеленеді. Қосалқы көздеу нүктелері полигонның жұмыс аймағының басында, ал нысана (репер) – бомбалау алаңының ортасында орнатылады.</w:t>
      </w:r>
    </w:p>
    <w:bookmarkEnd w:id="461"/>
    <w:bookmarkStart w:name="z471" w:id="462"/>
    <w:p>
      <w:pPr>
        <w:spacing w:after="0"/>
        <w:ind w:left="0"/>
        <w:jc w:val="both"/>
      </w:pPr>
      <w:r>
        <w:rPr>
          <w:rFonts w:ascii="Times New Roman"/>
          <w:b w:val="false"/>
          <w:i w:val="false"/>
          <w:color w:val="000000"/>
          <w:sz w:val="28"/>
        </w:rPr>
        <w:t>
      164. Оқу-жаттығу бомба тастауды орындаудың басталуы жетекті радиостанциялармен, жарық маяктарымен, бұрыштық шағылыстырғышпен не қосалқы бағдармен белгіленеді, оның ішінде:</w:t>
      </w:r>
    </w:p>
    <w:bookmarkEnd w:id="462"/>
    <w:bookmarkStart w:name="z472" w:id="463"/>
    <w:p>
      <w:pPr>
        <w:spacing w:after="0"/>
        <w:ind w:left="0"/>
        <w:jc w:val="both"/>
      </w:pPr>
      <w:r>
        <w:rPr>
          <w:rFonts w:ascii="Times New Roman"/>
          <w:b w:val="false"/>
          <w:i w:val="false"/>
          <w:color w:val="000000"/>
          <w:sz w:val="28"/>
        </w:rPr>
        <w:t>
      1) бағдарлық шамдар – нысанаға тік шүйілу кезінде жауынгерлік бағытты ұстау үшін;</w:t>
      </w:r>
    </w:p>
    <w:bookmarkEnd w:id="463"/>
    <w:bookmarkStart w:name="z473" w:id="464"/>
    <w:p>
      <w:pPr>
        <w:spacing w:after="0"/>
        <w:ind w:left="0"/>
        <w:jc w:val="both"/>
      </w:pPr>
      <w:r>
        <w:rPr>
          <w:rFonts w:ascii="Times New Roman"/>
          <w:b w:val="false"/>
          <w:i w:val="false"/>
          <w:color w:val="000000"/>
          <w:sz w:val="28"/>
        </w:rPr>
        <w:t>
      2) жанама (қосалқы) шамдар;</w:t>
      </w:r>
    </w:p>
    <w:bookmarkEnd w:id="464"/>
    <w:bookmarkStart w:name="z474" w:id="465"/>
    <w:p>
      <w:pPr>
        <w:spacing w:after="0"/>
        <w:ind w:left="0"/>
        <w:jc w:val="both"/>
      </w:pPr>
      <w:r>
        <w:rPr>
          <w:rFonts w:ascii="Times New Roman"/>
          <w:b w:val="false"/>
          <w:i w:val="false"/>
          <w:color w:val="000000"/>
          <w:sz w:val="28"/>
        </w:rPr>
        <w:t>
      3) көмескі жарық беру жарық маркерлері және нысаналардың белгіленуі;</w:t>
      </w:r>
    </w:p>
    <w:bookmarkEnd w:id="465"/>
    <w:bookmarkStart w:name="z475" w:id="466"/>
    <w:p>
      <w:pPr>
        <w:spacing w:after="0"/>
        <w:ind w:left="0"/>
        <w:jc w:val="both"/>
      </w:pPr>
      <w:r>
        <w:rPr>
          <w:rFonts w:ascii="Times New Roman"/>
          <w:b w:val="false"/>
          <w:i w:val="false"/>
          <w:color w:val="000000"/>
          <w:sz w:val="28"/>
        </w:rPr>
        <w:t>
      4) жасанды жиек шамдары – жауынгерлік жолдың сызығына перпендикулярлы нысанадан 2-4 километр қашықтықта тік шүйілуден шыққан (кірген) кезде ұшқышқа кеңістікте бағдар беруді қамтамасыз ету үшін.</w:t>
      </w:r>
    </w:p>
    <w:bookmarkEnd w:id="466"/>
    <w:p>
      <w:pPr>
        <w:spacing w:after="0"/>
        <w:ind w:left="0"/>
        <w:jc w:val="both"/>
      </w:pPr>
      <w:r>
        <w:rPr>
          <w:rFonts w:ascii="Times New Roman"/>
          <w:b w:val="false"/>
          <w:i w:val="false"/>
          <w:color w:val="000000"/>
          <w:sz w:val="28"/>
        </w:rPr>
        <w:t xml:space="preserve">
      Майдандық және армиялық авиация (тікұшақтар) үшін қараңғы уақытта және түнде бомба тастау және оқ ату үшін полигонды жабдықтау схемалары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15-қосымшаларда</w:t>
      </w:r>
      <w:r>
        <w:rPr>
          <w:rFonts w:ascii="Times New Roman"/>
          <w:b w:val="false"/>
          <w:i w:val="false"/>
          <w:color w:val="000000"/>
          <w:sz w:val="28"/>
        </w:rPr>
        <w:t xml:space="preserve"> көрсетілген.</w:t>
      </w:r>
    </w:p>
    <w:bookmarkStart w:name="z476" w:id="467"/>
    <w:p>
      <w:pPr>
        <w:spacing w:after="0"/>
        <w:ind w:left="0"/>
        <w:jc w:val="left"/>
      </w:pPr>
      <w:r>
        <w:rPr>
          <w:rFonts w:ascii="Times New Roman"/>
          <w:b/>
          <w:i w:val="false"/>
          <w:color w:val="000000"/>
        </w:rPr>
        <w:t xml:space="preserve"> 4-параграф. Жерүсті (теңіз) авиациялық полигонының арнайы объектілері</w:t>
      </w:r>
    </w:p>
    <w:bookmarkEnd w:id="467"/>
    <w:bookmarkStart w:name="z477" w:id="468"/>
    <w:p>
      <w:pPr>
        <w:spacing w:after="0"/>
        <w:ind w:left="0"/>
        <w:jc w:val="both"/>
      </w:pPr>
      <w:r>
        <w:rPr>
          <w:rFonts w:ascii="Times New Roman"/>
          <w:b w:val="false"/>
          <w:i w:val="false"/>
          <w:color w:val="000000"/>
          <w:sz w:val="28"/>
        </w:rPr>
        <w:t>
      165. Жерүсті (теңіз) авиациялық полигонында мынадай арнайы объектілер жабдықталады:</w:t>
      </w:r>
    </w:p>
    <w:bookmarkEnd w:id="468"/>
    <w:bookmarkStart w:name="z478" w:id="469"/>
    <w:p>
      <w:pPr>
        <w:spacing w:after="0"/>
        <w:ind w:left="0"/>
        <w:jc w:val="both"/>
      </w:pPr>
      <w:r>
        <w:rPr>
          <w:rFonts w:ascii="Times New Roman"/>
          <w:b w:val="false"/>
          <w:i w:val="false"/>
          <w:color w:val="000000"/>
          <w:sz w:val="28"/>
        </w:rPr>
        <w:t>
      1) командалық-қадағалау пункті;</w:t>
      </w:r>
    </w:p>
    <w:bookmarkEnd w:id="469"/>
    <w:bookmarkStart w:name="z479" w:id="470"/>
    <w:p>
      <w:pPr>
        <w:spacing w:after="0"/>
        <w:ind w:left="0"/>
        <w:jc w:val="both"/>
      </w:pPr>
      <w:r>
        <w:rPr>
          <w:rFonts w:ascii="Times New Roman"/>
          <w:b w:val="false"/>
          <w:i w:val="false"/>
          <w:color w:val="000000"/>
          <w:sz w:val="28"/>
        </w:rPr>
        <w:t>
      2) тікұшақтарға арналған қону алаңдары;</w:t>
      </w:r>
    </w:p>
    <w:bookmarkEnd w:id="470"/>
    <w:bookmarkStart w:name="z480" w:id="471"/>
    <w:p>
      <w:pPr>
        <w:spacing w:after="0"/>
        <w:ind w:left="0"/>
        <w:jc w:val="both"/>
      </w:pPr>
      <w:r>
        <w:rPr>
          <w:rFonts w:ascii="Times New Roman"/>
          <w:b w:val="false"/>
          <w:i w:val="false"/>
          <w:color w:val="000000"/>
          <w:sz w:val="28"/>
        </w:rPr>
        <w:t>
      3) қоршау бекеттері.</w:t>
      </w:r>
    </w:p>
    <w:bookmarkEnd w:id="471"/>
    <w:p>
      <w:pPr>
        <w:spacing w:after="0"/>
        <w:ind w:left="0"/>
        <w:jc w:val="both"/>
      </w:pPr>
      <w:r>
        <w:rPr>
          <w:rFonts w:ascii="Times New Roman"/>
          <w:b w:val="false"/>
          <w:i w:val="false"/>
          <w:color w:val="000000"/>
          <w:sz w:val="28"/>
        </w:rPr>
        <w:t xml:space="preserve">
      Авиациялық полигондардағы нысаналар мен арнайы объектілердің тізбесі және олардың шартты белгіленуі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келтірілген.</w:t>
      </w:r>
    </w:p>
    <w:bookmarkStart w:name="z481" w:id="472"/>
    <w:p>
      <w:pPr>
        <w:spacing w:after="0"/>
        <w:ind w:left="0"/>
        <w:jc w:val="left"/>
      </w:pPr>
      <w:r>
        <w:rPr>
          <w:rFonts w:ascii="Times New Roman"/>
          <w:b/>
          <w:i w:val="false"/>
          <w:color w:val="000000"/>
        </w:rPr>
        <w:t xml:space="preserve"> 5-параграф. Ұшуды басқару пункті</w:t>
      </w:r>
    </w:p>
    <w:bookmarkEnd w:id="472"/>
    <w:bookmarkStart w:name="z482" w:id="473"/>
    <w:p>
      <w:pPr>
        <w:spacing w:after="0"/>
        <w:ind w:left="0"/>
        <w:jc w:val="both"/>
      </w:pPr>
      <w:r>
        <w:rPr>
          <w:rFonts w:ascii="Times New Roman"/>
          <w:b w:val="false"/>
          <w:i w:val="false"/>
          <w:color w:val="000000"/>
          <w:sz w:val="28"/>
        </w:rPr>
        <w:t>
      166. Авиациялық полигонның ұшуды басқару пункті тұрақты, уақытша және жылжымалы болып бөлінеді.</w:t>
      </w:r>
    </w:p>
    <w:bookmarkEnd w:id="473"/>
    <w:bookmarkStart w:name="z483" w:id="474"/>
    <w:p>
      <w:pPr>
        <w:spacing w:after="0"/>
        <w:ind w:left="0"/>
        <w:jc w:val="both"/>
      </w:pPr>
      <w:r>
        <w:rPr>
          <w:rFonts w:ascii="Times New Roman"/>
          <w:b w:val="false"/>
          <w:i w:val="false"/>
          <w:color w:val="000000"/>
          <w:sz w:val="28"/>
        </w:rPr>
        <w:t>
      167. Тұрақты басқару пунктінің орналасқан орнын таңдау оның орналасу қауіпсіздігін, полигонның жұмыс аймағын еркін бақылау мүмкіндігін, оның жанында ұшуды қамтамасыз етудің радиолокациялық және радиотехникалық құралдарын орналастыру үшін қажетті алаңдардың бар болуын, полигонның барлық бөлімшелерімен және авиациялық бөлімнің командалық пунктімен байланыс желілерін жабдықтау мүмкіндігін, кіреберіс жолдардың және тікұшақтарға арналған қону алаңдарының бар болуын ескере отырып жүзеге асырылады. Тұрақты басқару пункттері қызметтік қалашық орналасқан жерде немесе полигонның қауіпсіздік аймағында орналастырылады.</w:t>
      </w:r>
    </w:p>
    <w:bookmarkEnd w:id="474"/>
    <w:bookmarkStart w:name="z484" w:id="475"/>
    <w:p>
      <w:pPr>
        <w:spacing w:after="0"/>
        <w:ind w:left="0"/>
        <w:jc w:val="both"/>
      </w:pPr>
      <w:r>
        <w:rPr>
          <w:rFonts w:ascii="Times New Roman"/>
          <w:b w:val="false"/>
          <w:i w:val="false"/>
          <w:color w:val="000000"/>
          <w:sz w:val="28"/>
        </w:rPr>
        <w:t>
      168. Уақытша басқару пункттері қажет болған кезде бомба тастау, зымырандарды ұшыру және қадағалау пункттерінің біреуінде оқ ату кезеңіне немесе нысана алаңына жақын жерде оқ ату нысаналарынан кемінде 1000 метр және бомбалау нысаналарынан қолданылатын авиациялық бомбалар сынықтарының шашырау радиусымен кемінде 5 орта шаршы ауытқумен қашықтықта өрістетіледі.</w:t>
      </w:r>
    </w:p>
    <w:bookmarkEnd w:id="475"/>
    <w:bookmarkStart w:name="z485" w:id="476"/>
    <w:p>
      <w:pPr>
        <w:spacing w:after="0"/>
        <w:ind w:left="0"/>
        <w:jc w:val="both"/>
      </w:pPr>
      <w:r>
        <w:rPr>
          <w:rFonts w:ascii="Times New Roman"/>
          <w:b w:val="false"/>
          <w:i w:val="false"/>
          <w:color w:val="000000"/>
          <w:sz w:val="28"/>
        </w:rPr>
        <w:t>
      169. Ұшу-тактикалық оқу-жаттығуды өткізу немесе зерттеу жүргізу уақытында жылжымалы басқару пункттерін (автомобильде, броньды транспортерде, танкіде немесе тікұшақта), сондай-ақ авиациялық көздеушілердің басқару пункттерін өрістетуге жол беріледі.</w:t>
      </w:r>
    </w:p>
    <w:bookmarkEnd w:id="476"/>
    <w:bookmarkStart w:name="z486" w:id="477"/>
    <w:p>
      <w:pPr>
        <w:spacing w:after="0"/>
        <w:ind w:left="0"/>
        <w:jc w:val="both"/>
      </w:pPr>
      <w:r>
        <w:rPr>
          <w:rFonts w:ascii="Times New Roman"/>
          <w:b w:val="false"/>
          <w:i w:val="false"/>
          <w:color w:val="000000"/>
          <w:sz w:val="28"/>
        </w:rPr>
        <w:t>
      170. Авиациялық көздеушінің басқару пункті нысана көрсету және әуе кемесінің экипаждарын жерүсті нысаналарына көзбен шолып бағыттауға арналған және нысана алаңдарынан қауіпсіз қашықтықта орналасады.</w:t>
      </w:r>
    </w:p>
    <w:bookmarkEnd w:id="477"/>
    <w:p>
      <w:pPr>
        <w:spacing w:after="0"/>
        <w:ind w:left="0"/>
        <w:jc w:val="both"/>
      </w:pPr>
      <w:r>
        <w:rPr>
          <w:rFonts w:ascii="Times New Roman"/>
          <w:b w:val="false"/>
          <w:i w:val="false"/>
          <w:color w:val="000000"/>
          <w:sz w:val="28"/>
        </w:rPr>
        <w:t>
      Авиациялық көздеушілердің басқару пункті стационарлық (ашық немесе жабық түрдегі) не жылжымалы нұсқаларда орындалады.</w:t>
      </w:r>
    </w:p>
    <w:bookmarkStart w:name="z487" w:id="478"/>
    <w:p>
      <w:pPr>
        <w:spacing w:after="0"/>
        <w:ind w:left="0"/>
        <w:jc w:val="both"/>
      </w:pPr>
      <w:r>
        <w:rPr>
          <w:rFonts w:ascii="Times New Roman"/>
          <w:b w:val="false"/>
          <w:i w:val="false"/>
          <w:color w:val="000000"/>
          <w:sz w:val="28"/>
        </w:rPr>
        <w:t>
      171. Авиациялық полигондардағы қадағалау пункттері мен қарайтын алаңдар ашық (қадағалау мұнаралары түрінде) және жабық (айнала және секторлы шолумен блиндаждар түрінде) болуы мүмкін. Қадағалау пункттері мен қарайтын алаңдардың саны полигонның көлеміне, жергілікті жердің сипатына, нысаналар санына байланысты.</w:t>
      </w:r>
    </w:p>
    <w:bookmarkEnd w:id="478"/>
    <w:bookmarkStart w:name="z488" w:id="479"/>
    <w:p>
      <w:pPr>
        <w:spacing w:after="0"/>
        <w:ind w:left="0"/>
        <w:jc w:val="both"/>
      </w:pPr>
      <w:r>
        <w:rPr>
          <w:rFonts w:ascii="Times New Roman"/>
          <w:b w:val="false"/>
          <w:i w:val="false"/>
          <w:color w:val="000000"/>
          <w:sz w:val="28"/>
        </w:rPr>
        <w:t>
      172. Ашық қадағалау пункттері авиациялық полигонның қауіпсіздік аймағында салынады. Қадағалау пункттерін жұмыс аймағында орналастырған кезде олардың бомбалау нысаналарынан қашықтығы авиациялық бомбалар сынықтарының шашырау радиусымен кемінде 5 орта шаршы ауытқумен және оқ ату алаңынан кемінде 1000 метр болуға тиіс.</w:t>
      </w:r>
    </w:p>
    <w:bookmarkEnd w:id="479"/>
    <w:bookmarkStart w:name="z489" w:id="480"/>
    <w:p>
      <w:pPr>
        <w:spacing w:after="0"/>
        <w:ind w:left="0"/>
        <w:jc w:val="both"/>
      </w:pPr>
      <w:r>
        <w:rPr>
          <w:rFonts w:ascii="Times New Roman"/>
          <w:b w:val="false"/>
          <w:i w:val="false"/>
          <w:color w:val="000000"/>
          <w:sz w:val="28"/>
        </w:rPr>
        <w:t>
      173. Жабық қадағалау пункттері (блиндаждар) бомбалау нысанасынан 1 километрге жақын емес және оқ ату нысанасынан 200 метр жақын емес жұмыс аймағының аумағында орналастырылады.</w:t>
      </w:r>
    </w:p>
    <w:bookmarkEnd w:id="480"/>
    <w:bookmarkStart w:name="z490" w:id="481"/>
    <w:p>
      <w:pPr>
        <w:spacing w:after="0"/>
        <w:ind w:left="0"/>
        <w:jc w:val="both"/>
      </w:pPr>
      <w:r>
        <w:rPr>
          <w:rFonts w:ascii="Times New Roman"/>
          <w:b w:val="false"/>
          <w:i w:val="false"/>
          <w:color w:val="000000"/>
          <w:sz w:val="28"/>
        </w:rPr>
        <w:t>
      174. Қарайтын алаң оқу-жаттығу кезеңінде немесе зерттеу жұмыстарын жүргізу кезінде авиациялық зақымдау құралдарын жауынгерлік қолдану нәтижесін бақылау және авиация іс-қимылдары нәтижесін тікелей көрсету үшін арналған. Қарайтын алаң нысаналардан авиациялық зақымдау құралдарын қолдану кезінде сенімді қауіпсіздікті және әуе кеңістігіне және нысана алаңына қажетті шолуды қамтамасыз ететін қашықтыққа орнатылады. Кемінде 5 орта шаршы ауытқу және қолданылатын авиациялық зақымдау құралдары сынықтарының шашырау радиусының сомасы сенімді қауіпсіз қашықтықты құрайды (авиациялық зақымдау құралдарын жауынгерлік қолдану шарттары бойынша).</w:t>
      </w:r>
    </w:p>
    <w:bookmarkEnd w:id="481"/>
    <w:bookmarkStart w:name="z491" w:id="482"/>
    <w:p>
      <w:pPr>
        <w:spacing w:after="0"/>
        <w:ind w:left="0"/>
        <w:jc w:val="both"/>
      </w:pPr>
      <w:r>
        <w:rPr>
          <w:rFonts w:ascii="Times New Roman"/>
          <w:b w:val="false"/>
          <w:i w:val="false"/>
          <w:color w:val="000000"/>
          <w:sz w:val="28"/>
        </w:rPr>
        <w:t>
      175. Қосалқы объектілерге:</w:t>
      </w:r>
    </w:p>
    <w:bookmarkEnd w:id="482"/>
    <w:bookmarkStart w:name="z492" w:id="483"/>
    <w:p>
      <w:pPr>
        <w:spacing w:after="0"/>
        <w:ind w:left="0"/>
        <w:jc w:val="both"/>
      </w:pPr>
      <w:r>
        <w:rPr>
          <w:rFonts w:ascii="Times New Roman"/>
          <w:b w:val="false"/>
          <w:i w:val="false"/>
          <w:color w:val="000000"/>
          <w:sz w:val="28"/>
        </w:rPr>
        <w:t>
      1) байланыс және ұшу радиотехникалық жабдық құралдары;</w:t>
      </w:r>
    </w:p>
    <w:bookmarkEnd w:id="483"/>
    <w:bookmarkStart w:name="z493" w:id="484"/>
    <w:p>
      <w:pPr>
        <w:spacing w:after="0"/>
        <w:ind w:left="0"/>
        <w:jc w:val="both"/>
      </w:pPr>
      <w:r>
        <w:rPr>
          <w:rFonts w:ascii="Times New Roman"/>
          <w:b w:val="false"/>
          <w:i w:val="false"/>
          <w:color w:val="000000"/>
          <w:sz w:val="28"/>
        </w:rPr>
        <w:t>
      2) соққы берген кезде әуе кемесі экипажының іс-қимылдарын бақылау құралдары (оның ішінде ұшқышсыз ұшу аппаратын басқару құралдарын орналастыру үшін);</w:t>
      </w:r>
    </w:p>
    <w:bookmarkEnd w:id="484"/>
    <w:bookmarkStart w:name="z494" w:id="485"/>
    <w:p>
      <w:pPr>
        <w:spacing w:after="0"/>
        <w:ind w:left="0"/>
        <w:jc w:val="both"/>
      </w:pPr>
      <w:r>
        <w:rPr>
          <w:rFonts w:ascii="Times New Roman"/>
          <w:b w:val="false"/>
          <w:i w:val="false"/>
          <w:color w:val="000000"/>
          <w:sz w:val="28"/>
        </w:rPr>
        <w:t>
      3) көздеу-навигациялық және радиобайланыс жүйелеріне кедергі қою құралдары;</w:t>
      </w:r>
    </w:p>
    <w:bookmarkEnd w:id="485"/>
    <w:bookmarkStart w:name="z495" w:id="486"/>
    <w:p>
      <w:pPr>
        <w:spacing w:after="0"/>
        <w:ind w:left="0"/>
        <w:jc w:val="both"/>
      </w:pPr>
      <w:r>
        <w:rPr>
          <w:rFonts w:ascii="Times New Roman"/>
          <w:b w:val="false"/>
          <w:i w:val="false"/>
          <w:color w:val="000000"/>
          <w:sz w:val="28"/>
        </w:rPr>
        <w:t>
      4) әуе шабуылына қарсы қорғаныс құралдары – қарсылас құралдары немесе олардың имитаторлары (бұл штат бойынша көзделген жерде) жатады.</w:t>
      </w:r>
    </w:p>
    <w:bookmarkEnd w:id="486"/>
    <w:p>
      <w:pPr>
        <w:spacing w:after="0"/>
        <w:ind w:left="0"/>
        <w:jc w:val="both"/>
      </w:pPr>
      <w:r>
        <w:rPr>
          <w:rFonts w:ascii="Times New Roman"/>
          <w:b w:val="false"/>
          <w:i w:val="false"/>
          <w:color w:val="000000"/>
          <w:sz w:val="28"/>
        </w:rPr>
        <w:t>
      Полигондағы радиолокациялық станциялар бекіністері полигонның басқару пунктімен тікелей телефон (селекторлық) байланыс орнатумен полигон ауданында орналасқан әуе кемелерін үздіксіз радиолокациялық бақылауды қамтамасыз ету мүмкіндігін ескере отырып таңдалады.</w:t>
      </w:r>
    </w:p>
    <w:bookmarkStart w:name="z496" w:id="487"/>
    <w:p>
      <w:pPr>
        <w:spacing w:after="0"/>
        <w:ind w:left="0"/>
        <w:jc w:val="both"/>
      </w:pPr>
      <w:r>
        <w:rPr>
          <w:rFonts w:ascii="Times New Roman"/>
          <w:b w:val="false"/>
          <w:i w:val="false"/>
          <w:color w:val="000000"/>
          <w:sz w:val="28"/>
        </w:rPr>
        <w:t>
      176. Тікұшақтарға арналған қону алаңдары, ұшқышсыз ұшу аппаратына арналған қону алаңдары авиациялық полигондардың қауіпсіздік аймағында орналасады.</w:t>
      </w:r>
    </w:p>
    <w:bookmarkEnd w:id="487"/>
    <w:bookmarkStart w:name="z497" w:id="488"/>
    <w:p>
      <w:pPr>
        <w:spacing w:after="0"/>
        <w:ind w:left="0"/>
        <w:jc w:val="both"/>
      </w:pPr>
      <w:r>
        <w:rPr>
          <w:rFonts w:ascii="Times New Roman"/>
          <w:b w:val="false"/>
          <w:i w:val="false"/>
          <w:color w:val="000000"/>
          <w:sz w:val="28"/>
        </w:rPr>
        <w:t>
      177. Байланыс желілері авиациялық полигонның басқару пунктімен авиациялық бөлімнің байланыс торабымен және полигон объектілері өзара біріктіріледі. Сымды байланыс арналарын қолдану мүмкін болмаған немесе істен шыққан кезде жерүсті радиобайланыс құралдары пайдаланылады.</w:t>
      </w:r>
    </w:p>
    <w:bookmarkEnd w:id="488"/>
    <w:p>
      <w:pPr>
        <w:spacing w:after="0"/>
        <w:ind w:left="0"/>
        <w:jc w:val="both"/>
      </w:pPr>
      <w:r>
        <w:rPr>
          <w:rFonts w:ascii="Times New Roman"/>
          <w:b w:val="false"/>
          <w:i w:val="false"/>
          <w:color w:val="000000"/>
          <w:sz w:val="28"/>
        </w:rPr>
        <w:t>
      Сигналдық зымырандарды (пиротехникалық факелдерді, түрлі-түсті түтіндеткіш құтыларды) және қадағалау пункттерінде және блиндаждарда ілінетін жалауды (қолшамды) пайдаланумен сигналдық байланыс қайталайтын басқару құралы болып табылады. Қайталайтын құралдар негізгі радиобайланыс істен шыққан жағдайда қолданылады.</w:t>
      </w:r>
    </w:p>
    <w:bookmarkStart w:name="z498" w:id="489"/>
    <w:p>
      <w:pPr>
        <w:spacing w:after="0"/>
        <w:ind w:left="0"/>
        <w:jc w:val="left"/>
      </w:pPr>
      <w:r>
        <w:rPr>
          <w:rFonts w:ascii="Times New Roman"/>
          <w:b/>
          <w:i w:val="false"/>
          <w:color w:val="000000"/>
        </w:rPr>
        <w:t xml:space="preserve"> </w:t>
      </w:r>
      <w:r>
        <w:rPr>
          <w:rFonts w:ascii="Times New Roman"/>
          <w:b/>
          <w:i w:val="false"/>
          <w:color w:val="000000"/>
        </w:rPr>
        <w:t>6-параграф. Жерүсті (теңіз) авиациялық полигонында ұшуды қамтамасыз ету</w:t>
      </w:r>
    </w:p>
    <w:bookmarkEnd w:id="489"/>
    <w:bookmarkStart w:name="z500" w:id="490"/>
    <w:p>
      <w:pPr>
        <w:spacing w:after="0"/>
        <w:ind w:left="0"/>
        <w:jc w:val="both"/>
      </w:pPr>
      <w:r>
        <w:rPr>
          <w:rFonts w:ascii="Times New Roman"/>
          <w:b w:val="false"/>
          <w:i w:val="false"/>
          <w:color w:val="000000"/>
          <w:sz w:val="28"/>
        </w:rPr>
        <w:t>
      178. Авиациялық полигонды жауынгерлік қолдануға ұшуды қамтамасыз етуге дайындау үшін жоғары тұрған қолбасшылық бекітетін Қазақстан Республикасы Қарулы Күштерінің Әуе қорғанысы күштерін және Қазақстан Республикасы Қарулы Күштері Әуе қорғанысы күштерінің Әскери-әуе күштерін жауынгерлік даярлау іс-шараларының жоспары, авиациялық полигоны бар авиациялық бөлім бағынатын басқару органының ұйымдастыру нұсқаулары және оны пайдалануды жоспарлап отырған авиациялық бөлімнің өтінімі негіз болып табылады.</w:t>
      </w:r>
    </w:p>
    <w:bookmarkEnd w:id="490"/>
    <w:bookmarkStart w:name="z501" w:id="491"/>
    <w:p>
      <w:pPr>
        <w:spacing w:after="0"/>
        <w:ind w:left="0"/>
        <w:jc w:val="both"/>
      </w:pPr>
      <w:r>
        <w:rPr>
          <w:rFonts w:ascii="Times New Roman"/>
          <w:b w:val="false"/>
          <w:i w:val="false"/>
          <w:color w:val="000000"/>
          <w:sz w:val="28"/>
        </w:rPr>
        <w:t>
      179. Авиациялық бөлім командирі авиациялық полигонды жұмысқа уақтылы және жан-жақты дайындауды ұйымдастырады.</w:t>
      </w:r>
    </w:p>
    <w:bookmarkEnd w:id="491"/>
    <w:bookmarkStart w:name="z502" w:id="492"/>
    <w:p>
      <w:pPr>
        <w:spacing w:after="0"/>
        <w:ind w:left="0"/>
        <w:jc w:val="left"/>
      </w:pPr>
      <w:r>
        <w:rPr>
          <w:rFonts w:ascii="Times New Roman"/>
          <w:b/>
          <w:i w:val="false"/>
          <w:color w:val="000000"/>
        </w:rPr>
        <w:t xml:space="preserve"> 7-параграф. Жерүсті (теңіз) авиациялық полигонын жұмысқа дайындау</w:t>
      </w:r>
    </w:p>
    <w:bookmarkEnd w:id="492"/>
    <w:bookmarkStart w:name="z503" w:id="493"/>
    <w:p>
      <w:pPr>
        <w:spacing w:after="0"/>
        <w:ind w:left="0"/>
        <w:jc w:val="both"/>
      </w:pPr>
      <w:r>
        <w:rPr>
          <w:rFonts w:ascii="Times New Roman"/>
          <w:b w:val="false"/>
          <w:i w:val="false"/>
          <w:color w:val="000000"/>
          <w:sz w:val="28"/>
        </w:rPr>
        <w:t>
      180. Полигонды жұмысқа дайындау:</w:t>
      </w:r>
    </w:p>
    <w:bookmarkEnd w:id="493"/>
    <w:bookmarkStart w:name="z504" w:id="4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нысаналарды, байланыс және ұшуды радиотехникалық жабдықтау құралдарын, объективті бақылау және есептеу техникасы құралдарын дайындауды;</w:t>
      </w:r>
    </w:p>
    <w:bookmarkEnd w:id="494"/>
    <w:bookmarkStart w:name="z506" w:id="495"/>
    <w:p>
      <w:pPr>
        <w:spacing w:after="0"/>
        <w:ind w:left="0"/>
        <w:jc w:val="both"/>
      </w:pPr>
      <w:r>
        <w:rPr>
          <w:rFonts w:ascii="Times New Roman"/>
          <w:b w:val="false"/>
          <w:i w:val="false"/>
          <w:color w:val="000000"/>
          <w:sz w:val="28"/>
        </w:rPr>
        <w:t>
      2) қоршау бекеттері бойынша бөлуді;</w:t>
      </w:r>
    </w:p>
    <w:bookmarkEnd w:id="495"/>
    <w:bookmarkStart w:name="z507" w:id="496"/>
    <w:p>
      <w:pPr>
        <w:spacing w:after="0"/>
        <w:ind w:left="0"/>
        <w:jc w:val="both"/>
      </w:pPr>
      <w:r>
        <w:rPr>
          <w:rFonts w:ascii="Times New Roman"/>
          <w:b w:val="false"/>
          <w:i w:val="false"/>
          <w:color w:val="000000"/>
          <w:sz w:val="28"/>
        </w:rPr>
        <w:t>
      3) жауынгерлік қолдану қауіпсіздігін қамтамасыз ету жөніндегі іс-шараларды орындауды қамтиды.</w:t>
      </w:r>
    </w:p>
    <w:bookmarkEnd w:id="496"/>
    <w:bookmarkStart w:name="z508" w:id="497"/>
    <w:p>
      <w:pPr>
        <w:spacing w:after="0"/>
        <w:ind w:left="0"/>
        <w:jc w:val="both"/>
      </w:pPr>
      <w:r>
        <w:rPr>
          <w:rFonts w:ascii="Times New Roman"/>
          <w:b w:val="false"/>
          <w:i w:val="false"/>
          <w:color w:val="000000"/>
          <w:sz w:val="28"/>
        </w:rPr>
        <w:t>
      181. Байқаушылар теодолиттерді, қашықтық өлшегіштерді, ұшқышсыз ұшу аппараттарын және техникалық құралдарды оптикалық барлау құралдарын қолдана отырып, белгілеу деректері бойынша авиациялық бомбалар мен зымырандардың жарылу орындарын айқындау үшін тағайындалады. Байқаушылар белгілеу деректерін полигондағы ұшу жетекшісінің көмекшісіне береді.</w:t>
      </w:r>
    </w:p>
    <w:bookmarkEnd w:id="497"/>
    <w:bookmarkStart w:name="z509" w:id="498"/>
    <w:p>
      <w:pPr>
        <w:spacing w:after="0"/>
        <w:ind w:left="0"/>
        <w:jc w:val="both"/>
      </w:pPr>
      <w:r>
        <w:rPr>
          <w:rFonts w:ascii="Times New Roman"/>
          <w:b w:val="false"/>
          <w:i w:val="false"/>
          <w:color w:val="000000"/>
          <w:sz w:val="28"/>
        </w:rPr>
        <w:t>
      182. Әуе шабуылына қарсы қорғаныс кешендерінің және кедергілер станциясының есептоптары (штатта олар көзделген жерүсті (теңіз) авиациялық полигондарында) көздеу-навигациялау жүйелерне және радиостанцияларға кедергі қою үшін тағайындалады.</w:t>
      </w:r>
    </w:p>
    <w:bookmarkEnd w:id="498"/>
    <w:p>
      <w:pPr>
        <w:spacing w:after="0"/>
        <w:ind w:left="0"/>
        <w:jc w:val="both"/>
      </w:pPr>
      <w:r>
        <w:rPr>
          <w:rFonts w:ascii="Times New Roman"/>
          <w:b w:val="false"/>
          <w:i w:val="false"/>
          <w:color w:val="000000"/>
          <w:sz w:val="28"/>
        </w:rPr>
        <w:t>
      Алдын ала даярлық кезеңінде көрсетілген есептоптар полигонда авиациялық бөлімдер пысықтайтын міндеттерге сәйкес техниканы дайындайды, басуға жатпайтын жиілік арналарының тізбесін, кедергілер қоюды тоқтатуға және қайта бастауға сигналдарды нақтылайды.</w:t>
      </w:r>
    </w:p>
    <w:bookmarkStart w:name="z510" w:id="499"/>
    <w:p>
      <w:pPr>
        <w:spacing w:after="0"/>
        <w:ind w:left="0"/>
        <w:jc w:val="both"/>
      </w:pPr>
      <w:r>
        <w:rPr>
          <w:rFonts w:ascii="Times New Roman"/>
          <w:b w:val="false"/>
          <w:i w:val="false"/>
          <w:color w:val="000000"/>
          <w:sz w:val="28"/>
        </w:rPr>
        <w:t>
      183. Авиациялық полигон алаңдарында нысана жабдығын орнату және нысаналарды қалпына келтіру бойынша жұмыстар әуеде ауа райын барлауды бастағанға дейін тоқтатылады. Ұшу басталар алдында полигон аумағы мұқият қарап тексеріледі және бөгде адамдардан және жануарлардан босатылады, қоршау бекеттері қойылады және барлық кіреберіс жолдар жабылады.</w:t>
      </w:r>
    </w:p>
    <w:bookmarkEnd w:id="499"/>
    <w:bookmarkStart w:name="z511" w:id="500"/>
    <w:p>
      <w:pPr>
        <w:spacing w:after="0"/>
        <w:ind w:left="0"/>
        <w:jc w:val="both"/>
      </w:pPr>
      <w:r>
        <w:rPr>
          <w:rFonts w:ascii="Times New Roman"/>
          <w:b w:val="false"/>
          <w:i w:val="false"/>
          <w:color w:val="000000"/>
          <w:sz w:val="28"/>
        </w:rPr>
        <w:t xml:space="preserve">
      184. Ұшу басталғанға дейін бір сағат бұрын жерүсті (теңіз) авиациялық полигонының бастығы полигондағы ұшу жетекшісіне полигонның жұмысқа әзірлігі туралы баяндайды. Полигондағы ұшу жетекшісі ұшып шығу әуеайлағындағы ұшу жетекшісіне және құрамына авиациялық полигон кіретін авиациялық бөлімнің командалық пунктіне өтінімге (жоспарлы кестеге) сәйкес полигонның жауынгерлік қолдануды қамтамасыз етуге әзірлігі туралы баяндайды. Полигонды пайдалануға растауды алып, полигондағы ұшу жетекшісі осы Қағидаларға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17-қосымшаларда</w:t>
      </w:r>
      <w:r>
        <w:rPr>
          <w:rFonts w:ascii="Times New Roman"/>
          <w:b w:val="false"/>
          <w:i w:val="false"/>
          <w:color w:val="000000"/>
          <w:sz w:val="28"/>
        </w:rPr>
        <w:t xml:space="preserve"> көрсетілген нысан бойынша ұшу жетекшісінің және авиациялық полигон кезекші нарядының журналдарында жұмыстың басталуы туралы жазбаны жасай отырып, ұшуға полигонды ашу жөнінде өкім береді.</w:t>
      </w:r>
    </w:p>
    <w:bookmarkEnd w:id="500"/>
    <w:p>
      <w:pPr>
        <w:spacing w:after="0"/>
        <w:ind w:left="0"/>
        <w:jc w:val="both"/>
      </w:pPr>
      <w:r>
        <w:rPr>
          <w:rFonts w:ascii="Times New Roman"/>
          <w:b w:val="false"/>
          <w:i w:val="false"/>
          <w:color w:val="000000"/>
          <w:sz w:val="28"/>
        </w:rPr>
        <w:t>
      Осы команда бойынша полигон басқару пунктінің сигналдық діңгегінде Қазақстан Республикасы Қарулы Күштерінің түріне, әскер тегіне тиесілілігін білдіретін ту, ал қадағалау пункттерінде – қызыл ту (түнде қызыл сигналдық шам қосылады) көтеріледі.</w:t>
      </w:r>
    </w:p>
    <w:bookmarkStart w:name="z512" w:id="501"/>
    <w:p>
      <w:pPr>
        <w:spacing w:after="0"/>
        <w:ind w:left="0"/>
        <w:jc w:val="both"/>
      </w:pPr>
      <w:r>
        <w:rPr>
          <w:rFonts w:ascii="Times New Roman"/>
          <w:b w:val="false"/>
          <w:i w:val="false"/>
          <w:color w:val="000000"/>
          <w:sz w:val="28"/>
        </w:rPr>
        <w:t>
      185. Авиациялық полигондарда жауынгерлік қолдану нәтижесін бақылау мен өңдеудің негізгі құралдары ретінде оптикалық өлшеу құралдарын (дүрбіні, қашықтық өлшегішті) пайдалана отырып, көзбен шолып бақылау әдісі қолданылады.</w:t>
      </w:r>
    </w:p>
    <w:bookmarkEnd w:id="501"/>
    <w:bookmarkStart w:name="z513" w:id="502"/>
    <w:p>
      <w:pPr>
        <w:spacing w:after="0"/>
        <w:ind w:left="0"/>
        <w:jc w:val="left"/>
      </w:pPr>
      <w:r>
        <w:rPr>
          <w:rFonts w:ascii="Times New Roman"/>
          <w:b/>
          <w:i w:val="false"/>
          <w:color w:val="000000"/>
        </w:rPr>
        <w:t xml:space="preserve"> 8-параграф. Жауынгерлік қолдану нәтежесін есептеу</w:t>
      </w:r>
    </w:p>
    <w:bookmarkEnd w:id="502"/>
    <w:bookmarkStart w:name="z514" w:id="503"/>
    <w:p>
      <w:pPr>
        <w:spacing w:after="0"/>
        <w:ind w:left="0"/>
        <w:jc w:val="both"/>
      </w:pPr>
      <w:r>
        <w:rPr>
          <w:rFonts w:ascii="Times New Roman"/>
          <w:b w:val="false"/>
          <w:i w:val="false"/>
          <w:color w:val="000000"/>
          <w:sz w:val="28"/>
        </w:rPr>
        <w:t>
      186. Нысана бойынша оқ тиюді есептеу және белгілеу полигонда ұшу аяқталғаннан кейін немесе жоспарлы кестеде көзделген ұшу арасындағы үзілістерде жүргізіледі.</w:t>
      </w:r>
    </w:p>
    <w:bookmarkEnd w:id="503"/>
    <w:p>
      <w:pPr>
        <w:spacing w:after="0"/>
        <w:ind w:left="0"/>
        <w:jc w:val="both"/>
      </w:pPr>
      <w:r>
        <w:rPr>
          <w:rFonts w:ascii="Times New Roman"/>
          <w:b w:val="false"/>
          <w:i w:val="false"/>
          <w:color w:val="000000"/>
          <w:sz w:val="28"/>
        </w:rPr>
        <w:t>
      Өлшеуді даярланған адамдар орындайды.</w:t>
      </w:r>
    </w:p>
    <w:p>
      <w:pPr>
        <w:spacing w:after="0"/>
        <w:ind w:left="0"/>
        <w:jc w:val="both"/>
      </w:pPr>
      <w:r>
        <w:rPr>
          <w:rFonts w:ascii="Times New Roman"/>
          <w:b w:val="false"/>
          <w:i w:val="false"/>
          <w:color w:val="000000"/>
          <w:sz w:val="28"/>
        </w:rPr>
        <w:t>
      Көлемді нысанаға оқ тиюді (саңылауды) белгілеу түсті бояумен (немесе түсті ұнтақпен) жүргізіледі, топырақты нысанаға тиген жер топырақпен көміледі және түзетіледі. Оқ тиюді (саңылауды) белгілемеуге жол берілмейді.</w:t>
      </w:r>
    </w:p>
    <w:bookmarkStart w:name="z515" w:id="504"/>
    <w:p>
      <w:pPr>
        <w:spacing w:after="0"/>
        <w:ind w:left="0"/>
        <w:jc w:val="both"/>
      </w:pPr>
      <w:r>
        <w:rPr>
          <w:rFonts w:ascii="Times New Roman"/>
          <w:b w:val="false"/>
          <w:i w:val="false"/>
          <w:color w:val="000000"/>
          <w:sz w:val="28"/>
        </w:rPr>
        <w:t>
      187. Өлшеу (белгілеу) аяқталғаннан кейін полигон бастығы оның нәтижесін тексереді, табылған жарылыс нүктелерінің санын лақтырылған авиациялық зақымдау құралдарының санымен салыстырады және жетіспегендерді іздеуге шаралар қабылдайды.</w:t>
      </w:r>
    </w:p>
    <w:bookmarkEnd w:id="504"/>
    <w:bookmarkStart w:name="z516" w:id="505"/>
    <w:p>
      <w:pPr>
        <w:spacing w:after="0"/>
        <w:ind w:left="0"/>
        <w:jc w:val="both"/>
      </w:pPr>
      <w:r>
        <w:rPr>
          <w:rFonts w:ascii="Times New Roman"/>
          <w:b w:val="false"/>
          <w:i w:val="false"/>
          <w:color w:val="000000"/>
          <w:sz w:val="28"/>
        </w:rPr>
        <w:t>
      188. Бомбаның (зымыранның) құлау (жарылу) нүктесінің координаталары нысана ортасынан (R) метрде радиалдық ауытқумен және градустардағы азимутпен (А) немесе ұшып өту қашықтығы бойынша (+Х) ауытқумен, ұшып жетпеумен – (–Х), (+Y) – оңға, (–Y) – солға кіру бағытына қатысты бағыт бойынша сипатталады.</w:t>
      </w:r>
    </w:p>
    <w:bookmarkEnd w:id="505"/>
    <w:bookmarkStart w:name="z517" w:id="506"/>
    <w:p>
      <w:pPr>
        <w:spacing w:after="0"/>
        <w:ind w:left="0"/>
        <w:jc w:val="both"/>
      </w:pPr>
      <w:r>
        <w:rPr>
          <w:rFonts w:ascii="Times New Roman"/>
          <w:b w:val="false"/>
          <w:i w:val="false"/>
          <w:color w:val="000000"/>
          <w:sz w:val="28"/>
        </w:rPr>
        <w:t>
      Бомбалар (зымыран) жарылысының есептелген (өлшенген) координаталарының максималды кателігі мыналардан аспайды:</w:t>
      </w:r>
    </w:p>
    <w:bookmarkEnd w:id="506"/>
    <w:bookmarkStart w:name="z518" w:id="507"/>
    <w:p>
      <w:pPr>
        <w:spacing w:after="0"/>
        <w:ind w:left="0"/>
        <w:jc w:val="both"/>
      </w:pPr>
      <w:r>
        <w:rPr>
          <w:rFonts w:ascii="Times New Roman"/>
          <w:b w:val="false"/>
          <w:i w:val="false"/>
          <w:color w:val="000000"/>
          <w:sz w:val="28"/>
        </w:rPr>
        <w:t>
      1) жауынгерлік қолдану нәтижесін автоматтандырылыған айқындау кезінде қашықтығы бойынша ± 5 м және бағыты бойынща 2⁰;</w:t>
      </w:r>
    </w:p>
    <w:bookmarkEnd w:id="507"/>
    <w:bookmarkStart w:name="z519" w:id="508"/>
    <w:p>
      <w:pPr>
        <w:spacing w:after="0"/>
        <w:ind w:left="0"/>
        <w:jc w:val="both"/>
      </w:pPr>
      <w:r>
        <w:rPr>
          <w:rFonts w:ascii="Times New Roman"/>
          <w:b w:val="false"/>
          <w:i w:val="false"/>
          <w:color w:val="000000"/>
          <w:sz w:val="28"/>
        </w:rPr>
        <w:t>
      2) белгілеу тәсілімен айқындау кезінде қашықтығы бойынша ± 10 м және азимуты бойынша ±3⁰;</w:t>
      </w:r>
    </w:p>
    <w:bookmarkEnd w:id="508"/>
    <w:bookmarkStart w:name="z520" w:id="509"/>
    <w:p>
      <w:pPr>
        <w:spacing w:after="0"/>
        <w:ind w:left="0"/>
        <w:jc w:val="both"/>
      </w:pPr>
      <w:r>
        <w:rPr>
          <w:rFonts w:ascii="Times New Roman"/>
          <w:b w:val="false"/>
          <w:i w:val="false"/>
          <w:color w:val="000000"/>
          <w:sz w:val="28"/>
        </w:rPr>
        <w:t>
      3) өлшеу тәсілімен айқындау кезінде арақашықтықты өлшеу 1 % және азимуты бойынша ±10;</w:t>
      </w:r>
    </w:p>
    <w:bookmarkEnd w:id="509"/>
    <w:bookmarkStart w:name="z521" w:id="510"/>
    <w:p>
      <w:pPr>
        <w:spacing w:after="0"/>
        <w:ind w:left="0"/>
        <w:jc w:val="both"/>
      </w:pPr>
      <w:r>
        <w:rPr>
          <w:rFonts w:ascii="Times New Roman"/>
          <w:b w:val="false"/>
          <w:i w:val="false"/>
          <w:color w:val="000000"/>
          <w:sz w:val="28"/>
        </w:rPr>
        <w:t>
      189. Ұшу аяқталғаннан және оқ тиюді белгіленнен кейін ұшу жетекшісі полигонда ұшу үшін полигонды жабу туралы өкім береді. Осы команда бойынша полигонның басқару пунктінде сигнал беру діңгегінде ҚР ҚК түріне, әскер тегіне тиесілілікті білдіретін жалау түсіріледі, ал қадағалау пункттерінде – қызыл жалау түсіріледі (сигнал беретін қызыл шамы өшіріледі).</w:t>
      </w:r>
    </w:p>
    <w:bookmarkEnd w:id="510"/>
    <w:bookmarkStart w:name="z522" w:id="511"/>
    <w:p>
      <w:pPr>
        <w:spacing w:after="0"/>
        <w:ind w:left="0"/>
        <w:jc w:val="left"/>
      </w:pPr>
      <w:r>
        <w:rPr>
          <w:rFonts w:ascii="Times New Roman"/>
          <w:b/>
          <w:i w:val="false"/>
          <w:color w:val="000000"/>
        </w:rPr>
        <w:t xml:space="preserve"> 4-бөлім. Полигондарда (авиациялық полигондарда) қауіпсіздік шараларын ұйымдастыру</w:t>
      </w:r>
    </w:p>
    <w:bookmarkEnd w:id="511"/>
    <w:bookmarkStart w:name="z523" w:id="512"/>
    <w:p>
      <w:pPr>
        <w:spacing w:after="0"/>
        <w:ind w:left="0"/>
        <w:jc w:val="left"/>
      </w:pPr>
      <w:r>
        <w:rPr>
          <w:rFonts w:ascii="Times New Roman"/>
          <w:b/>
          <w:i w:val="false"/>
          <w:color w:val="000000"/>
        </w:rPr>
        <w:t xml:space="preserve"> 6-тарау. Тұрғындарды хабардар ету және түсіндіру жұмысын жүргізу</w:t>
      </w:r>
    </w:p>
    <w:bookmarkEnd w:id="512"/>
    <w:bookmarkStart w:name="z524" w:id="513"/>
    <w:p>
      <w:pPr>
        <w:spacing w:after="0"/>
        <w:ind w:left="0"/>
        <w:jc w:val="both"/>
      </w:pPr>
      <w:r>
        <w:rPr>
          <w:rFonts w:ascii="Times New Roman"/>
          <w:b w:val="false"/>
          <w:i w:val="false"/>
          <w:color w:val="000000"/>
          <w:sz w:val="28"/>
        </w:rPr>
        <w:t>
      190. Полигонға (авиациялық полигонға) жақын елді мекендердің тұрғындарын ескерту мақсатында полигон бастығы түсіндіру жұмысын ұйымдастырады және жүргізеді.</w:t>
      </w:r>
    </w:p>
    <w:bookmarkEnd w:id="513"/>
    <w:bookmarkStart w:name="z525" w:id="514"/>
    <w:p>
      <w:pPr>
        <w:spacing w:after="0"/>
        <w:ind w:left="0"/>
        <w:jc w:val="both"/>
      </w:pPr>
      <w:r>
        <w:rPr>
          <w:rFonts w:ascii="Times New Roman"/>
          <w:b w:val="false"/>
          <w:i w:val="false"/>
          <w:color w:val="000000"/>
          <w:sz w:val="28"/>
        </w:rPr>
        <w:t>
      191. Полигонның лауазымды адамдары және бағынысында полигондар (авиациялық полигондар) бар командирлерлер (бастықтар) оқу кезеңінде (даярлық кезеңінің соңында) бір рет мектептерде, клубтарда жиналыстарда сөз сөйлеу, жергілікті радио тарату және теледидар арқылы тұрғындарға қауіпсіздік талаптарын орындау қажеттілігі, адамдардың оқу-жаттығу полигонының аумағына рұқсатсыз кіруіне жол бермеу туралы түсіндіреді.</w:t>
      </w:r>
    </w:p>
    <w:bookmarkEnd w:id="514"/>
    <w:p>
      <w:pPr>
        <w:spacing w:after="0"/>
        <w:ind w:left="0"/>
        <w:jc w:val="both"/>
      </w:pPr>
      <w:r>
        <w:rPr>
          <w:rFonts w:ascii="Times New Roman"/>
          <w:b w:val="false"/>
          <w:i w:val="false"/>
          <w:color w:val="000000"/>
          <w:sz w:val="28"/>
        </w:rPr>
        <w:t xml:space="preserve">
      Жүргізілген іс-шаралар осы Қағидаларға </w:t>
      </w:r>
      <w:r>
        <w:rPr>
          <w:rFonts w:ascii="Times New Roman"/>
          <w:b w:val="false"/>
          <w:i w:val="false"/>
          <w:color w:val="000000"/>
          <w:sz w:val="28"/>
        </w:rPr>
        <w:t>18-қосымшада</w:t>
      </w:r>
      <w:r>
        <w:rPr>
          <w:rFonts w:ascii="Times New Roman"/>
          <w:b w:val="false"/>
          <w:i w:val="false"/>
          <w:color w:val="000000"/>
          <w:sz w:val="28"/>
        </w:rPr>
        <w:t xml:space="preserve"> көрсетілген нысанға сәйкес полигон аумағындағы қауіпсіздік талаптарын сақтау туралы жергілікті тұрғындармен жүргізілетін іс-шараларды есепке алу журналында есепке алынады.</w:t>
      </w:r>
    </w:p>
    <w:bookmarkStart w:name="z526" w:id="515"/>
    <w:p>
      <w:pPr>
        <w:spacing w:after="0"/>
        <w:ind w:left="0"/>
        <w:jc w:val="both"/>
      </w:pPr>
      <w:r>
        <w:rPr>
          <w:rFonts w:ascii="Times New Roman"/>
          <w:b w:val="false"/>
          <w:i w:val="false"/>
          <w:color w:val="000000"/>
          <w:sz w:val="28"/>
        </w:rPr>
        <w:t>
      192. Жауынгерлік оқ атумен әрбір тактикалық оқу-жаттығуды өткізу және оқу-жаттығу объектілерінде оқу-жаттығу кезеңі (оқ ату, бомба лақтыру, зымыранды ұшыру) алдында күнтізбелік 7 күн бұрын оқу-жаттығу объектілерінде полигон бастығы полигон шекарасына жақын орналасқан жергілікті тұрғындарды, ұйымдар мен фирмаларды жүргізілетін іс-шаралардың мерзімдері мен ұзақтығы туралы хабардар етуді ұйымдастырады және жүргізеді.</w:t>
      </w:r>
    </w:p>
    <w:bookmarkEnd w:id="515"/>
    <w:bookmarkStart w:name="z527" w:id="516"/>
    <w:p>
      <w:pPr>
        <w:spacing w:after="0"/>
        <w:ind w:left="0"/>
        <w:jc w:val="both"/>
      </w:pPr>
      <w:r>
        <w:rPr>
          <w:rFonts w:ascii="Times New Roman"/>
          <w:b w:val="false"/>
          <w:i w:val="false"/>
          <w:color w:val="000000"/>
          <w:sz w:val="28"/>
        </w:rPr>
        <w:t xml:space="preserve">
      193. Полигон (авиациялық полигон) аумағына кіруге және оның аумағына өтуге жол бермеу туралы хабардар ету жергілікті мемлекеттік билік органдары, ұйым мен фирма басшылары арқылы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жергілікті басқару органдарын, мемлекеттік мекемелердің және жеке шаруашылық басшыларын хабардар ету парағында полигон объектілерінде оқу-жаттығу мен оқ ату полигонда жауынгерлік оқ атумен іс-шаралар жүргізу уақыты туралы белгі жасаумен жазбаша жүргізіледі.</w:t>
      </w:r>
    </w:p>
    <w:bookmarkEnd w:id="516"/>
    <w:bookmarkStart w:name="z528" w:id="517"/>
    <w:p>
      <w:pPr>
        <w:spacing w:after="0"/>
        <w:ind w:left="0"/>
        <w:jc w:val="both"/>
      </w:pPr>
      <w:r>
        <w:rPr>
          <w:rFonts w:ascii="Times New Roman"/>
          <w:b w:val="false"/>
          <w:i w:val="false"/>
          <w:color w:val="000000"/>
          <w:sz w:val="28"/>
        </w:rPr>
        <w:t>
      194. Полигонға (авиациялық полигонға) жақын елді мекендерде полигон аумағына кіруге және өтуге жол бермеу, сондай-ақ полигон аумағында металл сынығын, жидек, саңырауқұлақ жинауға, аң аулауға, балық аулауға және өз бетімен шөп шабуға жол бермеу туралы қазақ және орыс тілдерінде хабарламалар ілінеді.</w:t>
      </w:r>
    </w:p>
    <w:bookmarkEnd w:id="517"/>
    <w:bookmarkStart w:name="z529" w:id="5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195. Полигон (авиациялық полигон) аумағына бөгде адамдардың кіруіне (өтуіне), үй малын бағуға, автомобильдің өтуіне тыйым салу туралы талаптар бұзылған жағдайда полигон бастығы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полигон аумағының шекарасын бұзушыны анықтау актісін жасайды және бұзушыны шақырту бойынша келген әскери полиция нарядына тапсырады. Әскери полиция органдарының өкілдері белгіленген тәртіппен бұзушыларды Қазақстан Республикасы ішкі істер органдары жергілікті бөлімшесінің өкілдеріне тапсырады.</w:t>
      </w:r>
    </w:p>
    <w:bookmarkEnd w:id="518"/>
    <w:bookmarkStart w:name="z531" w:id="519"/>
    <w:p>
      <w:pPr>
        <w:spacing w:after="0"/>
        <w:ind w:left="0"/>
        <w:jc w:val="left"/>
      </w:pPr>
      <w:r>
        <w:rPr>
          <w:rFonts w:ascii="Times New Roman"/>
          <w:b/>
          <w:i w:val="false"/>
          <w:color w:val="000000"/>
        </w:rPr>
        <w:t xml:space="preserve"> 7-тарау. Полигон (оқу-жаттығу объектісінің) аумағын қоршау</w:t>
      </w:r>
    </w:p>
    <w:bookmarkEnd w:id="519"/>
    <w:bookmarkStart w:name="z532" w:id="520"/>
    <w:p>
      <w:pPr>
        <w:spacing w:after="0"/>
        <w:ind w:left="0"/>
        <w:jc w:val="both"/>
      </w:pPr>
      <w:r>
        <w:rPr>
          <w:rFonts w:ascii="Times New Roman"/>
          <w:b w:val="false"/>
          <w:i w:val="false"/>
          <w:color w:val="000000"/>
          <w:sz w:val="28"/>
        </w:rPr>
        <w:t>
      196. Полигонның (авиациялық полигонның) қауіпсіздігін қамтамасыз ету және аумағына бөгде адамдардың, көліктің және малдың кіруіне тыйым салу үшін әрбір оқ ату немесе оқу-жаттығу алдында полигон аумағын қоршау жүргізіледі. Барлық қоршау бекеті оқ ату (жүргізу) басталғанға дейін 30 минут бұрын және оқу-жаттығу басталғанға дейін 1 сағат бұрын белгіленген орындарға қойылады.</w:t>
      </w:r>
    </w:p>
    <w:bookmarkEnd w:id="520"/>
    <w:bookmarkStart w:name="z533" w:id="521"/>
    <w:p>
      <w:pPr>
        <w:spacing w:after="0"/>
        <w:ind w:left="0"/>
        <w:jc w:val="both"/>
      </w:pPr>
      <w:r>
        <w:rPr>
          <w:rFonts w:ascii="Times New Roman"/>
          <w:b w:val="false"/>
          <w:i w:val="false"/>
          <w:color w:val="000000"/>
          <w:sz w:val="28"/>
        </w:rPr>
        <w:t>
      197. Қоршау қоршау бекеттерін қою арқылы ұйымдастырылады. Стационарлық қоршау бекеттері үй-жаймен (бекеттік күркемен), жол болған кезде шлагбауммен жабдықталады және қадағалау секторы тағайындалады, қоршаудың жылжымалы бекеті көлікпен қамтамасыз етіледі және патрульдеу бағыты айқындалады.</w:t>
      </w:r>
    </w:p>
    <w:bookmarkEnd w:id="521"/>
    <w:bookmarkStart w:name="z534" w:id="522"/>
    <w:p>
      <w:pPr>
        <w:spacing w:after="0"/>
        <w:ind w:left="0"/>
        <w:jc w:val="both"/>
      </w:pPr>
      <w:r>
        <w:rPr>
          <w:rFonts w:ascii="Times New Roman"/>
          <w:b w:val="false"/>
          <w:i w:val="false"/>
          <w:color w:val="000000"/>
          <w:sz w:val="28"/>
        </w:rPr>
        <w:t>
      198. Полигон (авиациялық полигон) аумағына бөгде адамдардың, көлік пен малдың кіруін болғызбауды қамтамасыз ететін жылжымалы бекеттер үшін шекара бойындағы бекеттер және маршруттар санын полигон бастығы айқындайды.</w:t>
      </w:r>
    </w:p>
    <w:bookmarkEnd w:id="522"/>
    <w:bookmarkStart w:name="z535" w:id="523"/>
    <w:p>
      <w:pPr>
        <w:spacing w:after="0"/>
        <w:ind w:left="0"/>
        <w:jc w:val="both"/>
      </w:pPr>
      <w:r>
        <w:rPr>
          <w:rFonts w:ascii="Times New Roman"/>
          <w:b w:val="false"/>
          <w:i w:val="false"/>
          <w:color w:val="000000"/>
          <w:sz w:val="28"/>
        </w:rPr>
        <w:t xml:space="preserve">
      199. Полигон бастығы белгілеген қоршау бекеттері орналасқан орындар және қоршау нарядының құрамы әскери бөлім командирі (полигон бағынатын) бекітетін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полигонды қоршау схемасында (авиациялық полигонды) сипатталады. Қоршау схемасында сонымен қатар қоршау бекеттерімен байланысты ұйымдастыру сипатталады. Әрбір қоршау бекеті 2 және одан да көп әскери қызметшілер құрамында қоршау және байланыс схемасы бойынша қойылады.</w:t>
      </w:r>
    </w:p>
    <w:bookmarkEnd w:id="523"/>
    <w:bookmarkStart w:name="z536" w:id="524"/>
    <w:p>
      <w:pPr>
        <w:spacing w:after="0"/>
        <w:ind w:left="0"/>
        <w:jc w:val="both"/>
      </w:pPr>
      <w:r>
        <w:rPr>
          <w:rFonts w:ascii="Times New Roman"/>
          <w:b w:val="false"/>
          <w:i w:val="false"/>
          <w:color w:val="000000"/>
          <w:sz w:val="28"/>
        </w:rPr>
        <w:t>
      200. Әскери қызметшілерді, қоршау бекеттерін автокөлікпен, тамақтандырумен, ауызсумен, байланыс және дабылдама құралдарымен (сигнал беру зымырандарымен) қамтамасыз ету қоршау тағайындалатын әскери бөлімдердің командирлеріне жүктеледі.</w:t>
      </w:r>
    </w:p>
    <w:bookmarkEnd w:id="524"/>
    <w:bookmarkStart w:name="z537" w:id="525"/>
    <w:p>
      <w:pPr>
        <w:spacing w:after="0"/>
        <w:ind w:left="0"/>
        <w:jc w:val="both"/>
      </w:pPr>
      <w:r>
        <w:rPr>
          <w:rFonts w:ascii="Times New Roman"/>
          <w:b w:val="false"/>
          <w:i w:val="false"/>
          <w:color w:val="000000"/>
          <w:sz w:val="28"/>
        </w:rPr>
        <w:t xml:space="preserve">
      201. Полигон (авиациялық полигон) аумағына бөгде адамдардың, автомобиль мен үй жануарының рұқсатсыз кіруін (өтуін) болғызбау мақсатында полигон (авиациялық полигон) шекарасында аумақ периметрі бойынша ені 2 метр, тереңдігі кемінде 1,5 метр траншея және/ немесе биіктігі кемінде 1,2 метр қоршау қазылады. Траншеяны жабдықтау кезінде алынған топырақ полигон шекарасының ішкі жағына төселеді. Төселген топырақ үймесі бойынша бір-бірінен 200 метрден аспайтын қашықтықта тікелей көріністе "Тоқта, атады! Жүруге және өтуге тыйым салынған!" деген қазақ және орыс тілдерінде жазылған ескерту белгілері орнатылады. Ескерту белгісі осы Қағидаларға </w:t>
      </w:r>
      <w:r>
        <w:rPr>
          <w:rFonts w:ascii="Times New Roman"/>
          <w:b w:val="false"/>
          <w:i w:val="false"/>
          <w:color w:val="000000"/>
          <w:sz w:val="28"/>
        </w:rPr>
        <w:t>22-қосымшаның</w:t>
      </w:r>
      <w:r>
        <w:rPr>
          <w:rFonts w:ascii="Times New Roman"/>
          <w:b w:val="false"/>
          <w:i w:val="false"/>
          <w:color w:val="000000"/>
          <w:sz w:val="28"/>
        </w:rPr>
        <w:t xml:space="preserve"> 1-суретінде көрсетілген ескерту белгісі мен көрсеткішінің сипаттамасына сәйкес нөмірленеді.</w:t>
      </w:r>
    </w:p>
    <w:bookmarkEnd w:id="525"/>
    <w:bookmarkStart w:name="z538" w:id="526"/>
    <w:p>
      <w:pPr>
        <w:spacing w:after="0"/>
        <w:ind w:left="0"/>
        <w:jc w:val="both"/>
      </w:pPr>
      <w:r>
        <w:rPr>
          <w:rFonts w:ascii="Times New Roman"/>
          <w:b w:val="false"/>
          <w:i w:val="false"/>
          <w:color w:val="000000"/>
          <w:sz w:val="28"/>
        </w:rPr>
        <w:t>
      202. Қазуға қиын жергілікті жер учаскесі (таулы, тасты немесе жартасты учаскелер) көліктің өтуін және үй малын айдап өтуді болдырмайтын тұйық шлагбауммен және басқа да қоршаумен жабылады. Полигон шекарасы бойынша қазылмаған өтпе жолдар (полигон командасы, бөлім пайдаланатын) жұмыс шлагбаумымен жабдықталады, бұл ретте жұмыс шлагбаумы бұзуға қарсы құрылғымен жабдықталады және құлыпқа жабылады. Шлагбаумның кілті полигон бастығында сақталады.</w:t>
      </w:r>
    </w:p>
    <w:bookmarkEnd w:id="526"/>
    <w:bookmarkStart w:name="z539" w:id="527"/>
    <w:p>
      <w:pPr>
        <w:spacing w:after="0"/>
        <w:ind w:left="0"/>
        <w:jc w:val="both"/>
      </w:pPr>
      <w:r>
        <w:rPr>
          <w:rFonts w:ascii="Times New Roman"/>
          <w:b w:val="false"/>
          <w:i w:val="false"/>
          <w:color w:val="000000"/>
          <w:sz w:val="28"/>
        </w:rPr>
        <w:t>
      203. Штатында полигон (авиациялық полигон) бар гарнизон штабының бастығы және әскери бөлім командирі полигонның барлық периметрі бойынша ескерту белгісінің, шлагбаум мен траншеяның бар болуына және күтіп-ұстауға бақылауды ұйымдастырады және жүзеге асырады. Полигон (авиациялық полигон) периметрі бойынша траншеяның, ескерту белгісі мен шлагбаумның жай-күйін тексеру бір айда бір реттен сиретпей жүргізіледі, тексеру нәтижесі туралы гарнизон бастығының атына баянатпен баяндалады.</w:t>
      </w:r>
    </w:p>
    <w:bookmarkEnd w:id="527"/>
    <w:bookmarkStart w:name="z540" w:id="528"/>
    <w:p>
      <w:pPr>
        <w:spacing w:after="0"/>
        <w:ind w:left="0"/>
        <w:jc w:val="both"/>
      </w:pPr>
      <w:r>
        <w:rPr>
          <w:rFonts w:ascii="Times New Roman"/>
          <w:b w:val="false"/>
          <w:i w:val="false"/>
          <w:color w:val="000000"/>
          <w:sz w:val="28"/>
        </w:rPr>
        <w:t>
      204. Егер ол талап етілсе, теңіз полигонында қоршау катерлер мен шлюпкаларда қойылады. Жүзу құралдары авиациялық зақымдау құралдарын жауынгерлік қолдануды қамтамасыз ету үшін жүзу құралдарын бөлумен бір уақытта бөлінеді. Жағалауда ауданды, теңіз полигонын қадағалау және полигондағы жүзу жетекшісін полигон акваториясында бөгде жүзу құралдарының пайда болуы туралы уақтылы хабардар ету үшін бекет қойылады.</w:t>
      </w:r>
    </w:p>
    <w:bookmarkEnd w:id="528"/>
    <w:bookmarkStart w:name="z541" w:id="529"/>
    <w:p>
      <w:pPr>
        <w:spacing w:after="0"/>
        <w:ind w:left="0"/>
        <w:jc w:val="both"/>
      </w:pPr>
      <w:r>
        <w:rPr>
          <w:rFonts w:ascii="Times New Roman"/>
          <w:b w:val="false"/>
          <w:i w:val="false"/>
          <w:color w:val="000000"/>
          <w:sz w:val="28"/>
        </w:rPr>
        <w:t>
      205. Авиациялық зақымдау құралдарын жауынгерлік қолдану кезінде полигон аумағында қауіпсіздікті қамтамасыз етуді, сондай-ақ кезекші нарядтың ұшу алдында міндеттерін білуін тексеруді авиациялық полигон бастығы ұйымдастырады, полигон ауданында ұшу қауіпсіздігін қамтамасыз етуді полигондағы ұшу жеткшісі ұйымдастырады, ҰБТ адамдарының әзірлігі және олардың өз міндеттерін білуін ұшуды ұйымдастыратын авиациялық бөлім командирі тексереді.</w:t>
      </w:r>
    </w:p>
    <w:bookmarkEnd w:id="529"/>
    <w:bookmarkStart w:name="z542" w:id="530"/>
    <w:p>
      <w:pPr>
        <w:spacing w:after="0"/>
        <w:ind w:left="0"/>
        <w:jc w:val="both"/>
      </w:pPr>
      <w:r>
        <w:rPr>
          <w:rFonts w:ascii="Times New Roman"/>
          <w:b w:val="false"/>
          <w:i w:val="false"/>
          <w:color w:val="000000"/>
          <w:sz w:val="28"/>
        </w:rPr>
        <w:t>
      206. Қолданыстағы қадағалау пункттері мен блиндаждар ұшу кезінде қызыл тутұғыр көтерілген, ал ұшу арасындағы үзілістерде (нысаналардың түсуі, өлшеу немесе жөндеу уақытында) – ақ жалаумен (түнде тиісінше қызыл және ақ шаммен) белгіленеді.</w:t>
      </w:r>
    </w:p>
    <w:bookmarkEnd w:id="530"/>
    <w:bookmarkStart w:name="z543" w:id="531"/>
    <w:p>
      <w:pPr>
        <w:spacing w:after="0"/>
        <w:ind w:left="0"/>
        <w:jc w:val="both"/>
      </w:pPr>
      <w:r>
        <w:rPr>
          <w:rFonts w:ascii="Times New Roman"/>
          <w:b w:val="false"/>
          <w:i w:val="false"/>
          <w:color w:val="000000"/>
          <w:sz w:val="28"/>
        </w:rPr>
        <w:t>
      207. Авиациялық зақымдау құралдарын жауынгерлік қолдану кезінде әуе кемесі экипажының тапсырманы орындауын тоқтатуға сигнал беру авиациялық полигон бастығының сигналы (командасы) бойынша жүзеге асырылады. Сигнал (команда) бойынша ұшу пунктінің жетекшісі әуе кемесі (топ) экипажына тапсырманы тоқтатуға береді.</w:t>
      </w:r>
    </w:p>
    <w:bookmarkEnd w:id="531"/>
    <w:bookmarkStart w:name="z544" w:id="532"/>
    <w:p>
      <w:pPr>
        <w:spacing w:after="0"/>
        <w:ind w:left="0"/>
        <w:jc w:val="both"/>
      </w:pPr>
      <w:r>
        <w:rPr>
          <w:rFonts w:ascii="Times New Roman"/>
          <w:b w:val="false"/>
          <w:i w:val="false"/>
          <w:color w:val="000000"/>
          <w:sz w:val="28"/>
        </w:rPr>
        <w:t>
      208. Әуе кемесі экипажының командирі авиациялық зақымдау құралдарын берілген полигон шекарасынан немесе берілген нысанадан тыс қолдануға жол бермеуге шаралар қабылдайды, жауынгерлік жолда экипаж жұмысын бақылауды полигондағы ұшу жеткшісі жүзеге асырады.</w:t>
      </w:r>
    </w:p>
    <w:bookmarkEnd w:id="532"/>
    <w:bookmarkStart w:name="z545" w:id="533"/>
    <w:p>
      <w:pPr>
        <w:spacing w:after="0"/>
        <w:ind w:left="0"/>
        <w:jc w:val="both"/>
      </w:pPr>
      <w:r>
        <w:rPr>
          <w:rFonts w:ascii="Times New Roman"/>
          <w:b w:val="false"/>
          <w:i w:val="false"/>
          <w:color w:val="000000"/>
          <w:sz w:val="28"/>
        </w:rPr>
        <w:t>
      209. Авиациялық полигон ауданында және (немесе) оның аумағында әуе кемесі қонуға немесе әуе кемесінің экипажы одан кетуге мәжбүр болған жағдайда ұшу жетекшісі кезекші іздеу-құтқару күштері мен құралдарын көтеруге шұғыл команда береді.</w:t>
      </w:r>
    </w:p>
    <w:bookmarkEnd w:id="533"/>
    <w:bookmarkStart w:name="z546" w:id="534"/>
    <w:p>
      <w:pPr>
        <w:spacing w:after="0"/>
        <w:ind w:left="0"/>
        <w:jc w:val="left"/>
      </w:pPr>
      <w:r>
        <w:rPr>
          <w:rFonts w:ascii="Times New Roman"/>
          <w:b/>
          <w:i w:val="false"/>
          <w:color w:val="000000"/>
        </w:rPr>
        <w:t xml:space="preserve"> 8-тарау. Полигондарды жарылу қаупі бар заттардан тазарту</w:t>
      </w:r>
    </w:p>
    <w:bookmarkEnd w:id="534"/>
    <w:p>
      <w:pPr>
        <w:spacing w:after="0"/>
        <w:ind w:left="0"/>
        <w:jc w:val="left"/>
      </w:pPr>
    </w:p>
    <w:p>
      <w:pPr>
        <w:spacing w:after="0"/>
        <w:ind w:left="0"/>
        <w:jc w:val="both"/>
      </w:pPr>
      <w:r>
        <w:rPr>
          <w:rFonts w:ascii="Times New Roman"/>
          <w:b w:val="false"/>
          <w:i w:val="false"/>
          <w:color w:val="000000"/>
          <w:sz w:val="28"/>
        </w:rPr>
        <w:t>
      210. Полигон (авиациялық полигон, оқу-жаттығу объектісі) аумағының жарылмаған оқ-дәрілермен ластануын болғызбау мақсатында полигонды (авиациялық полигонды, оқу-жаттығу объектісін) жарылу қаупі бар заттардан тазарту ұйымдастырылады және жүргізіледі. Тазартуды ұйымдастыру және жүргізу Қазақстан Республикасы Қорғаныс министрінің 2022 жылғы 2 наурыздағы № 109 қбпү бұйрығымен бекітілген Оқ-дәрілерді жою және жергілікті жерді (объектілерді) жарылу қаупі бар заттардан тазарту қағидаларымен (Нормативтік құқықтық актілерді мемлекеттік тіркеу тізілімінде № 166548 болып тіркелген) регламенттеледі.</w:t>
      </w:r>
    </w:p>
    <w:bookmarkStart w:name="z548" w:id="535"/>
    <w:p>
      <w:pPr>
        <w:spacing w:after="0"/>
        <w:ind w:left="0"/>
        <w:jc w:val="both"/>
      </w:pPr>
      <w:r>
        <w:rPr>
          <w:rFonts w:ascii="Times New Roman"/>
          <w:b w:val="false"/>
          <w:i w:val="false"/>
          <w:color w:val="000000"/>
          <w:sz w:val="28"/>
        </w:rPr>
        <w:t>
      211. Жарылу қаупі бар заттарды іздеу және оларды қатерсіздендіру (жою) жөніндегі жұмысқа қатысу үшін тағайындалмаған бөлімшелерге (жеке құрамға) тазарту ауданында болуға жол берілмейді.</w:t>
      </w:r>
    </w:p>
    <w:bookmarkEnd w:id="535"/>
    <w:p>
      <w:pPr>
        <w:spacing w:after="0"/>
        <w:ind w:left="0"/>
        <w:jc w:val="both"/>
      </w:pPr>
      <w:r>
        <w:rPr>
          <w:rFonts w:ascii="Times New Roman"/>
          <w:b w:val="false"/>
          <w:i w:val="false"/>
          <w:color w:val="000000"/>
          <w:sz w:val="28"/>
        </w:rPr>
        <w:t>
      Полигон аумағын жарылмаған оқ-дәрілерден тазарту тек тәуліктің жарық уақытында жүргізіледі.</w:t>
      </w:r>
    </w:p>
    <w:bookmarkStart w:name="z549" w:id="5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 Полигонды тазартуды ұйымдастыру және жүргізу жөніндегі іс-шаралар:</w:t>
      </w:r>
    </w:p>
    <w:bookmarkEnd w:id="536"/>
    <w:p>
      <w:pPr>
        <w:spacing w:after="0"/>
        <w:ind w:left="0"/>
        <w:jc w:val="both"/>
      </w:pPr>
      <w:r>
        <w:rPr>
          <w:rFonts w:ascii="Times New Roman"/>
          <w:b w:val="false"/>
          <w:i w:val="false"/>
          <w:color w:val="000000"/>
          <w:sz w:val="28"/>
        </w:rPr>
        <w:t>
      оқ ату (оқу-жаттығу) жүргізу кезінде жарылмаған оқ-дәрілерді іздеу, анықтау және белгілеу оқ ату (оқу-жаттығу) аяқталғаннан кейін бірден жүргізіледі;</w:t>
      </w:r>
    </w:p>
    <w:p>
      <w:pPr>
        <w:spacing w:after="0"/>
        <w:ind w:left="0"/>
        <w:jc w:val="both"/>
      </w:pPr>
      <w:r>
        <w:rPr>
          <w:rFonts w:ascii="Times New Roman"/>
          <w:b w:val="false"/>
          <w:i w:val="false"/>
          <w:color w:val="000000"/>
          <w:sz w:val="28"/>
        </w:rPr>
        <w:t>
      оқ ату (оқу-жаттығу) жүргізу кезінде жарылмаған оқ-дәрілерді жою белгіленген тәртіппен мерзімдерде жүргізіледі;</w:t>
      </w:r>
    </w:p>
    <w:p>
      <w:pPr>
        <w:spacing w:after="0"/>
        <w:ind w:left="0"/>
        <w:jc w:val="both"/>
      </w:pPr>
      <w:r>
        <w:rPr>
          <w:rFonts w:ascii="Times New Roman"/>
          <w:b w:val="false"/>
          <w:i w:val="false"/>
          <w:color w:val="000000"/>
          <w:sz w:val="28"/>
        </w:rPr>
        <w:t>
      оқу-жаттығу жүргізу ауданын тазарту әрбір оқу-жаттығуды жүргізу алдында және аяқталғаннан кейін жүргізіледі;</w:t>
      </w:r>
    </w:p>
    <w:p>
      <w:pPr>
        <w:spacing w:after="0"/>
        <w:ind w:left="0"/>
        <w:jc w:val="both"/>
      </w:pPr>
      <w:r>
        <w:rPr>
          <w:rFonts w:ascii="Times New Roman"/>
          <w:b w:val="false"/>
          <w:i w:val="false"/>
          <w:color w:val="000000"/>
          <w:sz w:val="28"/>
        </w:rPr>
        <w:t>
      полигондарды жарылмаған оқ-дәрілерден және басқа да жарылу қаупі бар заттардан тазарту бір жылда екі рет (көктемде және күзде жергілікті жердің климаттық ерекшеліктерін ескере отырып) жүргізіледі.</w:t>
      </w:r>
    </w:p>
    <w:bookmarkStart w:name="z551" w:id="537"/>
    <w:p>
      <w:pPr>
        <w:spacing w:after="0"/>
        <w:ind w:left="0"/>
        <w:jc w:val="both"/>
      </w:pPr>
      <w:r>
        <w:rPr>
          <w:rFonts w:ascii="Times New Roman"/>
          <w:b w:val="false"/>
          <w:i w:val="false"/>
          <w:color w:val="000000"/>
          <w:sz w:val="28"/>
        </w:rPr>
        <w:t xml:space="preserve">
      213. Тазарту жөніндегі іс-шараларды жүргізу үшін жету қиын (сортаң, батпақ, қалың орман, бұта және ұқсас учаскелерді) нысана алаңдарының жеке учаскелері тыйым салынған аймақтар болып саналады, олар қауіпсіздік шаралары бойынша картаға енгізіледі және осы Қағидаларға </w:t>
      </w:r>
      <w:r>
        <w:rPr>
          <w:rFonts w:ascii="Times New Roman"/>
          <w:b w:val="false"/>
          <w:i w:val="false"/>
          <w:color w:val="000000"/>
          <w:sz w:val="28"/>
        </w:rPr>
        <w:t>22-қосымшаның</w:t>
      </w:r>
      <w:r>
        <w:rPr>
          <w:rFonts w:ascii="Times New Roman"/>
          <w:b w:val="false"/>
          <w:i w:val="false"/>
          <w:color w:val="000000"/>
          <w:sz w:val="28"/>
        </w:rPr>
        <w:t xml:space="preserve"> 2-суретіндегі ескерту белгілеріне, нұсқарға және олардың сипаттамасына сәйкес "Тыйым салынған аймақ" деген жазуы бар жергілікті жерде нұсқармен белгіленеді.</w:t>
      </w:r>
    </w:p>
    <w:bookmarkEnd w:id="537"/>
    <w:bookmarkStart w:name="z552" w:id="538"/>
    <w:p>
      <w:pPr>
        <w:spacing w:after="0"/>
        <w:ind w:left="0"/>
        <w:jc w:val="both"/>
      </w:pPr>
      <w:r>
        <w:rPr>
          <w:rFonts w:ascii="Times New Roman"/>
          <w:b w:val="false"/>
          <w:i w:val="false"/>
          <w:color w:val="000000"/>
          <w:sz w:val="28"/>
        </w:rPr>
        <w:t>
      214. Полигон аумағын жарылмаған оқ-дәрілерден және басқа да жарылу қаупі бар заттардан тазарту жұмыстары басталар алдында минасыздандыру топтарымен, жару (имитациялау-жару) және іздеу командаларымен жарылмаған гранатамен, снарядпен, минамен, авиабомбамен және басқа да жарылу қаупі бар заттарды іздеу және жұмыс істеу қағидалары және қауіпсіздік шараларын орындау бойынша сабақ өткізіледі.</w:t>
      </w:r>
    </w:p>
    <w:bookmarkEnd w:id="538"/>
    <w:bookmarkStart w:name="z553" w:id="539"/>
    <w:p>
      <w:pPr>
        <w:spacing w:after="0"/>
        <w:ind w:left="0"/>
        <w:jc w:val="both"/>
      </w:pPr>
      <w:r>
        <w:rPr>
          <w:rFonts w:ascii="Times New Roman"/>
          <w:b w:val="false"/>
          <w:i w:val="false"/>
          <w:color w:val="000000"/>
          <w:sz w:val="28"/>
        </w:rPr>
        <w:t>
      215. Жарылу қаупі бар заттарды іздеуге, анықтауға және қатерсіздендіруге (жоюға) жататын әрбір объектінің аумағы 50-150 метр жолаққа бөлінеді және осы Қағидаларға 4-қосымшаның 9-суретінде көрсетілген сигнал беру және ескерту жалауының, белгінің, көрсеткіш пен тақтайшаның үлгілеріне сәйкес айқын көрінетін көрсеткішпен белгіленеді (көрсеткіш биіктігі 100 сантиметр болат шыбықтан, сымнан немесе ұшы үшкірлеген ағаш бөренеден жасалады). Жолақтар ені іздеу командасындағы әскери қызметшілер санына байланысты. Ашық жергілікті жерді тазарту кезінде тізбектегі әскери қызметшілер арасындағы арақашықтық 5 метрден аспайды, жергілікті жерді қалың шөп басқан кезде 2 метрден аспайды. Жолақтың барлық тереңдігіне бөлімшелер қозғалысын реттеу жүргізілетін бастапқы, аралық (әрбір 100-200 метр сайын) және соңғы шеп белгіленеді. Жолақ пен шеп көрсеткішіне ақ түсті жалауша (40 см х 20 см), ал анықталған жарылу қаупі бар заттарды белгілеу үшін көрсеткіштерге қызыл түсті жалауша бекітіледі. Жергілікті жерді мұқият қарап шығу және жарылу қаупі бар заттарды іздеу учаскенің оң немесе сол қапталынан басталады. Іздеу тізбегінің қозғалыс жылдамдығы – 2-3 км/сағ. Бастапқы шептен қозғалу үлкен команданың сигналы бойынша басталады, ол аралық шептегі тізбектерді теңестіріп, қозғалысты реттеп отырады. Іздеу кезінде анықталған гранатаны, снарядты, зымыранды, минаны, авиабомбаны және басқа да жарылу қаупі бар заттарды, сондай-ақ олардың топырақта болуы болжанған жерді қозғауға (тиісуге, орнын ауыстыруға) жол берілмейді.</w:t>
      </w:r>
    </w:p>
    <w:bookmarkEnd w:id="539"/>
    <w:p>
      <w:pPr>
        <w:spacing w:after="0"/>
        <w:ind w:left="0"/>
        <w:jc w:val="both"/>
      </w:pPr>
      <w:r>
        <w:rPr>
          <w:rFonts w:ascii="Times New Roman"/>
          <w:b w:val="false"/>
          <w:i w:val="false"/>
          <w:color w:val="000000"/>
          <w:sz w:val="28"/>
        </w:rPr>
        <w:t>
      Әскери қызметші жарылмаған оқ-дәрілерді, жарылу қаупі бар заттарды немесе топырақта оқ-дәріден қалған саңылауды анықтаған кезде оң қолын көтереді және дауыстап команда бастығына хабардар етеді.</w:t>
      </w:r>
    </w:p>
    <w:p>
      <w:pPr>
        <w:spacing w:after="0"/>
        <w:ind w:left="0"/>
        <w:jc w:val="both"/>
      </w:pPr>
      <w:r>
        <w:rPr>
          <w:rFonts w:ascii="Times New Roman"/>
          <w:b w:val="false"/>
          <w:i w:val="false"/>
          <w:color w:val="000000"/>
          <w:sz w:val="28"/>
        </w:rPr>
        <w:t>
      Команда бастығының командасы бойынша іздеу тізбегінің қозғалысы тоқтатылады. Іздеу командасының бастығы көзбен шолып тексергеннен кейін анықталған жарылу қаупі бар заттар көрсеткішпен белгіленеді (көрсеткіш 0,5 метр қашықтықта орнатылады) және команда бастығының командасы бойынша қозғалыс басталады. Барлық анықталған жарылмаған және басқа да жарылу қаупі бар заттар оқу-жаттығу объектісінің нысана алаңын тазарту схемасында көрсетіледі.</w:t>
      </w:r>
    </w:p>
    <w:p>
      <w:pPr>
        <w:spacing w:after="0"/>
        <w:ind w:left="0"/>
        <w:jc w:val="both"/>
      </w:pPr>
      <w:r>
        <w:rPr>
          <w:rFonts w:ascii="Times New Roman"/>
          <w:b w:val="false"/>
          <w:i w:val="false"/>
          <w:color w:val="000000"/>
          <w:sz w:val="28"/>
        </w:rPr>
        <w:t>
      Жолақ көрсеткіштері жолақ бойынша іздеу тізбегі өткеннен кейін тазартылған аумақ жағынан алынады, ал жарылу қаупі бар заттардың көрсеткіштері оқ-дәрілер немесе жарылу қаупі бар заттар жойылғаннан кейін алынады.</w:t>
      </w:r>
    </w:p>
    <w:p>
      <w:pPr>
        <w:spacing w:after="0"/>
        <w:ind w:left="0"/>
        <w:jc w:val="both"/>
      </w:pPr>
      <w:r>
        <w:rPr>
          <w:rFonts w:ascii="Times New Roman"/>
          <w:b w:val="false"/>
          <w:i w:val="false"/>
          <w:color w:val="000000"/>
          <w:sz w:val="28"/>
        </w:rPr>
        <w:t>
      Дәрігермен санитариялық машина 200-300 метр артта іздеу тізбегінің соңында жүреді.</w:t>
      </w:r>
    </w:p>
    <w:p>
      <w:pPr>
        <w:spacing w:after="0"/>
        <w:ind w:left="0"/>
        <w:jc w:val="both"/>
      </w:pPr>
      <w:r>
        <w:rPr>
          <w:rFonts w:ascii="Times New Roman"/>
          <w:b w:val="false"/>
          <w:i w:val="false"/>
          <w:color w:val="000000"/>
          <w:sz w:val="28"/>
        </w:rPr>
        <w:t>
      Минасыздандыру тобы (жару командасы) тізбектен кейін 100-200 метр қашықтықта жүріп, қызыл жалаушамен көрсеткіш қойылған әрбір затты қарап тексереді, оның қауіптілік дәрежесін айқындайды және оны қатерсіздендіру бойынша шаралар қабылдайды (жарады). Бұл ретте минасыздандыру тобының (жару командасының) жетекшісі есептік құжаттарды ресімдеу үшін жаруға дейін және одан кейін әрбір затты суретке түсіреді.</w:t>
      </w:r>
    </w:p>
    <w:bookmarkStart w:name="z554" w:id="540"/>
    <w:p>
      <w:pPr>
        <w:spacing w:after="0"/>
        <w:ind w:left="0"/>
        <w:jc w:val="both"/>
      </w:pPr>
      <w:r>
        <w:rPr>
          <w:rFonts w:ascii="Times New Roman"/>
          <w:b w:val="false"/>
          <w:i w:val="false"/>
          <w:color w:val="000000"/>
          <w:sz w:val="28"/>
        </w:rPr>
        <w:t>
      216. Егер жарылмаған оқ-дәріні (мина, авиабомба) немесе басқа да жарылу қаупі бар затты тазарту барысында қандай-да бір себеппен жоюға болмайтын болса, ол орналасқан жер қоршауға алынады және бір-бірінен кемінде 1 метр қашықтықта жарылу қаупі бар заттарды белгілеу үшін полигонды тазарту кезінде пайдаланылатын 4 көрсеткіш орнатылады.</w:t>
      </w:r>
    </w:p>
    <w:bookmarkEnd w:id="540"/>
    <w:bookmarkStart w:name="z555" w:id="541"/>
    <w:p>
      <w:pPr>
        <w:spacing w:after="0"/>
        <w:ind w:left="0"/>
        <w:jc w:val="both"/>
      </w:pPr>
      <w:r>
        <w:rPr>
          <w:rFonts w:ascii="Times New Roman"/>
          <w:b w:val="false"/>
          <w:i w:val="false"/>
          <w:color w:val="000000"/>
          <w:sz w:val="28"/>
        </w:rPr>
        <w:t>
      217. Қолдануға қауіпсіз заттардың қауіпсіздігін мамандар қайта тексергеннен кейін және әскери бөлім командирінің бұйрығымен тағайындалған комиссия тиісті актіні жасайды және кейіннен металл сынығына тапсыру үшін нысана алаңынан әкетуге рұқсат береді, ал жарылу қаупі бар заттар олардың қауіптілігі дәрежесіне байланысты белгіленген тәртіппен жойылады.</w:t>
      </w:r>
    </w:p>
    <w:bookmarkEnd w:id="541"/>
    <w:p>
      <w:pPr>
        <w:spacing w:after="0"/>
        <w:ind w:left="0"/>
        <w:jc w:val="both"/>
      </w:pPr>
      <w:r>
        <w:rPr>
          <w:rFonts w:ascii="Times New Roman"/>
          <w:b w:val="false"/>
          <w:i w:val="false"/>
          <w:color w:val="000000"/>
          <w:sz w:val="28"/>
        </w:rPr>
        <w:t>
      Снаряд, граната, зымыран, практикалық снаряд фрагметтері (сынықтары) және басқа да металл қоқыстары тексерістен кейін және рұқсат берілгеннен кейін әскери бөлім, бөлімше (команда) күштерімен жинастырылады және тиеу-түсіру жұмыстарын жүргізуге, көлікке маневр жасаумен кіру жолдары мен қақпасы бар, қатты төсемі бар металл сынықтары мен түрлі түсті және қара металл сынықтарын сақтау үшін жабдықталған қоршаулы алаңдарға жиналады.</w:t>
      </w:r>
    </w:p>
    <w:bookmarkStart w:name="z556" w:id="542"/>
    <w:p>
      <w:pPr>
        <w:spacing w:after="0"/>
        <w:ind w:left="0"/>
        <w:jc w:val="both"/>
      </w:pPr>
      <w:r>
        <w:rPr>
          <w:rFonts w:ascii="Times New Roman"/>
          <w:b w:val="false"/>
          <w:i w:val="false"/>
          <w:color w:val="000000"/>
          <w:sz w:val="28"/>
        </w:rPr>
        <w:t>
      218. Полигон (авиациялық полигон) аумағын тазарту аяқталғаннан кейін полигон бастығы тазарту тобының жетекшісі ресімдеген есеп беру құжаттарына:</w:t>
      </w:r>
    </w:p>
    <w:bookmarkEnd w:id="54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оқу-жаттығу полигоны аумағын жарылу қаупі бар заттардан тазартудың қабылдау-тапсыру актісіне;</w:t>
      </w:r>
    </w:p>
    <w:p>
      <w:pPr>
        <w:spacing w:after="0"/>
        <w:ind w:left="0"/>
        <w:jc w:val="both"/>
      </w:pPr>
      <w:r>
        <w:rPr>
          <w:rFonts w:ascii="Times New Roman"/>
          <w:b w:val="false"/>
          <w:i w:val="false"/>
          <w:color w:val="000000"/>
          <w:sz w:val="28"/>
        </w:rPr>
        <w:t>
      полигон оқу-жаттығу объектілерінің нысана алаңдарын тазарту схемасына қол қояды.</w:t>
      </w:r>
    </w:p>
    <w:bookmarkStart w:name="z557" w:id="543"/>
    <w:p>
      <w:pPr>
        <w:spacing w:after="0"/>
        <w:ind w:left="0"/>
        <w:jc w:val="both"/>
      </w:pPr>
      <w:r>
        <w:rPr>
          <w:rFonts w:ascii="Times New Roman"/>
          <w:b w:val="false"/>
          <w:i w:val="false"/>
          <w:color w:val="000000"/>
          <w:sz w:val="28"/>
        </w:rPr>
        <w:t>
      219. Полигонды (авиациялық полигонды) тазарту аяқталғаннан кейін полигон бастығы полигон бағынатын әскери бөлімнің командиріне тазартуды аяқтау туралы баянатпен баяндайды. Егер жүргізілген тазарту нәтижесінде жарылмаған оқ-дәрілердің бір бөлігі анықталмаса (сондай-ақ полигон бастығы тазарту жүргізу сапасына күмән келтірсе), онда полигон бастығының баянаты бойынша қайта тазарту тағайындалады, бұл ретте бұрын жасалған жарылу қаупі бар заттардан тазартудың қабылдау-тапсыру актісіне олар қол қоймайды (жойылғанға дейін).</w:t>
      </w:r>
    </w:p>
    <w:bookmarkEnd w:id="543"/>
    <w:bookmarkStart w:name="z558" w:id="544"/>
    <w:p>
      <w:pPr>
        <w:spacing w:after="0"/>
        <w:ind w:left="0"/>
        <w:jc w:val="left"/>
      </w:pPr>
      <w:r>
        <w:rPr>
          <w:rFonts w:ascii="Times New Roman"/>
          <w:b/>
          <w:i w:val="false"/>
          <w:color w:val="000000"/>
        </w:rPr>
        <w:t xml:space="preserve"> 9-тарау. Медициналық қамтамасыз ету</w:t>
      </w:r>
    </w:p>
    <w:bookmarkEnd w:id="544"/>
    <w:bookmarkStart w:name="z559" w:id="545"/>
    <w:p>
      <w:pPr>
        <w:spacing w:after="0"/>
        <w:ind w:left="0"/>
        <w:jc w:val="both"/>
      </w:pPr>
      <w:r>
        <w:rPr>
          <w:rFonts w:ascii="Times New Roman"/>
          <w:b w:val="false"/>
          <w:i w:val="false"/>
          <w:color w:val="000000"/>
          <w:sz w:val="28"/>
        </w:rPr>
        <w:t>
      220. Медициналық пункт полигон үй-жайында жабдықталады және алғашқы медициналық көмек көрсету үшін қажетті дәрі-дәрмекпен қамтамасыз етіледі.</w:t>
      </w:r>
    </w:p>
    <w:bookmarkEnd w:id="545"/>
    <w:bookmarkStart w:name="z560" w:id="546"/>
    <w:p>
      <w:pPr>
        <w:spacing w:after="0"/>
        <w:ind w:left="0"/>
        <w:jc w:val="both"/>
      </w:pPr>
      <w:r>
        <w:rPr>
          <w:rFonts w:ascii="Times New Roman"/>
          <w:b w:val="false"/>
          <w:i w:val="false"/>
          <w:color w:val="000000"/>
          <w:sz w:val="28"/>
        </w:rPr>
        <w:t>
      221. Оқу-жаттығуға, оқ атуға, жүргізуге және басқа да сабаққа қызмет көрсететін жеке құрамға, сондай-ақ полигондағы әскерлердің (бөлімшелердің) жеке құрамына алғашқы медициналық көмек көрсету мақсатында оқ атуға (оқу-жаттығуға, жүргізуге) келген әрбір әскердің (бөлімшенің) жеке құрамында өзінің кезекші фельдшері (дәрігері) бар жылжымалы медициналық пункт өрістетіледі.</w:t>
      </w:r>
    </w:p>
    <w:bookmarkEnd w:id="546"/>
    <w:bookmarkStart w:name="z561" w:id="547"/>
    <w:p>
      <w:pPr>
        <w:spacing w:after="0"/>
        <w:ind w:left="0"/>
        <w:jc w:val="both"/>
      </w:pPr>
      <w:r>
        <w:rPr>
          <w:rFonts w:ascii="Times New Roman"/>
          <w:b w:val="false"/>
          <w:i w:val="false"/>
          <w:color w:val="000000"/>
          <w:sz w:val="28"/>
        </w:rPr>
        <w:t>
      222. Авиациялық полигондарда полигонның жеке құрамын медициналық қамтамасыз ету алғашқы медициналық көмек көрсету және профилактикалық іс-шаралар жүргізу авиациялық полигон бекітілген әскери бөлімнің штаттық құралдарымен жүзеге асырылады.</w:t>
      </w:r>
    </w:p>
    <w:bookmarkEnd w:id="547"/>
    <w:bookmarkStart w:name="z562" w:id="548"/>
    <w:p>
      <w:pPr>
        <w:spacing w:after="0"/>
        <w:ind w:left="0"/>
        <w:jc w:val="left"/>
      </w:pPr>
      <w:r>
        <w:rPr>
          <w:rFonts w:ascii="Times New Roman"/>
          <w:b/>
          <w:i w:val="false"/>
          <w:color w:val="000000"/>
        </w:rPr>
        <w:t xml:space="preserve"> </w:t>
      </w:r>
      <w:r>
        <w:rPr>
          <w:rFonts w:ascii="Times New Roman"/>
          <w:b/>
          <w:i w:val="false"/>
          <w:color w:val="000000"/>
        </w:rPr>
        <w:t>10-тарау. Әскери бөлімдер мен бөлімшелерді полигондағы сабаққа жіберу</w:t>
      </w:r>
    </w:p>
    <w:bookmarkEnd w:id="548"/>
    <w:bookmarkStart w:name="z564" w:id="549"/>
    <w:p>
      <w:pPr>
        <w:spacing w:after="0"/>
        <w:ind w:left="0"/>
        <w:jc w:val="both"/>
      </w:pPr>
      <w:r>
        <w:rPr>
          <w:rFonts w:ascii="Times New Roman"/>
          <w:b w:val="false"/>
          <w:i w:val="false"/>
          <w:color w:val="000000"/>
          <w:sz w:val="28"/>
        </w:rPr>
        <w:t>
      223. Оқ ату (оқу-жаттығу, жүргізу) күні келген әскери бөлімнің (бөлімшенің) оқ ату (оқу-жаттығу, жүргізу) үлкен жетекшісі белгіленген уақытта полигон бастығына оқ ату (оқу-жаттығу, жүргізу) әкімшілігін, әскери бөлім командирінің оқ ату (оқу-жаттығу, жүргізу) жүргізуге бұйрығынан үзіндіні және қауіпсіздік шаралары бойынша нұсқау берілген әскери бөлім (бөлімше) әскери қызметшілерінің тізімін ұсынады.</w:t>
      </w:r>
    </w:p>
    <w:bookmarkEnd w:id="549"/>
    <w:p>
      <w:pPr>
        <w:spacing w:after="0"/>
        <w:ind w:left="0"/>
        <w:jc w:val="both"/>
      </w:pPr>
      <w:r>
        <w:rPr>
          <w:rFonts w:ascii="Times New Roman"/>
          <w:b w:val="false"/>
          <w:i w:val="false"/>
          <w:color w:val="000000"/>
          <w:sz w:val="28"/>
        </w:rPr>
        <w:t xml:space="preserve">
      Оқ ату (көлік жүргізу, оқу-жаттығу) үшін әкімшіліктің лауазымды адамдарының тізбесі осы Қағидаларға </w:t>
      </w:r>
      <w:r>
        <w:rPr>
          <w:rFonts w:ascii="Times New Roman"/>
          <w:b w:val="false"/>
          <w:i w:val="false"/>
          <w:color w:val="000000"/>
          <w:sz w:val="28"/>
        </w:rPr>
        <w:t>25-қосымшада</w:t>
      </w:r>
      <w:r>
        <w:rPr>
          <w:rFonts w:ascii="Times New Roman"/>
          <w:b w:val="false"/>
          <w:i w:val="false"/>
          <w:color w:val="000000"/>
          <w:sz w:val="28"/>
        </w:rPr>
        <w:t xml:space="preserve"> көрсетілген оқ ату және көлік жүргізу үшін әскери бөлім командирінің бұйрығымен тағайындалатын әкімшілік лауазымды адамдарының тізбесінде, ал полигон бастығы оқ ату (оқу-жаттығу, көлік жүргізу) әкімшілігінде тексеретін мәселелердің тізбесі осы Қағидалардың </w:t>
      </w:r>
      <w:r>
        <w:rPr>
          <w:rFonts w:ascii="Times New Roman"/>
          <w:b w:val="false"/>
          <w:i w:val="false"/>
          <w:color w:val="000000"/>
          <w:sz w:val="28"/>
        </w:rPr>
        <w:t>26-қосымшасында</w:t>
      </w:r>
      <w:r>
        <w:rPr>
          <w:rFonts w:ascii="Times New Roman"/>
          <w:b w:val="false"/>
          <w:i w:val="false"/>
          <w:color w:val="000000"/>
          <w:sz w:val="28"/>
        </w:rPr>
        <w:t xml:space="preserve"> көрсетілген.</w:t>
      </w:r>
    </w:p>
    <w:bookmarkStart w:name="z565" w:id="550"/>
    <w:p>
      <w:pPr>
        <w:spacing w:after="0"/>
        <w:ind w:left="0"/>
        <w:jc w:val="both"/>
      </w:pPr>
      <w:r>
        <w:rPr>
          <w:rFonts w:ascii="Times New Roman"/>
          <w:b w:val="false"/>
          <w:i w:val="false"/>
          <w:color w:val="000000"/>
          <w:sz w:val="28"/>
        </w:rPr>
        <w:t>
      224. Тексерудің қанағаттанарлық нәтижесі кезінде полигон бастығы әкімшіліктің лауазымды адамдарына нұсқау береді және бұл туралы бұйрықтан ұсынылған үзіндіге жазба жасай отырып (мысалы – әскери оқ ату орнының бастығына – оқ атуға рұқсат етемін. Полигон бастығы, қолы және күні) оқ ату (оқу-жаттығу, жүргізу) өткізуге рұқсат береді.</w:t>
      </w:r>
    </w:p>
    <w:bookmarkEnd w:id="550"/>
    <w:bookmarkStart w:name="z566" w:id="551"/>
    <w:p>
      <w:pPr>
        <w:spacing w:after="0"/>
        <w:ind w:left="0"/>
        <w:jc w:val="both"/>
      </w:pPr>
      <w:r>
        <w:rPr>
          <w:rFonts w:ascii="Times New Roman"/>
          <w:b w:val="false"/>
          <w:i w:val="false"/>
          <w:color w:val="000000"/>
          <w:sz w:val="28"/>
        </w:rPr>
        <w:t>
      225. Оқ ату (оқу-жаттығу, жүргізу) әкімшілігін немесе әскери бөлімдерді (бөлімшелерді) оқ атуға (оқу-жаттығуға, жүргізуге) даярлауда кемшіліктер анықталған кезде полигон бастығы олар толық жойылғанға дейін оқ ату (оқу-жаттығу, жүргізу) өткізуге жібермейді.</w:t>
      </w:r>
    </w:p>
    <w:bookmarkEnd w:id="551"/>
    <w:bookmarkStart w:name="z567" w:id="552"/>
    <w:p>
      <w:pPr>
        <w:spacing w:after="0"/>
        <w:ind w:left="0"/>
        <w:jc w:val="left"/>
      </w:pPr>
      <w:r>
        <w:rPr>
          <w:rFonts w:ascii="Times New Roman"/>
          <w:b/>
          <w:i w:val="false"/>
          <w:color w:val="000000"/>
        </w:rPr>
        <w:t xml:space="preserve"> 11-тарау. Далалық шығуда әскери бөлімдер мен бөлімшелерді орналастыру</w:t>
      </w:r>
    </w:p>
    <w:bookmarkEnd w:id="552"/>
    <w:bookmarkStart w:name="z568" w:id="553"/>
    <w:p>
      <w:pPr>
        <w:spacing w:after="0"/>
        <w:ind w:left="0"/>
        <w:jc w:val="both"/>
      </w:pPr>
      <w:r>
        <w:rPr>
          <w:rFonts w:ascii="Times New Roman"/>
          <w:b w:val="false"/>
          <w:i w:val="false"/>
          <w:color w:val="000000"/>
          <w:sz w:val="28"/>
        </w:rPr>
        <w:t>
      226. Полигонға әскерлерді шығару тәртібі өңірлік қолбасшылық әскерлері және әскер тектері қолбасшыларының, әскери бөлімдер командирлерінің жоспарларымен, оқу жылына арналған ұйымдастыру-әдістемелік нұсқаулармен және жауынгерлік даярлық бағдарламаларымен айқындалады.</w:t>
      </w:r>
    </w:p>
    <w:bookmarkEnd w:id="553"/>
    <w:bookmarkStart w:name="z569" w:id="554"/>
    <w:p>
      <w:pPr>
        <w:spacing w:after="0"/>
        <w:ind w:left="0"/>
        <w:jc w:val="both"/>
      </w:pPr>
      <w:r>
        <w:rPr>
          <w:rFonts w:ascii="Times New Roman"/>
          <w:b w:val="false"/>
          <w:i w:val="false"/>
          <w:color w:val="000000"/>
          <w:sz w:val="28"/>
        </w:rPr>
        <w:t>
      227. Әскери бөлімдер мен бөлімшелер командирлері бөлімшелер полигонға шығар алдында әскери бөлім (бөлімше) полигонға келгенге дейін 3 жұмыс күні бұрын оқу-жаттығу объектілерінің мүлкін қабылдау, жоспарлау және әскерлерді орналастыруды үшін өз өкілін полигон бастығына жібереді.</w:t>
      </w:r>
    </w:p>
    <w:bookmarkEnd w:id="554"/>
    <w:bookmarkStart w:name="z570" w:id="555"/>
    <w:p>
      <w:pPr>
        <w:spacing w:after="0"/>
        <w:ind w:left="0"/>
        <w:jc w:val="both"/>
      </w:pPr>
      <w:r>
        <w:rPr>
          <w:rFonts w:ascii="Times New Roman"/>
          <w:b w:val="false"/>
          <w:i w:val="false"/>
          <w:color w:val="000000"/>
          <w:sz w:val="28"/>
        </w:rPr>
        <w:t>
      228. Полигон бастығы келген әскери бөлім (бөлімше) өкіліне:</w:t>
      </w:r>
    </w:p>
    <w:bookmarkEnd w:id="555"/>
    <w:bookmarkStart w:name="z571" w:id="556"/>
    <w:p>
      <w:pPr>
        <w:spacing w:after="0"/>
        <w:ind w:left="0"/>
        <w:jc w:val="both"/>
      </w:pPr>
      <w:r>
        <w:rPr>
          <w:rFonts w:ascii="Times New Roman"/>
          <w:b w:val="false"/>
          <w:i w:val="false"/>
          <w:color w:val="000000"/>
          <w:sz w:val="28"/>
        </w:rPr>
        <w:t>
      1) полигонның шекараларын және оқу-жаттығу объектілерінің орналасу схемасын;</w:t>
      </w:r>
    </w:p>
    <w:bookmarkEnd w:id="556"/>
    <w:bookmarkStart w:name="z572" w:id="557"/>
    <w:p>
      <w:pPr>
        <w:spacing w:after="0"/>
        <w:ind w:left="0"/>
        <w:jc w:val="both"/>
      </w:pPr>
      <w:r>
        <w:rPr>
          <w:rFonts w:ascii="Times New Roman"/>
          <w:b w:val="false"/>
          <w:i w:val="false"/>
          <w:color w:val="000000"/>
          <w:sz w:val="28"/>
        </w:rPr>
        <w:t>
      2) әскери бөлімнің (бөлімшенің) полигон аумағы бойынша жүріп-тұру маршруттары мен уақытын;</w:t>
      </w:r>
    </w:p>
    <w:bookmarkEnd w:id="557"/>
    <w:bookmarkStart w:name="z573" w:id="558"/>
    <w:p>
      <w:pPr>
        <w:spacing w:after="0"/>
        <w:ind w:left="0"/>
        <w:jc w:val="both"/>
      </w:pPr>
      <w:r>
        <w:rPr>
          <w:rFonts w:ascii="Times New Roman"/>
          <w:b w:val="false"/>
          <w:i w:val="false"/>
          <w:color w:val="000000"/>
          <w:sz w:val="28"/>
        </w:rPr>
        <w:t>
      3) далалық лагерьді жабдықтау орнын, әскери қызметшілерді орналастыру шарттарын;</w:t>
      </w:r>
    </w:p>
    <w:bookmarkEnd w:id="558"/>
    <w:bookmarkStart w:name="z574" w:id="559"/>
    <w:p>
      <w:pPr>
        <w:spacing w:after="0"/>
        <w:ind w:left="0"/>
        <w:jc w:val="both"/>
      </w:pPr>
      <w:r>
        <w:rPr>
          <w:rFonts w:ascii="Times New Roman"/>
          <w:b w:val="false"/>
          <w:i w:val="false"/>
          <w:color w:val="000000"/>
          <w:sz w:val="28"/>
        </w:rPr>
        <w:t>
      4) қару мен оқ-дәрілерді сақтау орны мен тәртібін;</w:t>
      </w:r>
    </w:p>
    <w:bookmarkEnd w:id="559"/>
    <w:bookmarkStart w:name="z575" w:id="560"/>
    <w:p>
      <w:pPr>
        <w:spacing w:after="0"/>
        <w:ind w:left="0"/>
        <w:jc w:val="both"/>
      </w:pPr>
      <w:r>
        <w:rPr>
          <w:rFonts w:ascii="Times New Roman"/>
          <w:b w:val="false"/>
          <w:i w:val="false"/>
          <w:color w:val="000000"/>
          <w:sz w:val="28"/>
        </w:rPr>
        <w:t>
      5) жауынгерлік және басқа да техниканы сақтау орны мен тәртібін;</w:t>
      </w:r>
    </w:p>
    <w:bookmarkEnd w:id="560"/>
    <w:bookmarkStart w:name="z576" w:id="561"/>
    <w:p>
      <w:pPr>
        <w:spacing w:after="0"/>
        <w:ind w:left="0"/>
        <w:jc w:val="both"/>
      </w:pPr>
      <w:r>
        <w:rPr>
          <w:rFonts w:ascii="Times New Roman"/>
          <w:b w:val="false"/>
          <w:i w:val="false"/>
          <w:color w:val="000000"/>
          <w:sz w:val="28"/>
        </w:rPr>
        <w:t>
      6) сабақ өткізу үшін бөлінетін полигон оқу-жаттығу объектілерінің ауқымын;</w:t>
      </w:r>
    </w:p>
    <w:bookmarkEnd w:id="561"/>
    <w:bookmarkStart w:name="z577" w:id="562"/>
    <w:p>
      <w:pPr>
        <w:spacing w:after="0"/>
        <w:ind w:left="0"/>
        <w:jc w:val="both"/>
      </w:pPr>
      <w:r>
        <w:rPr>
          <w:rFonts w:ascii="Times New Roman"/>
          <w:b w:val="false"/>
          <w:i w:val="false"/>
          <w:color w:val="000000"/>
          <w:sz w:val="28"/>
        </w:rPr>
        <w:t>
      7) сабақ өткізу кезіндегі қауіпсіздік шаралары мен өрт қауіпсіздігін;</w:t>
      </w:r>
    </w:p>
    <w:bookmarkEnd w:id="562"/>
    <w:bookmarkStart w:name="z578" w:id="563"/>
    <w:p>
      <w:pPr>
        <w:spacing w:after="0"/>
        <w:ind w:left="0"/>
        <w:jc w:val="both"/>
      </w:pPr>
      <w:r>
        <w:rPr>
          <w:rFonts w:ascii="Times New Roman"/>
          <w:b w:val="false"/>
          <w:i w:val="false"/>
          <w:color w:val="000000"/>
          <w:sz w:val="28"/>
        </w:rPr>
        <w:t>
      8) келетін бөлімге (бөлімшеге) бекітілген аумақ шекарасын көрсетеді.</w:t>
      </w:r>
    </w:p>
    <w:bookmarkEnd w:id="563"/>
    <w:bookmarkStart w:name="z579" w:id="564"/>
    <w:p>
      <w:pPr>
        <w:spacing w:after="0"/>
        <w:ind w:left="0"/>
        <w:jc w:val="both"/>
      </w:pPr>
      <w:r>
        <w:rPr>
          <w:rFonts w:ascii="Times New Roman"/>
          <w:b w:val="false"/>
          <w:i w:val="false"/>
          <w:color w:val="000000"/>
          <w:sz w:val="28"/>
        </w:rPr>
        <w:t>
      229. Әскери бөлім (бөлімше) командирі полигонға келгеннен кейін қабылдау актісін ресімдей отырып, тұрғын үй қорын қабылдауды жүзеге асырады, ал далалық шығу аяқталғаннан кейін полигон бастығына барлық тұрғын және қосалқы үй-жайларды, мүлікті, құралдар мен оқу-жаттығу объектілерін жарамды жай-күйде береді.</w:t>
      </w:r>
    </w:p>
    <w:bookmarkEnd w:id="564"/>
    <w:bookmarkStart w:name="z580" w:id="565"/>
    <w:p>
      <w:pPr>
        <w:spacing w:after="0"/>
        <w:ind w:left="0"/>
        <w:jc w:val="both"/>
      </w:pPr>
      <w:r>
        <w:rPr>
          <w:rFonts w:ascii="Times New Roman"/>
          <w:b w:val="false"/>
          <w:i w:val="false"/>
          <w:color w:val="000000"/>
          <w:sz w:val="28"/>
        </w:rPr>
        <w:t>
      230. Далалық шығу аяқталғаннан кейін әскери бөлім (бөлімше) командирі жол жүру, полигон аумағы ішінде және одан тыс жерлерде жүріп-тұру жүргізілген тас және топырақ жолдарын қалпына келтіруді және жөндеуді ұйымдастырады.</w:t>
      </w:r>
    </w:p>
    <w:bookmarkEnd w:id="565"/>
    <w:bookmarkStart w:name="z581" w:id="566"/>
    <w:p>
      <w:pPr>
        <w:spacing w:after="0"/>
        <w:ind w:left="0"/>
        <w:jc w:val="both"/>
      </w:pPr>
      <w:r>
        <w:rPr>
          <w:rFonts w:ascii="Times New Roman"/>
          <w:b w:val="false"/>
          <w:i w:val="false"/>
          <w:color w:val="000000"/>
          <w:sz w:val="28"/>
        </w:rPr>
        <w:t xml:space="preserve">
      231. Далалық шығуға келген бөлімнің (бөлімшенің) полигонның оқу-жаттығу объектілерін жоспарлау және пайдалану тәртібі полигонда болудың барлық кезеңіне жиынтық сабақ кестесін және жауынгерлік және сандық құрам туралы мәліметті қосымша жолдай отырып, осы Қағидалардың </w:t>
      </w:r>
      <w:r>
        <w:rPr>
          <w:rFonts w:ascii="Times New Roman"/>
          <w:b w:val="false"/>
          <w:i w:val="false"/>
          <w:color w:val="000000"/>
          <w:sz w:val="28"/>
        </w:rPr>
        <w:t>112</w:t>
      </w:r>
      <w:r>
        <w:rPr>
          <w:rFonts w:ascii="Times New Roman"/>
          <w:b w:val="false"/>
          <w:i w:val="false"/>
          <w:color w:val="000000"/>
          <w:sz w:val="28"/>
        </w:rPr>
        <w:t xml:space="preserve"> – </w:t>
      </w:r>
      <w:r>
        <w:rPr>
          <w:rFonts w:ascii="Times New Roman"/>
          <w:b w:val="false"/>
          <w:i w:val="false"/>
          <w:color w:val="000000"/>
          <w:sz w:val="28"/>
        </w:rPr>
        <w:t>120-тармақтарына</w:t>
      </w:r>
      <w:r>
        <w:rPr>
          <w:rFonts w:ascii="Times New Roman"/>
          <w:b w:val="false"/>
          <w:i w:val="false"/>
          <w:color w:val="000000"/>
          <w:sz w:val="28"/>
        </w:rPr>
        <w:t xml:space="preserve"> сәйкес жүзеге асырылады.</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bookmarkStart w:name="z583" w:id="567"/>
    <w:p>
      <w:pPr>
        <w:spacing w:after="0"/>
        <w:ind w:left="0"/>
        <w:jc w:val="left"/>
      </w:pPr>
      <w:r>
        <w:rPr>
          <w:rFonts w:ascii="Times New Roman"/>
          <w:b/>
          <w:i w:val="false"/>
          <w:color w:val="000000"/>
        </w:rPr>
        <w:t xml:space="preserve"> _____________________ полигонының (авиациялық полигонының) формуляры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көлемі:</w:t>
            </w:r>
          </w:p>
          <w:p>
            <w:pPr>
              <w:spacing w:after="20"/>
              <w:ind w:left="20"/>
              <w:jc w:val="both"/>
            </w:pPr>
            <w:r>
              <w:rPr>
                <w:rFonts w:ascii="Times New Roman"/>
                <w:b w:val="false"/>
                <w:i w:val="false"/>
                <w:color w:val="000000"/>
                <w:sz w:val="20"/>
              </w:rPr>
              <w:t>
маңдайшеп бойынша</w:t>
            </w:r>
          </w:p>
          <w:p>
            <w:pPr>
              <w:spacing w:after="20"/>
              <w:ind w:left="20"/>
              <w:jc w:val="both"/>
            </w:pPr>
            <w:r>
              <w:rPr>
                <w:rFonts w:ascii="Times New Roman"/>
                <w:b w:val="false"/>
                <w:i w:val="false"/>
                <w:color w:val="000000"/>
                <w:sz w:val="20"/>
              </w:rPr>
              <w:t>
Тереңдікте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бастығы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бастығының орынбасары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деректемелері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техниканы тиеу орындарының болуы (тік қойылған және бүйір рампаларының болуы, олардың жай-күйі)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жерде азаматтық (әскери) әуеайлақтардың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командирі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жауынгерлік даярлық жөніндегі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кезекші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бойынша кезекші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 w:id="568"/>
    <w:p>
      <w:pPr>
        <w:spacing w:after="0"/>
        <w:ind w:left="0"/>
        <w:jc w:val="left"/>
      </w:pPr>
      <w:r>
        <w:rPr>
          <w:rFonts w:ascii="Times New Roman"/>
          <w:b/>
          <w:i w:val="false"/>
          <w:color w:val="000000"/>
        </w:rPr>
        <w:t xml:space="preserve"> Полигон құрамы: (Құрлық әскерлерінің полигондары үшін)</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тактикалық алаңы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 (жиынтық, шығарылған жылы, өндіруші, құрамы)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оқ ату алаңы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 (жиынтық, шығарылған жылы, өндіруші)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директрисасы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 (жиынтық, шығарылған жылы, өндіруші)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ЖӘЖМ (БТР) директрисасы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 (жиынтық, шығарылған жылы, өндіруші)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объектілер көрсетілген үлгіге ұқсас толтырылады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(түрлер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кедергілер сипаттамасы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ОЖМР техникасы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 адамдары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Жиынтықталмау(адам)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Жиынтықталмау(%)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Рұқсаты бар (адам),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бойынша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бойынша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 бойынша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Эл/станциялар (дизельді, бензинді агрегаттар)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қуаты көрсетілген трансформаторлық кіші станциялардың (бұдан әрі – ТКС) болуы,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ТКС-100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ТКС-160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әскерлер қызметін ұйымдастыру</w:t>
            </w:r>
          </w:p>
          <w:p>
            <w:pPr>
              <w:spacing w:after="20"/>
              <w:ind w:left="20"/>
              <w:jc w:val="both"/>
            </w:pPr>
            <w:r>
              <w:rPr>
                <w:rFonts w:ascii="Times New Roman"/>
                <w:b w:val="false"/>
                <w:i w:val="false"/>
                <w:color w:val="000000"/>
                <w:sz w:val="20"/>
              </w:rPr>
              <w:t>
Объектілердің күзеті саны _____ адам тәуліктік нарядпен ұйымдастырылған,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нарядтың байланыс құралы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 және салынған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аймақ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 ату алаңы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директрисасы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ғимараттар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5" w:id="569"/>
    <w:p>
      <w:pPr>
        <w:spacing w:after="0"/>
        <w:ind w:left="0"/>
        <w:jc w:val="left"/>
      </w:pPr>
      <w:r>
        <w:rPr>
          <w:rFonts w:ascii="Times New Roman"/>
          <w:b/>
          <w:i w:val="false"/>
          <w:color w:val="000000"/>
        </w:rPr>
        <w:t xml:space="preserve"> Полигонның жалпы мүмкіндіктері:</w:t>
      </w:r>
    </w:p>
    <w:bookmarkEnd w:id="569"/>
    <w:bookmarkStart w:name="z586" w:id="570"/>
    <w:p>
      <w:pPr>
        <w:spacing w:after="0"/>
        <w:ind w:left="0"/>
        <w:jc w:val="both"/>
      </w:pPr>
      <w:r>
        <w:rPr>
          <w:rFonts w:ascii="Times New Roman"/>
          <w:b w:val="false"/>
          <w:i w:val="false"/>
          <w:color w:val="000000"/>
          <w:sz w:val="28"/>
        </w:rPr>
        <w:t>
      1) бөлімшелердің (взводтардың) жауынгерлік оқ атуын, роталық (батальондық, бригадалық) тактикалық және арнайы оқу-жаттығуды жүргізу жөніндегі;</w:t>
      </w:r>
    </w:p>
    <w:bookmarkEnd w:id="570"/>
    <w:bookmarkStart w:name="z587" w:id="571"/>
    <w:p>
      <w:pPr>
        <w:spacing w:after="0"/>
        <w:ind w:left="0"/>
        <w:jc w:val="both"/>
      </w:pPr>
      <w:r>
        <w:rPr>
          <w:rFonts w:ascii="Times New Roman"/>
          <w:b w:val="false"/>
          <w:i w:val="false"/>
          <w:color w:val="000000"/>
          <w:sz w:val="28"/>
        </w:rPr>
        <w:t>
      2) полигонда қолдануға рұқсат етілген қару-жарақ жүйелері және оқ-дәрілер түрлері бойынша;</w:t>
      </w:r>
    </w:p>
    <w:bookmarkEnd w:id="571"/>
    <w:bookmarkStart w:name="z588" w:id="572"/>
    <w:p>
      <w:pPr>
        <w:spacing w:after="0"/>
        <w:ind w:left="0"/>
        <w:jc w:val="both"/>
      </w:pPr>
      <w:r>
        <w:rPr>
          <w:rFonts w:ascii="Times New Roman"/>
          <w:b w:val="false"/>
          <w:i w:val="false"/>
          <w:color w:val="000000"/>
          <w:sz w:val="28"/>
        </w:rPr>
        <w:t>
      3) майдан және армиялық авиацияны пайдалану бойынша;</w:t>
      </w:r>
    </w:p>
    <w:bookmarkEnd w:id="572"/>
    <w:bookmarkStart w:name="z589" w:id="573"/>
    <w:p>
      <w:pPr>
        <w:spacing w:after="0"/>
        <w:ind w:left="0"/>
        <w:jc w:val="both"/>
      </w:pPr>
      <w:r>
        <w:rPr>
          <w:rFonts w:ascii="Times New Roman"/>
          <w:b w:val="false"/>
          <w:i w:val="false"/>
          <w:color w:val="000000"/>
          <w:sz w:val="28"/>
        </w:rPr>
        <w:t>
      4) десант түсіру бойынша;</w:t>
      </w:r>
    </w:p>
    <w:bookmarkEnd w:id="573"/>
    <w:bookmarkStart w:name="z590" w:id="574"/>
    <w:p>
      <w:pPr>
        <w:spacing w:after="0"/>
        <w:ind w:left="0"/>
        <w:jc w:val="both"/>
      </w:pPr>
      <w:r>
        <w:rPr>
          <w:rFonts w:ascii="Times New Roman"/>
          <w:b w:val="false"/>
          <w:i w:val="false"/>
          <w:color w:val="000000"/>
          <w:sz w:val="28"/>
        </w:rPr>
        <w:t>
      5) басқа да мүмкіндіктері мен ерекшеліктері.</w:t>
      </w:r>
    </w:p>
    <w:bookmarkEnd w:id="574"/>
    <w:p>
      <w:pPr>
        <w:spacing w:after="0"/>
        <w:ind w:left="0"/>
        <w:jc w:val="left"/>
      </w:pPr>
      <w:r>
        <w:rPr>
          <w:rFonts w:ascii="Times New Roman"/>
          <w:b/>
          <w:i w:val="false"/>
          <w:color w:val="000000"/>
        </w:rPr>
        <w:t xml:space="preserve"> Полигон формулярына полигон схемасы қоса беріледі (полигон шекарасының конфигурациясы мен объектілердің орналасқан жері)</w:t>
      </w:r>
    </w:p>
    <w:bookmarkStart w:name="z591" w:id="575"/>
    <w:p>
      <w:pPr>
        <w:spacing w:after="0"/>
        <w:ind w:left="0"/>
        <w:jc w:val="left"/>
      </w:pPr>
      <w:r>
        <w:rPr>
          <w:rFonts w:ascii="Times New Roman"/>
          <w:b/>
          <w:i w:val="false"/>
          <w:color w:val="000000"/>
        </w:rPr>
        <w:t xml:space="preserve"> Қарамағында полигон бар әскери бөлімнің командирі  _________________________________________  (әскери атағы, қолы, тегі, инициалдары)</w:t>
      </w:r>
    </w:p>
    <w:bookmarkEnd w:id="575"/>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(авиациялық полигондар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Командалық-бақылау пункті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(орналасқан жері)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(орналасқан жері)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алаңы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ортасының координаттары (орналасқан жері),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Бомбалайтын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нөмірі, координаттары, бұрыштық шағылысу түрі және саны, түнгі нысана шамдарының түрі, азимут және болжамды көздеу нүктесінің арақашықтығы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алаңы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нөмірі, нысаналар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нөмірі және атауы, бірлік саны, нысана ортасының координаттары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 адамдары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Жиынтықталмау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Жиынтықталмау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Рұқсаты бар (адам),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бойынша рұқсат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бойынша рұқсат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 бойынша рұқсат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Эл/станциялар (дизель, бензинді агрегаттар)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қуаты көрсетілген трансформаторлық кіші станциялардың (бұдан әрі – ТКС) болуы,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ТКС-60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ТКС-100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ТКС-160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әскерлер қызметін ұйымдастыру</w:t>
            </w:r>
          </w:p>
          <w:p>
            <w:pPr>
              <w:spacing w:after="20"/>
              <w:ind w:left="20"/>
              <w:jc w:val="both"/>
            </w:pPr>
            <w:r>
              <w:rPr>
                <w:rFonts w:ascii="Times New Roman"/>
                <w:b w:val="false"/>
                <w:i w:val="false"/>
                <w:color w:val="000000"/>
                <w:sz w:val="20"/>
              </w:rPr>
              <w:t>
Объектілердің күзеті саны _____ адам тәуліктік нарядпен (вахталық әдіспен) ұйымдастырылған,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нарядтың байланыс құралдары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Параметрі және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Жай-күйі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аймақ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ғимараттар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Полигон формулярына полигон схемасы қоса беріледі (полигон шекарасының конфигурациясы және объектінің орналасқан жері).</w:t>
      </w:r>
    </w:p>
    <w:bookmarkStart w:name="z592" w:id="576"/>
    <w:p>
      <w:pPr>
        <w:spacing w:after="0"/>
        <w:ind w:left="0"/>
        <w:jc w:val="left"/>
      </w:pPr>
      <w:r>
        <w:rPr>
          <w:rFonts w:ascii="Times New Roman"/>
          <w:b/>
          <w:i w:val="false"/>
          <w:color w:val="000000"/>
        </w:rPr>
        <w:t xml:space="preserve"> Қарамағында полигон бар авиациялық әскери бөлім командирі  _________________________________________  (әскери атағы, қолы, тегі, инициалдары)</w:t>
      </w:r>
    </w:p>
    <w:bookmarkEnd w:id="576"/>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Күштері полигондарының және</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2-қосымша</w:t>
            </w:r>
          </w:p>
        </w:tc>
      </w:tr>
    </w:tbl>
    <w:bookmarkStart w:name="z594" w:id="577"/>
    <w:p>
      <w:pPr>
        <w:spacing w:after="0"/>
        <w:ind w:left="0"/>
        <w:jc w:val="left"/>
      </w:pPr>
      <w:r>
        <w:rPr>
          <w:rFonts w:ascii="Times New Roman"/>
          <w:b/>
          <w:i w:val="false"/>
          <w:color w:val="000000"/>
        </w:rPr>
        <w:t xml:space="preserve"> Полигонда жүргізілетін құжаттама кестесі</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Құрлық әскерлерінің, арнайы әскерлерінің, әскери бөлімдері менәскери-оқу орындары оқу-жаттығу орталықтарының полигондары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Әуе қорғанысы күштерінің авиациялық полигондары (жерүсті, теңіз, әуе және арнайы)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бастығының құжаттамасы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бас жоспары (М1:25000)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схемасы (А1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 құқығына мемлекеттік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(авиациялық полигонның) формуляры)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қолданылатын полигондар үшін аэронавигациялық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қауіпсіздік шаралары жөніндегі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қауіпсіздік шаралары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қоршау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 қарсы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қуаттандырудың кабельдік желісін салу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нұсқау беру журналы (оқ ату, оқу-жаттығу және көлік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аумағында қауіпсіздік шараларын сақтау туралы жергілікті халықпен өткізілетін іс-шараларды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өткізілген сабақты (оқ атуды, оқу-жаттығуды, жүргізуді)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келген әскерлерді (әскери бөлімдерді, бөлімшелерді)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жеке құрамына қауіпсіздік шаралары бойынша нұсқау беру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жабдыққа қызмет көрсету және жөндеу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жабдықты (қысқы, жазғы) пайдалану режиміне ауыстыру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жабдықты есепке алу 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материалдық құралдарды есепке алу 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 жиынтығының формуляры (бұйымның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объектілерін бекіту туралы гарнизон бастығының бұйрығынан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 пен материалдық құралдарды лауазымды адамдарға бекіту туралы әскери бөлім командирінің бұйрығынан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әкімшілігінің лауазымды адамдарына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полигонының жарылыс қаупі бар заттардан тазартылған аумағын қабылдау-тапсыру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полигонды (авиациялық полигонды) тексеруді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ұшулар жетекшісінің журналы (авиация қолданылатын полигондар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полигонның кезекші ауысымының журналы (авиация қолданылатын полигондар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бастығының құжаттамасы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Жарылмаған оқ-дәрілерді, авиациялық бомбаларды, зымырандарды және басқа да жарылыс қаупі бар заттарды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объектісінде кабельдерді салу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объектісінде өткізілген сабақты (оқ атуды, оқу-жаттығуды, көлік жүргізуді)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формуляры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5" w:id="578"/>
    <w:p>
      <w:pPr>
        <w:spacing w:after="0"/>
        <w:ind w:left="0"/>
        <w:jc w:val="both"/>
      </w:pPr>
      <w:r>
        <w:rPr>
          <w:rFonts w:ascii="Times New Roman"/>
          <w:b w:val="false"/>
          <w:i w:val="false"/>
          <w:color w:val="000000"/>
          <w:sz w:val="28"/>
        </w:rPr>
        <w:t>
      Ескертпе:</w:t>
      </w:r>
    </w:p>
    <w:bookmarkEnd w:id="578"/>
    <w:bookmarkStart w:name="z596" w:id="579"/>
    <w:p>
      <w:pPr>
        <w:spacing w:after="0"/>
        <w:ind w:left="0"/>
        <w:jc w:val="both"/>
      </w:pPr>
      <w:r>
        <w:rPr>
          <w:rFonts w:ascii="Times New Roman"/>
          <w:b w:val="false"/>
          <w:i w:val="false"/>
          <w:color w:val="000000"/>
          <w:sz w:val="28"/>
        </w:rPr>
        <w:t>
      Оқу жылы аяқталғаннан кейін есепке алу кітаптарында, журналдарында тиісті белгілер мен қорытынды жазбалар жасалады. Құжаттар келесі жыл бойы сақталады, ол аяқталған соң белгіленген тәртіппен жойылады.</w:t>
      </w:r>
    </w:p>
    <w:bookmarkEnd w:id="579"/>
    <w:bookmarkStart w:name="z597" w:id="580"/>
    <w:p>
      <w:pPr>
        <w:spacing w:after="0"/>
        <w:ind w:left="0"/>
        <w:jc w:val="both"/>
      </w:pPr>
      <w:r>
        <w:rPr>
          <w:rFonts w:ascii="Times New Roman"/>
          <w:b w:val="false"/>
          <w:i w:val="false"/>
          <w:color w:val="000000"/>
          <w:sz w:val="28"/>
        </w:rPr>
        <w:t>
      1. Әкімшілікке (оқ атудың, көлік жүргізудің, оқу-жаттығудың) нұсқау беру журналы.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нөмірі,</w:t>
            </w:r>
          </w:p>
          <w:p>
            <w:pPr>
              <w:spacing w:after="20"/>
              <w:ind w:left="20"/>
              <w:jc w:val="both"/>
            </w:pPr>
            <w:r>
              <w:rPr>
                <w:rFonts w:ascii="Times New Roman"/>
                <w:b w:val="false"/>
                <w:i w:val="false"/>
                <w:color w:val="000000"/>
                <w:sz w:val="20"/>
              </w:rPr>
              <w:t>
нұсқаманы өткізу уақыты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беруді өткізу туралы деректер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(оқу-жаттығу орталығы) бастығының нұсқау беруді өткізу туралы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лауазымды адамы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әскери атағы, тегі, инициалдары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581"/>
    <w:p>
      <w:pPr>
        <w:spacing w:after="0"/>
        <w:ind w:left="0"/>
        <w:jc w:val="both"/>
      </w:pPr>
      <w:r>
        <w:rPr>
          <w:rFonts w:ascii="Times New Roman"/>
          <w:b w:val="false"/>
          <w:i w:val="false"/>
          <w:color w:val="000000"/>
          <w:sz w:val="28"/>
        </w:rPr>
        <w:t>
      2. Жергілікті тұрғындармен полигон аумағында қауіпсіздік шараларын сақтау туралы өткізілген іс-шараларды есепке алу журналы</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өткізген адамның лауазымы, әскери атағы, тегі және инициалдары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оны өткізу орны және қатысушылар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жетекшісінің лауазымы, қолы, тегі, инициалдары және мөрі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9" w:id="582"/>
    <w:p>
      <w:pPr>
        <w:spacing w:after="0"/>
        <w:ind w:left="0"/>
        <w:jc w:val="both"/>
      </w:pPr>
      <w:r>
        <w:rPr>
          <w:rFonts w:ascii="Times New Roman"/>
          <w:b w:val="false"/>
          <w:i w:val="false"/>
          <w:color w:val="000000"/>
          <w:sz w:val="28"/>
        </w:rPr>
        <w:t>
      3. Полигонда өткізілген сабақты (оқ атуды, оқу-жаттығуды, көлік жүргізуді) есепке алу журналы</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өткізу күні мен уақыты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нөмірі, бөлімше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нөмірі және техника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жүргізуді жалпы бағалау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жүргізу жетекшісінің әскери атағы, қолы және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 w:id="583"/>
    <w:p>
      <w:pPr>
        <w:spacing w:after="0"/>
        <w:ind w:left="0"/>
        <w:jc w:val="both"/>
      </w:pPr>
      <w:r>
        <w:rPr>
          <w:rFonts w:ascii="Times New Roman"/>
          <w:b w:val="false"/>
          <w:i w:val="false"/>
          <w:color w:val="000000"/>
          <w:sz w:val="28"/>
        </w:rPr>
        <w:t>
      4. Полигонға келетін әскерлерді (бөлімдерді, бөлімшелерді) есепке алу журналы</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және әскери бөлімнің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және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 w:id="584"/>
    <w:p>
      <w:pPr>
        <w:spacing w:after="0"/>
        <w:ind w:left="0"/>
        <w:jc w:val="both"/>
      </w:pPr>
      <w:r>
        <w:rPr>
          <w:rFonts w:ascii="Times New Roman"/>
          <w:b w:val="false"/>
          <w:i w:val="false"/>
          <w:color w:val="000000"/>
          <w:sz w:val="28"/>
        </w:rPr>
        <w:t>
      5. Полигонның жеке құрамына қауіпсіздік шаралары бойынша нұсқау беру журналы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инициалдары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 w:id="585"/>
    <w:p>
      <w:pPr>
        <w:spacing w:after="0"/>
        <w:ind w:left="0"/>
        <w:jc w:val="both"/>
      </w:pPr>
      <w:r>
        <w:rPr>
          <w:rFonts w:ascii="Times New Roman"/>
          <w:b w:val="false"/>
          <w:i w:val="false"/>
          <w:color w:val="000000"/>
          <w:sz w:val="28"/>
        </w:rPr>
        <w:t>
      6. Авиациялық бомбалардың, зымырандардың және полигондағы басқа да жарылу қаупі бар заттардың жарылмаған оқ-дәрілерін есепке алу журналы:</w:t>
      </w:r>
    </w:p>
    <w:bookmarkEnd w:id="585"/>
    <w:p>
      <w:pPr>
        <w:spacing w:after="0"/>
        <w:ind w:left="0"/>
        <w:jc w:val="left"/>
      </w:pPr>
      <w:r>
        <w:rPr>
          <w:rFonts w:ascii="Times New Roman"/>
          <w:b/>
          <w:i w:val="false"/>
          <w:color w:val="000000"/>
        </w:rPr>
        <w:t xml:space="preserve"> (Құрлық әскерлерінің полигондары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және учаске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Оқ-дәрінің калибрі, маркасы және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нәтижесі, белгілеу координаттары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жетекшісінің және объект бастығының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актінің № және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заттарды жою туралы полигон бастығының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(авиациялық полигондар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бөлім/әуеайлақ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типі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 режимі (деңгейлей ұшу, шүйілу, жауынгерлік бұрылу)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зақымдау құралдарының типі және</w:t>
            </w:r>
          </w:p>
          <w:p>
            <w:pPr>
              <w:spacing w:after="20"/>
              <w:ind w:left="20"/>
              <w:jc w:val="both"/>
            </w:pPr>
            <w:r>
              <w:rPr>
                <w:rFonts w:ascii="Times New Roman"/>
                <w:b w:val="false"/>
                <w:i w:val="false"/>
                <w:color w:val="000000"/>
                <w:sz w:val="20"/>
              </w:rPr>
              <w:t>
калибрі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кемесі экипажы командирінің индексі,</w:t>
            </w:r>
          </w:p>
          <w:p>
            <w:pPr>
              <w:spacing w:after="20"/>
              <w:ind w:left="20"/>
              <w:jc w:val="both"/>
            </w:pPr>
            <w:r>
              <w:rPr>
                <w:rFonts w:ascii="Times New Roman"/>
                <w:b w:val="false"/>
                <w:i w:val="false"/>
                <w:color w:val="000000"/>
                <w:sz w:val="20"/>
              </w:rPr>
              <w:t>
авиациялық бомба тұрақтандырғышының нөмірі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Жарғыш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орнының координаттары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актінің №,</w:t>
            </w:r>
          </w:p>
          <w:p>
            <w:pPr>
              <w:spacing w:after="20"/>
              <w:ind w:left="20"/>
              <w:jc w:val="both"/>
            </w:pPr>
            <w:r>
              <w:rPr>
                <w:rFonts w:ascii="Times New Roman"/>
                <w:b w:val="false"/>
                <w:i w:val="false"/>
                <w:color w:val="000000"/>
                <w:sz w:val="20"/>
              </w:rPr>
              <w:t>
полигон бастығының қолы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 полигонның тірек нүктесі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(градус)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3" w:id="586"/>
    <w:p>
      <w:pPr>
        <w:spacing w:after="0"/>
        <w:ind w:left="0"/>
        <w:jc w:val="both"/>
      </w:pPr>
      <w:r>
        <w:rPr>
          <w:rFonts w:ascii="Times New Roman"/>
          <w:b w:val="false"/>
          <w:i w:val="false"/>
          <w:color w:val="000000"/>
          <w:sz w:val="28"/>
        </w:rPr>
        <w:t>
      7. Оқу-жаттығу объектісінде өткізілген сабақты (оқ атуды, оқу-жаттығуды, көлік жүргізуді) есепке алу журналы</w:t>
      </w:r>
    </w:p>
    <w:bookmarkEnd w:id="586"/>
    <w:p>
      <w:pPr>
        <w:spacing w:after="0"/>
        <w:ind w:left="0"/>
        <w:jc w:val="both"/>
      </w:pPr>
      <w:r>
        <w:rPr>
          <w:rFonts w:ascii="Times New Roman"/>
          <w:b w:val="false"/>
          <w:i w:val="false"/>
          <w:color w:val="000000"/>
          <w:sz w:val="28"/>
        </w:rPr>
        <w:t>
      Оқ ату жүргізілетін объектілерде: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өткізу күні мен уақыты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бөлімше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нөмірі және қару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атуды бағалау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жетекшісінің әскери атағы, қолы және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Көлік жүргізу жүргізілетін объектілерде: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өткізу күні мен уақыты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бөлімше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нөмірі және техника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жүргізуді бағалау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жүргізу жетекшісінің әскери атағы, қолы және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4" w:id="587"/>
    <w:p>
      <w:pPr>
        <w:spacing w:after="0"/>
        <w:ind w:left="0"/>
        <w:jc w:val="both"/>
      </w:pPr>
      <w:r>
        <w:rPr>
          <w:rFonts w:ascii="Times New Roman"/>
          <w:b w:val="false"/>
          <w:i w:val="false"/>
          <w:color w:val="000000"/>
          <w:sz w:val="28"/>
        </w:rPr>
        <w:t>
      8. Лауазымды адамдардың полигонды (авиациялық полигонды) тексеруді есепке алу журналы</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 тексерушінің әскери атағы және қолы тегі және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командирінің танысқаны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туралы белгі, полигон (объект) бастығының әскери атағы және қолы, тегі және аты-жөні.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Күштері полигондарының және</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3-қосымша</w:t>
            </w:r>
          </w:p>
        </w:tc>
      </w:tr>
    </w:tbl>
    <w:bookmarkStart w:name="z606" w:id="588"/>
    <w:p>
      <w:pPr>
        <w:spacing w:after="0"/>
        <w:ind w:left="0"/>
        <w:jc w:val="left"/>
      </w:pPr>
      <w:r>
        <w:rPr>
          <w:rFonts w:ascii="Times New Roman"/>
          <w:b/>
          <w:i w:val="false"/>
          <w:color w:val="000000"/>
        </w:rPr>
        <w:t xml:space="preserve"> Қауіпсіздікті қамтамасыз ету үшін максималды қашықтыққа оқ атуды жүргізу кезінде ұшу кеңістігінің және бүйірлік қорғау аймағының минималды рұқсат етілген шамасы</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индексі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 (d)</w:t>
            </w:r>
          </w:p>
          <w:p>
            <w:pPr>
              <w:spacing w:after="20"/>
              <w:ind w:left="20"/>
              <w:jc w:val="both"/>
            </w:pPr>
            <w:r>
              <w:rPr>
                <w:rFonts w:ascii="Times New Roman"/>
                <w:b w:val="false"/>
                <w:i w:val="false"/>
                <w:color w:val="000000"/>
                <w:sz w:val="20"/>
              </w:rPr>
              <w:t>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w:t>
            </w:r>
          </w:p>
          <w:p>
            <w:pPr>
              <w:spacing w:after="20"/>
              <w:ind w:left="20"/>
              <w:jc w:val="both"/>
            </w:pPr>
            <w:r>
              <w:rPr>
                <w:rFonts w:ascii="Times New Roman"/>
                <w:b w:val="false"/>
                <w:i w:val="false"/>
                <w:color w:val="000000"/>
                <w:sz w:val="20"/>
              </w:rPr>
              <w:t>
типі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max</w:t>
            </w:r>
          </w:p>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max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5Вд</w:t>
            </w:r>
          </w:p>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ұшу</w:t>
            </w:r>
          </w:p>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r,б</w:t>
            </w:r>
          </w:p>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кеңістігінің терендігі</w:t>
            </w:r>
          </w:p>
          <w:p>
            <w:pPr>
              <w:spacing w:after="20"/>
              <w:ind w:left="20"/>
              <w:jc w:val="both"/>
            </w:pPr>
            <w:r>
              <w:rPr>
                <w:rFonts w:ascii="Times New Roman"/>
                <w:b w:val="false"/>
                <w:i w:val="false"/>
                <w:color w:val="000000"/>
                <w:sz w:val="20"/>
              </w:rPr>
              <w:t>
Х,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Z,</w:t>
            </w:r>
          </w:p>
          <w:p>
            <w:pPr>
              <w:spacing w:after="20"/>
              <w:ind w:left="20"/>
              <w:jc w:val="both"/>
            </w:pPr>
            <w:r>
              <w:rPr>
                <w:rFonts w:ascii="Times New Roman"/>
                <w:b w:val="false"/>
                <w:i w:val="false"/>
                <w:color w:val="000000"/>
                <w:sz w:val="20"/>
              </w:rPr>
              <w:t>
max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б</w:t>
            </w:r>
          </w:p>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 ені</w:t>
            </w:r>
          </w:p>
          <w:p>
            <w:pPr>
              <w:spacing w:after="20"/>
              <w:ind w:left="20"/>
              <w:jc w:val="both"/>
            </w:pPr>
            <w:r>
              <w:rPr>
                <w:rFonts w:ascii="Times New Roman"/>
                <w:b w:val="false"/>
                <w:i w:val="false"/>
                <w:color w:val="000000"/>
                <w:sz w:val="20"/>
              </w:rPr>
              <w:t>
(S), 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артиллериясы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2А36, 2С5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2А65, 2С19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және танкіге қарсы артиллерия, ЖӘЖМ қару-жарағы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Т-12, МТ-12,</w:t>
            </w:r>
          </w:p>
          <w:p>
            <w:pPr>
              <w:spacing w:after="20"/>
              <w:ind w:left="20"/>
              <w:jc w:val="both"/>
            </w:pPr>
            <w:r>
              <w:rPr>
                <w:rFonts w:ascii="Times New Roman"/>
                <w:b w:val="false"/>
                <w:i w:val="false"/>
                <w:color w:val="000000"/>
                <w:sz w:val="20"/>
              </w:rPr>
              <w:t>
Т-12Н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ОФ-15</w:t>
            </w:r>
          </w:p>
          <w:p>
            <w:pPr>
              <w:spacing w:after="20"/>
              <w:ind w:left="20"/>
              <w:jc w:val="both"/>
            </w:pPr>
            <w:r>
              <w:rPr>
                <w:rFonts w:ascii="Times New Roman"/>
                <w:b w:val="false"/>
                <w:i w:val="false"/>
                <w:color w:val="000000"/>
                <w:sz w:val="20"/>
              </w:rPr>
              <w:t>
ОФ-35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У-5ТС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Минаатқыш</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2Б14-1 (2Б14)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ОФ-843Б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2С9, 2С9-1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артиллерия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БМ-21, 9П125 (БМ-21В), 9П138, 9А51, 2П132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9М53Ф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9П140 (9К57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9М27Ф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9А52 (9К57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9М55К, 9М55К1, 9М55Ф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Гранатаатқыш, отшашар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АГС-17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СПГ-9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РПО-А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607" w:id="589"/>
    <w:p>
      <w:pPr>
        <w:spacing w:after="0"/>
        <w:ind w:left="0"/>
        <w:jc w:val="both"/>
      </w:pPr>
      <w:r>
        <w:rPr>
          <w:rFonts w:ascii="Times New Roman"/>
          <w:b w:val="false"/>
          <w:i w:val="false"/>
          <w:color w:val="000000"/>
          <w:sz w:val="28"/>
        </w:rPr>
        <w:t>
      Ескертпе:</w:t>
      </w:r>
    </w:p>
    <w:bookmarkEnd w:id="589"/>
    <w:bookmarkStart w:name="z608" w:id="590"/>
    <w:p>
      <w:pPr>
        <w:spacing w:after="0"/>
        <w:ind w:left="0"/>
        <w:jc w:val="both"/>
      </w:pPr>
      <w:r>
        <w:rPr>
          <w:rFonts w:ascii="Times New Roman"/>
          <w:b w:val="false"/>
          <w:i w:val="false"/>
          <w:color w:val="000000"/>
          <w:sz w:val="28"/>
        </w:rPr>
        <w:t>
      1) ұшу кеңістігінің және бүйірлік қорғау аймағының (бұдан әрі – БҚА) шамасы полигонда (орталықта) артиллериялық жүйеден, минаатқыштан, гранатаатқыштан және оқ ату қаруынан максималды қашықтыққа қалыпты жұмыс істейтін оқ-дәрімен ату қауіпсіздігін қамтамасыз етеді;</w:t>
      </w:r>
    </w:p>
    <w:bookmarkEnd w:id="590"/>
    <w:bookmarkStart w:name="z609" w:id="591"/>
    <w:p>
      <w:pPr>
        <w:spacing w:after="0"/>
        <w:ind w:left="0"/>
        <w:jc w:val="both"/>
      </w:pPr>
      <w:r>
        <w:rPr>
          <w:rFonts w:ascii="Times New Roman"/>
          <w:b w:val="false"/>
          <w:i w:val="false"/>
          <w:color w:val="000000"/>
          <w:sz w:val="28"/>
        </w:rPr>
        <w:t>
      2) ұшу кеңістігі – бұл полигондағы (орталықтағы) негізгі оқ ату бағыты (бұдан әрі – НАБ) бойындағы, оның шегінде адам күші, қару-жарақ пен әскери техника зақымдануы мүмкін максималды қашықтық;</w:t>
      </w:r>
    </w:p>
    <w:bookmarkEnd w:id="591"/>
    <w:p>
      <w:pPr>
        <w:spacing w:after="0"/>
        <w:ind w:left="0"/>
        <w:jc w:val="both"/>
      </w:pPr>
      <w:r>
        <w:rPr>
          <w:rFonts w:ascii="Times New Roman"/>
          <w:b w:val="false"/>
          <w:i w:val="false"/>
          <w:color w:val="000000"/>
          <w:sz w:val="28"/>
        </w:rPr>
        <w:t>
      БҚА – бұл полигондағы (орталықтағы) НАБ-тың екі жағынан, оның шегінде адам күші, қару-жарақ пен әскери техника зақымдануы мүмкін максималды қашықтық;</w:t>
      </w:r>
    </w:p>
    <w:bookmarkStart w:name="z610" w:id="592"/>
    <w:p>
      <w:pPr>
        <w:spacing w:after="0"/>
        <w:ind w:left="0"/>
        <w:jc w:val="both"/>
      </w:pPr>
      <w:r>
        <w:rPr>
          <w:rFonts w:ascii="Times New Roman"/>
          <w:b w:val="false"/>
          <w:i w:val="false"/>
          <w:color w:val="000000"/>
          <w:sz w:val="28"/>
        </w:rPr>
        <w:t>
      3) жеке құрамның, қару-жарақ пен әскери техниканың ұшу кеңістігі мен БҚА шегінен тыс болуы олардың қауіпсіздігін дұрыс қамтамасыз етеді;</w:t>
      </w:r>
    </w:p>
    <w:bookmarkEnd w:id="592"/>
    <w:bookmarkStart w:name="z611" w:id="593"/>
    <w:p>
      <w:pPr>
        <w:spacing w:after="0"/>
        <w:ind w:left="0"/>
        <w:jc w:val="both"/>
      </w:pPr>
      <w:r>
        <w:rPr>
          <w:rFonts w:ascii="Times New Roman"/>
          <w:b w:val="false"/>
          <w:i w:val="false"/>
          <w:color w:val="000000"/>
          <w:sz w:val="28"/>
        </w:rPr>
        <w:t>
      4) ұшу кеңістігі мен бүйірлік қорғау аймағының шамасы бір артиллериялық қарудан (бір жауынгерлік машинадан) және реактивті дүркін оқ ату жүйесінен (бұдан әрі – РДОЖ) атуға қатысты айқындалды;</w:t>
      </w:r>
    </w:p>
    <w:bookmarkEnd w:id="593"/>
    <w:bookmarkStart w:name="z612" w:id="594"/>
    <w:p>
      <w:pPr>
        <w:spacing w:after="0"/>
        <w:ind w:left="0"/>
        <w:jc w:val="both"/>
      </w:pPr>
      <w:r>
        <w:rPr>
          <w:rFonts w:ascii="Times New Roman"/>
          <w:b w:val="false"/>
          <w:i w:val="false"/>
          <w:color w:val="000000"/>
          <w:sz w:val="28"/>
        </w:rPr>
        <w:t>
      5) танкіге қарсы қол гранатаатқышына арналған кесте бағандарындағы сызықша (бұдан әрі – ТҚГ) есептеуге қажетті бастапқы сипаттамалар көрсетілген кестеге сыймайтынын білдіреді. Снарядқа ұқсас ТҚГ үшін алынған ұшу қашықтығының мәні барынша байқалатын мәнді айтарлықтай шамада жабады. Ұшу кеңістігі мен бүйірлік қорғау аймағының (бұдан әрі – БҚА) ені rb-ге ұлғайтылған 0,1 ұшу кеңістігіне тең деп қабылданды;</w:t>
      </w:r>
    </w:p>
    <w:bookmarkEnd w:id="594"/>
    <w:bookmarkStart w:name="z613" w:id="595"/>
    <w:p>
      <w:pPr>
        <w:spacing w:after="0"/>
        <w:ind w:left="0"/>
        <w:jc w:val="both"/>
      </w:pPr>
      <w:r>
        <w:rPr>
          <w:rFonts w:ascii="Times New Roman"/>
          <w:b w:val="false"/>
          <w:i w:val="false"/>
          <w:color w:val="000000"/>
          <w:sz w:val="28"/>
        </w:rPr>
        <w:t>
      6) кестеде келтірілген көрсетілген снаряд үшін ұшу кеңістігінің тереңдігі мен БҚА енінің мәні максималды болып табылады және осы жүйенің басқа снарядтарымен ату кезінде қауіпсіздікті қамтамасыз етеді;</w:t>
      </w:r>
    </w:p>
    <w:bookmarkEnd w:id="595"/>
    <w:bookmarkStart w:name="z614" w:id="596"/>
    <w:p>
      <w:pPr>
        <w:spacing w:after="0"/>
        <w:ind w:left="0"/>
        <w:jc w:val="both"/>
      </w:pPr>
      <w:r>
        <w:rPr>
          <w:rFonts w:ascii="Times New Roman"/>
          <w:b w:val="false"/>
          <w:i w:val="false"/>
          <w:color w:val="000000"/>
          <w:sz w:val="28"/>
        </w:rPr>
        <w:t>
      7) атыс қаруына (қосымша ұңғыға) арналған ұшу кеңістігінің тереңдігі оқтың (снарядтың) ең жоғары ұшу қашықтығымен айқындалады:</w:t>
      </w:r>
    </w:p>
    <w:bookmarkEnd w:id="596"/>
    <w:p>
      <w:pPr>
        <w:spacing w:after="0"/>
        <w:ind w:left="0"/>
        <w:jc w:val="both"/>
      </w:pPr>
      <w:r>
        <w:rPr>
          <w:rFonts w:ascii="Times New Roman"/>
          <w:b w:val="false"/>
          <w:i w:val="false"/>
          <w:color w:val="000000"/>
          <w:sz w:val="28"/>
        </w:rPr>
        <w:t>
      пистолет патроны оғының ұшу қашықтығы – 2500 метр;</w:t>
      </w:r>
    </w:p>
    <w:p>
      <w:pPr>
        <w:spacing w:after="0"/>
        <w:ind w:left="0"/>
        <w:jc w:val="both"/>
      </w:pPr>
      <w:r>
        <w:rPr>
          <w:rFonts w:ascii="Times New Roman"/>
          <w:b w:val="false"/>
          <w:i w:val="false"/>
          <w:color w:val="000000"/>
          <w:sz w:val="28"/>
        </w:rPr>
        <w:t>
      1943 ж. үлгідегі калибрі 5,45 және 7,62 мм птроны оғының ұшу қашықтығы – 4 000 метр;</w:t>
      </w:r>
    </w:p>
    <w:p>
      <w:pPr>
        <w:spacing w:after="0"/>
        <w:ind w:left="0"/>
        <w:jc w:val="both"/>
      </w:pPr>
      <w:r>
        <w:rPr>
          <w:rFonts w:ascii="Times New Roman"/>
          <w:b w:val="false"/>
          <w:i w:val="false"/>
          <w:color w:val="000000"/>
          <w:sz w:val="28"/>
        </w:rPr>
        <w:t>
      винтовкалық патрон оғының ұшу қашықтығы – 4 500 метр;</w:t>
      </w:r>
    </w:p>
    <w:p>
      <w:pPr>
        <w:spacing w:after="0"/>
        <w:ind w:left="0"/>
        <w:jc w:val="both"/>
      </w:pPr>
      <w:r>
        <w:rPr>
          <w:rFonts w:ascii="Times New Roman"/>
          <w:b w:val="false"/>
          <w:i w:val="false"/>
          <w:color w:val="000000"/>
          <w:sz w:val="28"/>
        </w:rPr>
        <w:t>
      калибрі 12,7 патрон оғының ұшу қашықтығы – 7 000 метр;</w:t>
      </w:r>
    </w:p>
    <w:p>
      <w:pPr>
        <w:spacing w:after="0"/>
        <w:ind w:left="0"/>
        <w:jc w:val="both"/>
      </w:pPr>
      <w:r>
        <w:rPr>
          <w:rFonts w:ascii="Times New Roman"/>
          <w:b w:val="false"/>
          <w:i w:val="false"/>
          <w:color w:val="000000"/>
          <w:sz w:val="28"/>
        </w:rPr>
        <w:t>
      калибрі 14,5 және 23,0 патрон оғының ұшу қашықтығы – 9 000 метр;</w:t>
      </w:r>
    </w:p>
    <w:bookmarkStart w:name="z615" w:id="597"/>
    <w:p>
      <w:pPr>
        <w:spacing w:after="0"/>
        <w:ind w:left="0"/>
        <w:jc w:val="both"/>
      </w:pPr>
      <w:r>
        <w:rPr>
          <w:rFonts w:ascii="Times New Roman"/>
          <w:b w:val="false"/>
          <w:i w:val="false"/>
          <w:color w:val="000000"/>
          <w:sz w:val="28"/>
        </w:rPr>
        <w:t>
      8) оқ ату қаруынан (қосалқы ұңғыдан) ату кезінде қорғау аймағының ені жарықшақпен зақымдау аймағы радиусының шамасына көбейтілген ұшу кеңістігінің 0,1-ге тең болып қабылданады. Калибрі 20-дан 23 мм-ге дейінгі оқ (снаряд) үшін зақымдау аймағының радиусы 400 м құрайды;</w:t>
      </w:r>
    </w:p>
    <w:bookmarkEnd w:id="597"/>
    <w:p>
      <w:pPr>
        <w:spacing w:after="0"/>
        <w:ind w:left="0"/>
        <w:jc w:val="both"/>
      </w:pPr>
      <w:r>
        <w:rPr>
          <w:rFonts w:ascii="Times New Roman"/>
          <w:b w:val="false"/>
          <w:i w:val="false"/>
          <w:color w:val="000000"/>
          <w:sz w:val="28"/>
        </w:rPr>
        <w:t>
      9) осы кестеге кірмеген, сондай-ақ қарулануға жаңадан қабылданған жүйелердің ұшу кеңістігі мен бүйірлік қорғау аймағы келтірілген есептерге ұқсас айқындалады;</w:t>
      </w:r>
    </w:p>
    <w:bookmarkStart w:name="z616" w:id="598"/>
    <w:p>
      <w:pPr>
        <w:spacing w:after="0"/>
        <w:ind w:left="0"/>
        <w:jc w:val="both"/>
      </w:pPr>
      <w:r>
        <w:rPr>
          <w:rFonts w:ascii="Times New Roman"/>
          <w:b w:val="false"/>
          <w:i w:val="false"/>
          <w:color w:val="000000"/>
          <w:sz w:val="28"/>
        </w:rPr>
        <w:t>
      10) оқ ату қаруының барлық түрі үшін ұшу кеңістігінің тереңдігі оқтың ең жоғары ұшу қашықтығымен айқындалады;</w:t>
      </w:r>
    </w:p>
    <w:bookmarkEnd w:id="598"/>
    <w:bookmarkStart w:name="z617" w:id="599"/>
    <w:p>
      <w:pPr>
        <w:spacing w:after="0"/>
        <w:ind w:left="0"/>
        <w:jc w:val="both"/>
      </w:pPr>
      <w:r>
        <w:rPr>
          <w:rFonts w:ascii="Times New Roman"/>
          <w:b w:val="false"/>
          <w:i w:val="false"/>
          <w:color w:val="000000"/>
          <w:sz w:val="28"/>
        </w:rPr>
        <w:t>
      11) артиллериялық жүйе үшін ұшу кеңістігінің тереңдігі оқ ату кезінде пайдаланылатын зарядқа байланысты ("Толық айнымалы", "Азайтылған айнымалы"), ал реактивті дүркін оқ ату жүйесі үшін тежеу шығыршығын пайдалану көмегімен ("Үлкен тежеу шығыршығы", "Шағын тежеу шығыршығы") өзгертіледі. Бұл жағдайда әрбір зарядқа ұшу кеңістігі мен жүйенің бүйірлік қорғау аймағы келтірілген есептеуге ұқсас айқындалады;</w:t>
      </w:r>
    </w:p>
    <w:bookmarkEnd w:id="599"/>
    <w:bookmarkStart w:name="z618" w:id="600"/>
    <w:p>
      <w:pPr>
        <w:spacing w:after="0"/>
        <w:ind w:left="0"/>
        <w:jc w:val="both"/>
      </w:pPr>
      <w:r>
        <w:rPr>
          <w:rFonts w:ascii="Times New Roman"/>
          <w:b w:val="false"/>
          <w:i w:val="false"/>
          <w:color w:val="000000"/>
          <w:sz w:val="28"/>
        </w:rPr>
        <w:t>
      12) ұшу кеңістігі оқ ату қауіпсіздігін толық қамтамасыз етпейтін полигонда қоршау бекеттерін қойған жағдайда жергілікті атқарушы органдармен келісу бойынша осы мұқтаждық үшін уақытша бөлінген жер учаскесін пайдалана алады;</w:t>
      </w:r>
    </w:p>
    <w:bookmarkEnd w:id="600"/>
    <w:bookmarkStart w:name="z619" w:id="601"/>
    <w:p>
      <w:pPr>
        <w:spacing w:after="0"/>
        <w:ind w:left="0"/>
        <w:jc w:val="both"/>
      </w:pPr>
      <w:r>
        <w:rPr>
          <w:rFonts w:ascii="Times New Roman"/>
          <w:b w:val="false"/>
          <w:i w:val="false"/>
          <w:color w:val="000000"/>
          <w:sz w:val="28"/>
        </w:rPr>
        <w:t>
      13) 30 мм автоматты зеңбірекке арналған ұшу кеңістігінің тереңдігі көздеудің барлық қондырғысынан оқ атуға мүмкіндік бермейтін жауынгерлік машинаның директрисасында жаттығулар жауынгерлік машинаның көлденең қозғалысы жағдайында ғана жауынгерлік машина қару-жарағының көтерілу бұрышын шектейтін құралмен орындалуы мүмкін;</w:t>
      </w:r>
    </w:p>
    <w:bookmarkEnd w:id="601"/>
    <w:bookmarkStart w:name="z620" w:id="602"/>
    <w:p>
      <w:pPr>
        <w:spacing w:after="0"/>
        <w:ind w:left="0"/>
        <w:jc w:val="both"/>
      </w:pPr>
      <w:r>
        <w:rPr>
          <w:rFonts w:ascii="Times New Roman"/>
          <w:b w:val="false"/>
          <w:i w:val="false"/>
          <w:color w:val="000000"/>
          <w:sz w:val="28"/>
        </w:rPr>
        <w:t>
      14) оқ ату бағытын таңдау кезінде табиғи тосқауыл жасау есебінен ату қашықтығын азайтуға мүмкіндік беретін жер бедерін (тау, төбе) ескеру қажет;</w:t>
      </w:r>
    </w:p>
    <w:bookmarkEnd w:id="602"/>
    <w:bookmarkStart w:name="z621" w:id="603"/>
    <w:p>
      <w:pPr>
        <w:spacing w:after="0"/>
        <w:ind w:left="0"/>
        <w:jc w:val="both"/>
      </w:pPr>
      <w:r>
        <w:rPr>
          <w:rFonts w:ascii="Times New Roman"/>
          <w:b w:val="false"/>
          <w:i w:val="false"/>
          <w:color w:val="000000"/>
          <w:sz w:val="28"/>
        </w:rPr>
        <w:t>
      15) ұшу кеңістігі тереңдігінің шамасы мынадай формула бойынша есептеледі:</w:t>
      </w:r>
    </w:p>
    <w:bookmarkEnd w:id="603"/>
    <w:p>
      <w:pPr>
        <w:spacing w:after="0"/>
        <w:ind w:left="0"/>
        <w:jc w:val="both"/>
      </w:pPr>
      <w:r>
        <w:rPr>
          <w:rFonts w:ascii="Times New Roman"/>
          <w:b w:val="false"/>
          <w:i w:val="false"/>
          <w:color w:val="000000"/>
          <w:sz w:val="28"/>
        </w:rPr>
        <w:t xml:space="preserve">
      х = х </w:t>
      </w:r>
      <w:r>
        <w:rPr>
          <w:rFonts w:ascii="Times New Roman"/>
          <w:b w:val="false"/>
          <w:i w:val="false"/>
          <w:color w:val="000000"/>
          <w:vertAlign w:val="subscript"/>
        </w:rPr>
        <w:t>max</w:t>
      </w:r>
      <w:r>
        <w:rPr>
          <w:rFonts w:ascii="Times New Roman"/>
          <w:b w:val="false"/>
          <w:i w:val="false"/>
          <w:color w:val="000000"/>
          <w:sz w:val="28"/>
        </w:rPr>
        <w:t xml:space="preserve"> + ∆х </w:t>
      </w:r>
      <w:r>
        <w:rPr>
          <w:rFonts w:ascii="Times New Roman"/>
          <w:b w:val="false"/>
          <w:i w:val="false"/>
          <w:color w:val="000000"/>
          <w:vertAlign w:val="subscript"/>
        </w:rPr>
        <w:t>max</w:t>
      </w:r>
      <w:r>
        <w:rPr>
          <w:rFonts w:ascii="Times New Roman"/>
          <w:b w:val="false"/>
          <w:i w:val="false"/>
          <w:color w:val="000000"/>
          <w:sz w:val="28"/>
        </w:rPr>
        <w:t xml:space="preserve"> + 5Вд + х </w:t>
      </w:r>
      <w:r>
        <w:rPr>
          <w:rFonts w:ascii="Times New Roman"/>
          <w:b w:val="false"/>
          <w:i w:val="false"/>
          <w:color w:val="000000"/>
          <w:vertAlign w:val="subscript"/>
        </w:rPr>
        <w:t>ұшу</w:t>
      </w:r>
      <w:r>
        <w:rPr>
          <w:rFonts w:ascii="Times New Roman"/>
          <w:b w:val="false"/>
          <w:i w:val="false"/>
          <w:color w:val="000000"/>
          <w:sz w:val="28"/>
        </w:rPr>
        <w:t xml:space="preserve"> + х</w:t>
      </w:r>
      <w:r>
        <w:rPr>
          <w:rFonts w:ascii="Times New Roman"/>
          <w:b w:val="false"/>
          <w:i w:val="false"/>
          <w:color w:val="000000"/>
          <w:vertAlign w:val="subscript"/>
        </w:rPr>
        <w:t>б</w:t>
      </w:r>
      <w:r>
        <w:rPr>
          <w:rFonts w:ascii="Times New Roman"/>
          <w:b w:val="false"/>
          <w:i w:val="false"/>
          <w:color w:val="000000"/>
          <w:sz w:val="28"/>
        </w:rPr>
        <w:t xml:space="preserve"> + х</w:t>
      </w:r>
      <w:r>
        <w:rPr>
          <w:rFonts w:ascii="Times New Roman"/>
          <w:b w:val="false"/>
          <w:i w:val="false"/>
          <w:color w:val="000000"/>
          <w:vertAlign w:val="subscript"/>
        </w:rPr>
        <w:t>оп</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max</w:t>
      </w:r>
      <w:r>
        <w:rPr>
          <w:rFonts w:ascii="Times New Roman"/>
          <w:b w:val="false"/>
          <w:i w:val="false"/>
          <w:color w:val="000000"/>
          <w:sz w:val="28"/>
        </w:rPr>
        <w:t xml:space="preserve"> – ұңғылы жүйелер үшін ең үлкен зарядта және РДОЖ үшін тежегіш сақинасыз максималды кестелік атыс қашықтығы (жазық жер жағдайында)</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max</w:t>
      </w:r>
      <w:r>
        <w:rPr>
          <w:rFonts w:ascii="Times New Roman"/>
          <w:b w:val="false"/>
          <w:i w:val="false"/>
          <w:color w:val="000000"/>
          <w:sz w:val="28"/>
        </w:rPr>
        <w:t xml:space="preserve"> – метеорологиялық және баллистикалық жағдайда кестеден максималды ауытқуымен туындаған снарядтың ұшу қашықтығының ауытқуы</w:t>
      </w:r>
    </w:p>
    <w:p>
      <w:pPr>
        <w:spacing w:after="0"/>
        <w:ind w:left="0"/>
        <w:jc w:val="both"/>
      </w:pPr>
      <w:r>
        <w:rPr>
          <w:rFonts w:ascii="Times New Roman"/>
          <w:b w:val="false"/>
          <w:i w:val="false"/>
          <w:color w:val="000000"/>
          <w:sz w:val="28"/>
        </w:rPr>
        <w:t>
      5Вд – шашырау салдарынан максималды (іс жүзінде мүмкін болатын) ауытқу</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ұшу</w:t>
      </w:r>
      <w:r>
        <w:rPr>
          <w:rFonts w:ascii="Times New Roman"/>
          <w:b w:val="false"/>
          <w:i w:val="false"/>
          <w:color w:val="000000"/>
          <w:sz w:val="28"/>
        </w:rPr>
        <w:t xml:space="preserve"> – бірінші құлағаннан кейін толық тоқтағанға дейін жарылмаған оқ-дәрінің ұшуы мүмкін атыс секторындағы максималды қашықтық</w:t>
      </w:r>
    </w:p>
    <w:p>
      <w:pPr>
        <w:spacing w:after="0"/>
        <w:ind w:left="0"/>
        <w:jc w:val="both"/>
      </w:pPr>
      <w:r>
        <w:rPr>
          <w:rFonts w:ascii="Times New Roman"/>
          <w:b w:val="false"/>
          <w:i w:val="false"/>
          <w:color w:val="000000"/>
          <w:sz w:val="28"/>
        </w:rPr>
        <w:t>
      r,б – жарылу нүктесінен қауіпсіз қашықтық радиусы (жарықшақтың ұшу радиусы)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оп</w:t>
      </w:r>
      <w:r>
        <w:rPr>
          <w:rFonts w:ascii="Times New Roman"/>
          <w:b w:val="false"/>
          <w:i w:val="false"/>
          <w:color w:val="000000"/>
          <w:sz w:val="28"/>
        </w:rPr>
        <w:t xml:space="preserve"> – оқ атуды ашу шебі мен оқ атуды тоқтату шегі арасындағы қашықтық</w:t>
      </w:r>
    </w:p>
    <w:p>
      <w:pPr>
        <w:spacing w:after="0"/>
        <w:ind w:left="0"/>
        <w:jc w:val="both"/>
      </w:pPr>
      <w:r>
        <w:rPr>
          <w:rFonts w:ascii="Times New Roman"/>
          <w:b w:val="false"/>
          <w:i w:val="false"/>
          <w:color w:val="000000"/>
          <w:sz w:val="28"/>
        </w:rPr>
        <w:t>
      Метеорологиялық және баллистикалық жағдайда кестеліктен максималды ықтимал ауытқу үшін (жазық жер жағдайында) ∆Х max есептеу кезінде мынадай мәндер қабылданады: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Б max = 20 м / 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баллистикалық желдің жылдамдығы;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Нмах = -50 мм сын. бағ.</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атмосфералық қысымның ауытқуы;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max = + / - 35 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 температурасының ауытқуы;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 max = +35 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заряд температурасының ауытқуы;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∆Vk max =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жылдамдықтың ауытқуы.</w:t>
            </w:r>
          </w:p>
        </w:tc>
      </w:tr>
    </w:tbl>
    <w:p>
      <w:pPr>
        <w:spacing w:after="0"/>
        <w:ind w:left="0"/>
        <w:jc w:val="both"/>
      </w:pPr>
      <w:r>
        <w:rPr>
          <w:rFonts w:ascii="Times New Roman"/>
          <w:b w:val="false"/>
          <w:i w:val="false"/>
          <w:color w:val="000000"/>
          <w:sz w:val="28"/>
        </w:rPr>
        <w:t>
      ∆Xmax қашықтығының ауытқу мәні есептеледі:</w:t>
      </w:r>
    </w:p>
    <w:p>
      <w:pPr>
        <w:spacing w:after="0"/>
        <w:ind w:left="0"/>
        <w:jc w:val="both"/>
      </w:pPr>
      <w:r>
        <w:rPr>
          <w:rFonts w:ascii="Times New Roman"/>
          <w:b w:val="false"/>
          <w:i w:val="false"/>
          <w:color w:val="000000"/>
          <w:sz w:val="28"/>
        </w:rPr>
        <w:t>
      ∆Xmax = 2 ∆X</w:t>
      </w:r>
      <w:r>
        <w:rPr>
          <w:rFonts w:ascii="Times New Roman"/>
          <w:b w:val="false"/>
          <w:i w:val="false"/>
          <w:color w:val="000000"/>
          <w:vertAlign w:val="subscript"/>
        </w:rPr>
        <w:t>W</w:t>
      </w:r>
      <w:r>
        <w:rPr>
          <w:rFonts w:ascii="Times New Roman"/>
          <w:b w:val="false"/>
          <w:i w:val="false"/>
          <w:color w:val="000000"/>
          <w:sz w:val="28"/>
        </w:rPr>
        <w:t xml:space="preserve"> + 5 ∆X</w:t>
      </w:r>
      <w:r>
        <w:rPr>
          <w:rFonts w:ascii="Times New Roman"/>
          <w:b w:val="false"/>
          <w:i w:val="false"/>
          <w:color w:val="000000"/>
          <w:vertAlign w:val="subscript"/>
        </w:rPr>
        <w:t>H</w:t>
      </w:r>
      <w:r>
        <w:rPr>
          <w:rFonts w:ascii="Times New Roman"/>
          <w:b w:val="false"/>
          <w:i w:val="false"/>
          <w:color w:val="000000"/>
          <w:sz w:val="28"/>
        </w:rPr>
        <w:t xml:space="preserve"> + 3,5 ∆Xт + 3,5 ∆X Tз + 5 ∆X Vо</w:t>
      </w:r>
    </w:p>
    <w:p>
      <w:pPr>
        <w:spacing w:after="0"/>
        <w:ind w:left="0"/>
        <w:jc w:val="both"/>
      </w:pPr>
      <w:r>
        <w:rPr>
          <w:rFonts w:ascii="Times New Roman"/>
          <w:b w:val="false"/>
          <w:i w:val="false"/>
          <w:color w:val="000000"/>
          <w:sz w:val="28"/>
        </w:rPr>
        <w:t>
      мұндағы ∆X – метеорологиялық және баллистикалық атыс жағдайының ауытқуын кестелік түзету.</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ұшу</w:t>
      </w:r>
      <w:r>
        <w:rPr>
          <w:rFonts w:ascii="Times New Roman"/>
          <w:b w:val="false"/>
          <w:i w:val="false"/>
          <w:color w:val="000000"/>
          <w:sz w:val="28"/>
        </w:rPr>
        <w:t xml:space="preserve"> мен г</w:t>
      </w:r>
      <w:r>
        <w:rPr>
          <w:rFonts w:ascii="Times New Roman"/>
          <w:b w:val="false"/>
          <w:i w:val="false"/>
          <w:color w:val="000000"/>
          <w:vertAlign w:val="subscript"/>
        </w:rPr>
        <w:t>б</w:t>
      </w:r>
      <w:r>
        <w:rPr>
          <w:rFonts w:ascii="Times New Roman"/>
          <w:b w:val="false"/>
          <w:i w:val="false"/>
          <w:color w:val="000000"/>
          <w:sz w:val="28"/>
        </w:rPr>
        <w:t xml:space="preserve"> мәндері тиісінше бастапқы жылдамдыққа (Vо), биіктік бұрышына және калибрге (d) байланысты анықталады.</w:t>
      </w:r>
    </w:p>
    <w:p>
      <w:pPr>
        <w:spacing w:after="0"/>
        <w:ind w:left="0"/>
        <w:jc w:val="both"/>
      </w:pPr>
      <w:r>
        <w:rPr>
          <w:rFonts w:ascii="Times New Roman"/>
          <w:b w:val="false"/>
          <w:i w:val="false"/>
          <w:color w:val="000000"/>
          <w:sz w:val="28"/>
        </w:rPr>
        <w:t>
      ТҚЗК үшін ұшу кеңістігінің шамасы зымыранның орташа ұшу жылдамдығына және өзін-өзі жою қондырғысының іске қосылу уақытына байланысты.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орташа ұшу жылдамдығы (V ср) – 400 м/с;</w:t>
      </w:r>
    </w:p>
    <w:p>
      <w:pPr>
        <w:spacing w:after="0"/>
        <w:ind w:left="0"/>
        <w:jc w:val="both"/>
      </w:pPr>
      <w:r>
        <w:rPr>
          <w:rFonts w:ascii="Times New Roman"/>
          <w:b w:val="false"/>
          <w:i w:val="false"/>
          <w:color w:val="000000"/>
          <w:sz w:val="28"/>
        </w:rPr>
        <w:t>
      өзі жойғыштың іске қосылу уақыты (t л) – ұшыру сәтінен бастап 17 сек.;</w:t>
      </w:r>
    </w:p>
    <w:p>
      <w:pPr>
        <w:spacing w:after="0"/>
        <w:ind w:left="0"/>
        <w:jc w:val="both"/>
      </w:pPr>
      <w:r>
        <w:rPr>
          <w:rFonts w:ascii="Times New Roman"/>
          <w:b w:val="false"/>
          <w:i w:val="false"/>
          <w:color w:val="000000"/>
          <w:sz w:val="28"/>
        </w:rPr>
        <w:t>
      оқ атуды ашу шебінен оқ атуды тоқтату шебіне дейінгі қашықтық (X оп) – 800 м.</w:t>
      </w:r>
    </w:p>
    <w:p>
      <w:pPr>
        <w:spacing w:after="0"/>
        <w:ind w:left="0"/>
        <w:jc w:val="both"/>
      </w:pPr>
      <w:r>
        <w:rPr>
          <w:rFonts w:ascii="Times New Roman"/>
          <w:b w:val="false"/>
          <w:i w:val="false"/>
          <w:color w:val="000000"/>
          <w:sz w:val="28"/>
        </w:rPr>
        <w:t>
      X = V</w:t>
      </w:r>
      <w:r>
        <w:rPr>
          <w:rFonts w:ascii="Times New Roman"/>
          <w:b w:val="false"/>
          <w:i w:val="false"/>
          <w:color w:val="000000"/>
          <w:vertAlign w:val="subscript"/>
        </w:rPr>
        <w:t>орт</w:t>
      </w:r>
      <w:r>
        <w:rPr>
          <w:rFonts w:ascii="Times New Roman"/>
          <w:b w:val="false"/>
          <w:i w:val="false"/>
          <w:color w:val="000000"/>
          <w:sz w:val="28"/>
        </w:rPr>
        <w:t xml:space="preserve"> </w:t>
      </w:r>
      <w:r>
        <w:rPr>
          <w:rFonts w:ascii="Times New Roman"/>
          <w:b w:val="false"/>
          <w:i w:val="false"/>
          <w:color w:val="000000"/>
          <w:vertAlign w:val="subscript"/>
        </w:rPr>
        <w:t>х</w:t>
      </w:r>
      <w:r>
        <w:rPr>
          <w:rFonts w:ascii="Times New Roman"/>
          <w:b w:val="false"/>
          <w:i w:val="false"/>
          <w:color w:val="000000"/>
          <w:sz w:val="28"/>
        </w:rPr>
        <w:t xml:space="preserve"> T</w:t>
      </w:r>
      <w:r>
        <w:rPr>
          <w:rFonts w:ascii="Times New Roman"/>
          <w:b w:val="false"/>
          <w:i w:val="false"/>
          <w:color w:val="000000"/>
          <w:vertAlign w:val="subscript"/>
        </w:rPr>
        <w:t>л</w:t>
      </w:r>
      <w:r>
        <w:rPr>
          <w:rFonts w:ascii="Times New Roman"/>
          <w:b w:val="false"/>
          <w:i w:val="false"/>
          <w:color w:val="000000"/>
          <w:sz w:val="28"/>
        </w:rPr>
        <w:t xml:space="preserve"> + X</w:t>
      </w:r>
      <w:r>
        <w:rPr>
          <w:rFonts w:ascii="Times New Roman"/>
          <w:b w:val="false"/>
          <w:i w:val="false"/>
          <w:color w:val="000000"/>
          <w:vertAlign w:val="subscript"/>
        </w:rPr>
        <w:t>оп</w:t>
      </w:r>
      <w:r>
        <w:rPr>
          <w:rFonts w:ascii="Times New Roman"/>
          <w:b w:val="false"/>
          <w:i w:val="false"/>
          <w:color w:val="000000"/>
          <w:sz w:val="28"/>
        </w:rPr>
        <w:t xml:space="preserve"> = 400 x 17 + 800 = 7680 м.</w:t>
      </w:r>
    </w:p>
    <w:p>
      <w:pPr>
        <w:spacing w:after="0"/>
        <w:ind w:left="0"/>
        <w:jc w:val="both"/>
      </w:pPr>
      <w:r>
        <w:rPr>
          <w:rFonts w:ascii="Times New Roman"/>
          <w:b w:val="false"/>
          <w:i w:val="false"/>
          <w:color w:val="000000"/>
          <w:sz w:val="28"/>
        </w:rPr>
        <w:t>
      Ұшу кеңістігінің тереңдігін есептеу нәтижесі осы Қосымшада келтірілген (осы Қосымшада ұшу кеңістігі тереңдігінің мәні xұшу хоп шамасын ескермей келтірілген).</w:t>
      </w:r>
    </w:p>
    <w:bookmarkStart w:name="z622" w:id="604"/>
    <w:p>
      <w:pPr>
        <w:spacing w:after="0"/>
        <w:ind w:left="0"/>
        <w:jc w:val="both"/>
      </w:pPr>
      <w:r>
        <w:rPr>
          <w:rFonts w:ascii="Times New Roman"/>
          <w:b w:val="false"/>
          <w:i w:val="false"/>
          <w:color w:val="000000"/>
          <w:sz w:val="28"/>
        </w:rPr>
        <w:t>
      16) БҚА мәні мынадай формула бойынша айқындалады:</w:t>
      </w:r>
    </w:p>
    <w:bookmarkEnd w:id="604"/>
    <w:p>
      <w:pPr>
        <w:spacing w:after="0"/>
        <w:ind w:left="0"/>
        <w:jc w:val="both"/>
      </w:pPr>
      <w:r>
        <w:rPr>
          <w:rFonts w:ascii="Times New Roman"/>
          <w:b w:val="false"/>
          <w:i w:val="false"/>
          <w:color w:val="000000"/>
          <w:sz w:val="28"/>
        </w:rPr>
        <w:t>
      S = ∆Z</w:t>
      </w:r>
      <w:r>
        <w:rPr>
          <w:rFonts w:ascii="Times New Roman"/>
          <w:b w:val="false"/>
          <w:i w:val="false"/>
          <w:color w:val="000000"/>
          <w:vertAlign w:val="subscript"/>
        </w:rPr>
        <w:t>max</w:t>
      </w:r>
      <w:r>
        <w:rPr>
          <w:rFonts w:ascii="Times New Roman"/>
          <w:b w:val="false"/>
          <w:i w:val="false"/>
          <w:color w:val="000000"/>
          <w:sz w:val="28"/>
        </w:rPr>
        <w:t xml:space="preserve"> + 5В</w:t>
      </w:r>
      <w:r>
        <w:rPr>
          <w:rFonts w:ascii="Times New Roman"/>
          <w:b w:val="false"/>
          <w:i w:val="false"/>
          <w:color w:val="000000"/>
          <w:vertAlign w:val="subscript"/>
        </w:rPr>
        <w:t>б</w:t>
      </w:r>
      <w:r>
        <w:rPr>
          <w:rFonts w:ascii="Times New Roman"/>
          <w:b w:val="false"/>
          <w:i w:val="false"/>
          <w:color w:val="000000"/>
          <w:sz w:val="28"/>
        </w:rPr>
        <w:t xml:space="preserve"> + г</w:t>
      </w:r>
      <w:r>
        <w:rPr>
          <w:rFonts w:ascii="Times New Roman"/>
          <w:b w:val="false"/>
          <w:i w:val="false"/>
          <w:color w:val="000000"/>
          <w:vertAlign w:val="subscript"/>
        </w:rPr>
        <w:t>б</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Z</w:t>
      </w:r>
      <w:r>
        <w:rPr>
          <w:rFonts w:ascii="Times New Roman"/>
          <w:b w:val="false"/>
          <w:i w:val="false"/>
          <w:color w:val="000000"/>
          <w:vertAlign w:val="subscript"/>
        </w:rPr>
        <w:t>max</w:t>
      </w:r>
      <w:r>
        <w:rPr>
          <w:rFonts w:ascii="Times New Roman"/>
          <w:b w:val="false"/>
          <w:i w:val="false"/>
          <w:color w:val="000000"/>
          <w:sz w:val="28"/>
        </w:rPr>
        <w:t xml:space="preserve"> – оқ атудың метеорологиялық және баллистикалық жағдайының кестеліктен максималды ауытқуынан туындаған снарядтың құлау нүктесінен бүйірге ауытқуы (жазық жер жағдайында);</w:t>
      </w:r>
    </w:p>
    <w:p>
      <w:pPr>
        <w:spacing w:after="0"/>
        <w:ind w:left="0"/>
        <w:jc w:val="both"/>
      </w:pPr>
      <w:r>
        <w:rPr>
          <w:rFonts w:ascii="Times New Roman"/>
          <w:b w:val="false"/>
          <w:i w:val="false"/>
          <w:color w:val="000000"/>
          <w:sz w:val="28"/>
        </w:rPr>
        <w:t>
      5В</w:t>
      </w:r>
      <w:r>
        <w:rPr>
          <w:rFonts w:ascii="Times New Roman"/>
          <w:b w:val="false"/>
          <w:i w:val="false"/>
          <w:color w:val="000000"/>
          <w:vertAlign w:val="subscript"/>
        </w:rPr>
        <w:t>б</w:t>
      </w:r>
      <w:r>
        <w:rPr>
          <w:rFonts w:ascii="Times New Roman"/>
          <w:b w:val="false"/>
          <w:i w:val="false"/>
          <w:color w:val="000000"/>
          <w:sz w:val="28"/>
        </w:rPr>
        <w:t xml:space="preserve"> – снарядтың шашырауы салдарынан бүйірдегі бағытта максималды (іс жүзінде ықтимал) ауытқу;</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б</w:t>
      </w:r>
      <w:r>
        <w:rPr>
          <w:rFonts w:ascii="Times New Roman"/>
          <w:b w:val="false"/>
          <w:i w:val="false"/>
          <w:color w:val="000000"/>
          <w:sz w:val="28"/>
        </w:rPr>
        <w:t xml:space="preserve"> – жарылу нүктесінен қауіпсіз қашықтық радиусы (жарықшақтың ұшу радиусы).</w:t>
      </w:r>
    </w:p>
    <w:p>
      <w:pPr>
        <w:spacing w:after="0"/>
        <w:ind w:left="0"/>
        <w:jc w:val="both"/>
      </w:pPr>
      <w:r>
        <w:rPr>
          <w:rFonts w:ascii="Times New Roman"/>
          <w:b w:val="false"/>
          <w:i w:val="false"/>
          <w:color w:val="000000"/>
          <w:sz w:val="28"/>
        </w:rPr>
        <w:t>
      Ұңғылы артиллерия үшін ∆ Z max шамасы бұрыш өлшегіштің 1-00 бөлінісіне тең қабылданады және метрмен көрсетіледі:</w:t>
      </w:r>
    </w:p>
    <w:p>
      <w:pPr>
        <w:spacing w:after="0"/>
        <w:ind w:left="0"/>
        <w:jc w:val="both"/>
      </w:pPr>
      <w:r>
        <w:rPr>
          <w:rFonts w:ascii="Times New Roman"/>
          <w:b w:val="false"/>
          <w:i w:val="false"/>
          <w:color w:val="000000"/>
          <w:sz w:val="28"/>
        </w:rPr>
        <w:t>
      ∆ Z</w:t>
      </w:r>
      <w:r>
        <w:rPr>
          <w:rFonts w:ascii="Times New Roman"/>
          <w:b w:val="false"/>
          <w:i w:val="false"/>
          <w:color w:val="000000"/>
          <w:vertAlign w:val="subscript"/>
        </w:rPr>
        <w:t>max</w:t>
      </w:r>
      <w:r>
        <w:rPr>
          <w:rFonts w:ascii="Times New Roman"/>
          <w:b w:val="false"/>
          <w:i w:val="false"/>
          <w:color w:val="000000"/>
          <w:sz w:val="28"/>
        </w:rPr>
        <w:t xml:space="preserve"> = 0,</w:t>
      </w:r>
      <w:r>
        <w:rPr>
          <w:rFonts w:ascii="Times New Roman"/>
          <w:b w:val="false"/>
          <w:i w:val="false"/>
          <w:color w:val="000000"/>
          <w:vertAlign w:val="subscript"/>
        </w:rPr>
        <w:t>105</w:t>
      </w:r>
      <w:r>
        <w:rPr>
          <w:rFonts w:ascii="Times New Roman"/>
          <w:b w:val="false"/>
          <w:i w:val="false"/>
          <w:color w:val="000000"/>
          <w:sz w:val="28"/>
        </w:rPr>
        <w:t xml:space="preserve"> max x (x + ∆x </w:t>
      </w:r>
      <w:r>
        <w:rPr>
          <w:rFonts w:ascii="Times New Roman"/>
          <w:b w:val="false"/>
          <w:i w:val="false"/>
          <w:color w:val="000000"/>
          <w:vertAlign w:val="subscript"/>
        </w:rPr>
        <w:t>max</w:t>
      </w:r>
      <w:r>
        <w:rPr>
          <w:rFonts w:ascii="Times New Roman"/>
          <w:b w:val="false"/>
          <w:i w:val="false"/>
          <w:color w:val="000000"/>
          <w:sz w:val="28"/>
        </w:rPr>
        <w:t xml:space="preserve"> + 5B Д + X </w:t>
      </w:r>
      <w:r>
        <w:rPr>
          <w:rFonts w:ascii="Times New Roman"/>
          <w:b w:val="false"/>
          <w:i w:val="false"/>
          <w:color w:val="000000"/>
          <w:vertAlign w:val="subscript"/>
        </w:rPr>
        <w:t>ұшу</w:t>
      </w:r>
      <w:r>
        <w:rPr>
          <w:rFonts w:ascii="Times New Roman"/>
          <w:b w:val="false"/>
          <w:i w:val="false"/>
          <w:color w:val="000000"/>
          <w:sz w:val="28"/>
        </w:rPr>
        <w:t>).</w:t>
      </w:r>
    </w:p>
    <w:p>
      <w:pPr>
        <w:spacing w:after="0"/>
        <w:ind w:left="0"/>
        <w:jc w:val="both"/>
      </w:pPr>
      <w:r>
        <w:rPr>
          <w:rFonts w:ascii="Times New Roman"/>
          <w:b w:val="false"/>
          <w:i w:val="false"/>
          <w:color w:val="000000"/>
          <w:sz w:val="28"/>
        </w:rPr>
        <w:t>
      ДОРЖ үшін ∆ Z max шамасы тиісті кестелік түзетулерді пайдалана отырып есептеледі.</w:t>
      </w:r>
    </w:p>
    <w:p>
      <w:pPr>
        <w:spacing w:after="0"/>
        <w:ind w:left="0"/>
        <w:jc w:val="both"/>
      </w:pPr>
      <w:r>
        <w:rPr>
          <w:rFonts w:ascii="Times New Roman"/>
          <w:b w:val="false"/>
          <w:i w:val="false"/>
          <w:color w:val="000000"/>
          <w:sz w:val="28"/>
        </w:rPr>
        <w:t>
      БҚА мәндерін есептеу нәтижесі осы Қосымшада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Күштері полигондарының және</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4-қосымша</w:t>
            </w:r>
          </w:p>
        </w:tc>
      </w:tr>
    </w:tbl>
    <w:bookmarkStart w:name="z624" w:id="605"/>
    <w:p>
      <w:pPr>
        <w:spacing w:after="0"/>
        <w:ind w:left="0"/>
        <w:jc w:val="left"/>
      </w:pPr>
      <w:r>
        <w:rPr>
          <w:rFonts w:ascii="Times New Roman"/>
          <w:b/>
          <w:i w:val="false"/>
          <w:color w:val="000000"/>
        </w:rPr>
        <w:t xml:space="preserve"> Сигнал беру және ескерту жалаушасының, белгісінің, көрсеткішінің, тақтасының үлгілері және олардың сипаттамасы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09800" cy="5092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1-сурет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Көзбен көретін сигналды беру үшін тутұғыр</w:t>
            </w:r>
          </w:p>
          <w:p>
            <w:pPr>
              <w:spacing w:after="20"/>
              <w:ind w:left="20"/>
              <w:jc w:val="both"/>
            </w:pPr>
            <w:r>
              <w:rPr>
                <w:rFonts w:ascii="Times New Roman"/>
                <w:b w:val="false"/>
                <w:i w:val="false"/>
                <w:color w:val="000000"/>
                <w:sz w:val="20"/>
              </w:rPr>
              <w:t>
Оқ ату және тактикалық даярлық объектілерінің және ЖМ және автомобильді жүргізу объектілерінің командалық пункттері (басқару пункттерінің учаскелері) алдында орнатылады.</w:t>
            </w:r>
          </w:p>
          <w:p>
            <w:pPr>
              <w:spacing w:after="20"/>
              <w:ind w:left="20"/>
              <w:jc w:val="both"/>
            </w:pPr>
            <w:r>
              <w:rPr>
                <w:rFonts w:ascii="Times New Roman"/>
                <w:b w:val="false"/>
                <w:i w:val="false"/>
                <w:color w:val="000000"/>
                <w:sz w:val="20"/>
              </w:rPr>
              <w:t>
Тутұғырдың бағаны диаметрі 50-150 мм металл құбырдан дайындалады. Оқу-жаттығу объектілерінің КП-дағы бағанның биіктігі белгінің төменгі кесіндісіне дейін жер деңгейінен кемінде 7 м (БПУ үшін кемінде 5 м) (жергілікті жер бедеріне байланысты белгі бағанының биіктігін 10-12 м дейін ұзартуға жол беріледі). Бағанның төмен жағында (жерден кемінде 1 м) және жоғары жағында (жоғарғы мачтаға дейін кемінде 5-20 см) роликтер бекітілген металл қазықтар дәнекерленеді. Роликтерге қызыл және ақ түсті сигналдық жалаушалар бекітілетін металл арқан тартылады (жалаушалар өлшемі 100X60 см).</w:t>
            </w:r>
          </w:p>
          <w:p>
            <w:pPr>
              <w:spacing w:after="20"/>
              <w:ind w:left="20"/>
              <w:jc w:val="both"/>
            </w:pPr>
            <w:r>
              <w:rPr>
                <w:rFonts w:ascii="Times New Roman"/>
                <w:b w:val="false"/>
                <w:i w:val="false"/>
                <w:color w:val="000000"/>
                <w:sz w:val="20"/>
              </w:rPr>
              <w:t>
Тутұғырдың үстіңгі жағынан діңгекке түнде оқ атуды қамтамасыз ету үшін (қызыл және сары түсті) плафондармен 2 шам бекітілетін ұзындығы 40-60 см көлденең металл мачта дәнекерленеді. Көзбен көретін сигнал құрылғысымен жарақтандырылған командалық пункттерде (учаскелік басқару пункттерінде) тутұғыр жабдықталмайды. Тутұғыр сұр (қара сұр) түске боялады.</w:t>
            </w:r>
          </w:p>
          <w:p>
            <w:pPr>
              <w:spacing w:after="20"/>
              <w:ind w:left="20"/>
              <w:jc w:val="both"/>
            </w:pPr>
            <w:r>
              <w:rPr>
                <w:rFonts w:ascii="Times New Roman"/>
                <w:b w:val="false"/>
                <w:i w:val="false"/>
                <w:color w:val="000000"/>
                <w:sz w:val="20"/>
              </w:rPr>
              <w:t xml:space="preserve">
Негізгі бағандар жерге бетондалады, қажет болған кезде металл арқаннан тартпалар орнатуға жол беріледі. </w:t>
            </w:r>
          </w:p>
          <w:p>
            <w:pPr>
              <w:spacing w:after="20"/>
              <w:ind w:left="20"/>
              <w:jc w:val="both"/>
            </w:pPr>
            <w:r>
              <w:rPr>
                <w:rFonts w:ascii="Times New Roman"/>
                <w:b w:val="false"/>
                <w:i w:val="false"/>
                <w:color w:val="000000"/>
                <w:sz w:val="20"/>
              </w:rPr>
              <w:t>
Орнатылған тутұғырлардың биіктігі және сыртқы түрі бойынша ерекшеленбеуге тиіс. Орталық командалық пунктте тутұғыр полигонның әрбір оқу-жаттығу объектісінен тулардың жоғарғы жағы көрінетіндей орнатылады.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653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653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2-сурет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шепті көрсеткіш</w:t>
            </w:r>
          </w:p>
          <w:p>
            <w:pPr>
              <w:spacing w:after="20"/>
              <w:ind w:left="20"/>
              <w:jc w:val="both"/>
            </w:pPr>
            <w:r>
              <w:rPr>
                <w:rFonts w:ascii="Times New Roman"/>
                <w:b w:val="false"/>
                <w:i w:val="false"/>
                <w:color w:val="000000"/>
                <w:sz w:val="20"/>
              </w:rPr>
              <w:t>
Көрсеткіш диаметрі 300-350 мм металл құбырдан дайындалады. Көрсеткіштің биіктігі жер деңгейінен жоғарғы кесіндіге дейін 1,5 м. Баған әрқайсысы 30 см қара және ақ жолақпен кезектесіп боялады. Көрсеткіштің ең жоғарғы (қара) бөлігі ішіне орнатылған ақ түсті қолшамнан (төрт бағытқа) жарықтың шығуы үшін терезелермен жабдықталады.</w:t>
            </w:r>
          </w:p>
          <w:p>
            <w:pPr>
              <w:spacing w:after="20"/>
              <w:ind w:left="20"/>
              <w:jc w:val="both"/>
            </w:pPr>
            <w:r>
              <w:rPr>
                <w:rFonts w:ascii="Times New Roman"/>
                <w:b w:val="false"/>
                <w:i w:val="false"/>
                <w:color w:val="000000"/>
                <w:sz w:val="20"/>
              </w:rPr>
              <w:t>
Көрсеткішті орнату кезінде құбыр жерде бетондалады немесе тұғырда орнатылады (бұл ретте көрсеткіштің биіктігі өзгермейді – жер деңгейінен 1,5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526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52600" cy="238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3-сурет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 атуды бастау шебінің көрсеткіші</w:t>
            </w:r>
          </w:p>
          <w:p>
            <w:pPr>
              <w:spacing w:after="20"/>
              <w:ind w:left="20"/>
              <w:jc w:val="both"/>
            </w:pPr>
            <w:r>
              <w:rPr>
                <w:rFonts w:ascii="Times New Roman"/>
                <w:b w:val="false"/>
                <w:i w:val="false"/>
                <w:color w:val="000000"/>
                <w:sz w:val="20"/>
              </w:rPr>
              <w:t>
Көрсеткіш диаметрі 300-350 мм металл құбырдан дайындалады. Көрсеткіштің биіктігі жер деңгейінен кесіндінің жоғарғы бөлігіне дейін 1,5 м. Баған әрқайсысы 30 см қызыл және ақ жолақпен кезектесіп боялады. Көрсеткіштің ең жоғарғы (қызыл) бөлігі ішінде орнатылған қызыл түсті қолшамнан (төрт бағытқа) жарықтың шығуы үшін терезелермен жабдықталады.</w:t>
            </w:r>
          </w:p>
          <w:p>
            <w:pPr>
              <w:spacing w:after="20"/>
              <w:ind w:left="20"/>
              <w:jc w:val="both"/>
            </w:pPr>
            <w:r>
              <w:rPr>
                <w:rFonts w:ascii="Times New Roman"/>
                <w:b w:val="false"/>
                <w:i w:val="false"/>
                <w:color w:val="000000"/>
                <w:sz w:val="20"/>
              </w:rPr>
              <w:t>
Көрсеткішті орнату кезінде құбыр жерде бетондалады немесе тұғырда орнатылады (бұл ретте көрсеткіштің биіктігі өзгермейді – жер деңгейінен 1,5 м).</w:t>
            </w:r>
          </w:p>
          <w:p>
            <w:pPr>
              <w:spacing w:after="20"/>
              <w:ind w:left="20"/>
              <w:jc w:val="both"/>
            </w:pPr>
            <w:r>
              <w:rPr>
                <w:rFonts w:ascii="Times New Roman"/>
                <w:b w:val="false"/>
                <w:i w:val="false"/>
                <w:color w:val="000000"/>
                <w:sz w:val="20"/>
              </w:rPr>
              <w:t>
Көрсеткіштер оқ атуды бастау шебін белгілеу үшін, сондай-ақ негізгі, қосалқы және уақытша оқ ату бекіністері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76400" cy="217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4-сурет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 атуды тоқтату шебінің көрсеткіші</w:t>
            </w:r>
          </w:p>
          <w:p>
            <w:pPr>
              <w:spacing w:after="20"/>
              <w:ind w:left="20"/>
              <w:jc w:val="both"/>
            </w:pPr>
            <w:r>
              <w:rPr>
                <w:rFonts w:ascii="Times New Roman"/>
                <w:b w:val="false"/>
                <w:i w:val="false"/>
                <w:color w:val="000000"/>
                <w:sz w:val="20"/>
              </w:rPr>
              <w:t>
Көрсеткіш диаметрі 300-350 мм металл құбырдан дайындалады. Көрсеткіштің биіктігі жер деңгейінен кесіндінің жоғарғы бөлігіне дейін 1,5 м. Баған әрқайсысы 30 см қызыл және ақ жолақпен кезектесіп боялады. Көрсеткіштің ең жоғарғы (көк) бөлігіне ішінде орнатылған көк түсті қолшамнан (төрт бағытқа) жарықтың шығуы үшін терезелермен жабдықталады.</w:t>
            </w:r>
          </w:p>
          <w:p>
            <w:pPr>
              <w:spacing w:after="20"/>
              <w:ind w:left="20"/>
              <w:jc w:val="both"/>
            </w:pPr>
            <w:r>
              <w:rPr>
                <w:rFonts w:ascii="Times New Roman"/>
                <w:b w:val="false"/>
                <w:i w:val="false"/>
                <w:color w:val="000000"/>
                <w:sz w:val="20"/>
              </w:rPr>
              <w:t>
Көрсеткішті орнату кезінде құбыр жерде бетондалады немесе тұғырда орнатылады (бұл ретте көрсеткіштің биіктігі өзгермейді – жер деңгейінен 1,5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90700" cy="209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5-сурет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Шепті белгілеу жалауы</w:t>
            </w:r>
          </w:p>
          <w:p>
            <w:pPr>
              <w:spacing w:after="20"/>
              <w:ind w:left="20"/>
              <w:jc w:val="both"/>
            </w:pPr>
            <w:r>
              <w:rPr>
                <w:rFonts w:ascii="Times New Roman"/>
                <w:b w:val="false"/>
                <w:i w:val="false"/>
                <w:color w:val="000000"/>
                <w:sz w:val="20"/>
              </w:rPr>
              <w:t xml:space="preserve">
Жалаудың сабы биіктігі 1,5 м 50х50 (50х40) мм ағаш кесіндісінен дайындалады және қара түске боялады. Кенеп өлшемі 1х1 м матадан дайындалады: </w:t>
            </w:r>
          </w:p>
          <w:p>
            <w:pPr>
              <w:spacing w:after="20"/>
              <w:ind w:left="20"/>
              <w:jc w:val="both"/>
            </w:pPr>
            <w:r>
              <w:rPr>
                <w:rFonts w:ascii="Times New Roman"/>
                <w:b w:val="false"/>
                <w:i w:val="false"/>
                <w:color w:val="000000"/>
                <w:sz w:val="20"/>
              </w:rPr>
              <w:t>
ақ түсті – бастапқы шепті (ауданды) көрсету үшін;</w:t>
            </w:r>
          </w:p>
          <w:p>
            <w:pPr>
              <w:spacing w:after="20"/>
              <w:ind w:left="20"/>
              <w:jc w:val="both"/>
            </w:pPr>
            <w:r>
              <w:rPr>
                <w:rFonts w:ascii="Times New Roman"/>
                <w:b w:val="false"/>
                <w:i w:val="false"/>
                <w:color w:val="000000"/>
                <w:sz w:val="20"/>
              </w:rPr>
              <w:t>
қызыл түсті – оқ атуды бастау шебін көрсету үшін;</w:t>
            </w:r>
          </w:p>
          <w:p>
            <w:pPr>
              <w:spacing w:after="20"/>
              <w:ind w:left="20"/>
              <w:jc w:val="both"/>
            </w:pPr>
            <w:r>
              <w:rPr>
                <w:rFonts w:ascii="Times New Roman"/>
                <w:b w:val="false"/>
                <w:i w:val="false"/>
                <w:color w:val="000000"/>
                <w:sz w:val="20"/>
              </w:rPr>
              <w:t>
көк түсті – оқ атуды тоқтату шебін көрсету үшін;</w:t>
            </w:r>
          </w:p>
          <w:p>
            <w:pPr>
              <w:spacing w:after="20"/>
              <w:ind w:left="20"/>
              <w:jc w:val="both"/>
            </w:pPr>
            <w:r>
              <w:rPr>
                <w:rFonts w:ascii="Times New Roman"/>
                <w:b w:val="false"/>
                <w:i w:val="false"/>
                <w:color w:val="000000"/>
                <w:sz w:val="20"/>
              </w:rPr>
              <w:t>
сары түсті – имитациялау шептерін (аудандарын) көрсету үшін.</w:t>
            </w:r>
          </w:p>
          <w:p>
            <w:pPr>
              <w:spacing w:after="20"/>
              <w:ind w:left="20"/>
              <w:jc w:val="both"/>
            </w:pPr>
            <w:r>
              <w:rPr>
                <w:rFonts w:ascii="Times New Roman"/>
                <w:b w:val="false"/>
                <w:i w:val="false"/>
                <w:color w:val="000000"/>
                <w:sz w:val="20"/>
              </w:rPr>
              <w:t>
Көрсеткіштің төменгі бөлігі сүйірленеді немесе жауынгерлік оқ атуды немесе оқу-жаттығуды өткізу кезінде жерге сенімді бекіту үшін қадамен жабдықталады.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351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35100" cy="283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6-сурет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Атыстың негізгі бағытының белгісі</w:t>
            </w:r>
          </w:p>
          <w:p>
            <w:pPr>
              <w:spacing w:after="20"/>
              <w:ind w:left="20"/>
              <w:jc w:val="both"/>
            </w:pPr>
            <w:r>
              <w:rPr>
                <w:rFonts w:ascii="Times New Roman"/>
                <w:b w:val="false"/>
                <w:i w:val="false"/>
                <w:color w:val="000000"/>
                <w:sz w:val="20"/>
              </w:rPr>
              <w:t>
Белгі нысана алаңының тереңдігінде учаске осі бойымен орнатылады, ал тактикалық алаңдарда бірнеше белгілер жергілікті жер бедеріне байланысты әрбір 1,5 – 2 км сайын тактикалық алаң осі бойымен бірнеше белгілер орнатылады.</w:t>
            </w:r>
          </w:p>
          <w:p>
            <w:pPr>
              <w:spacing w:after="20"/>
              <w:ind w:left="20"/>
              <w:jc w:val="both"/>
            </w:pPr>
            <w:r>
              <w:rPr>
                <w:rFonts w:ascii="Times New Roman"/>
                <w:b w:val="false"/>
                <w:i w:val="false"/>
                <w:color w:val="000000"/>
                <w:sz w:val="20"/>
              </w:rPr>
              <w:t>
Белгінің бағаны диаметрі кемінде 80-150 мм металл құбырдан дайындалады. Бағанның биіктігі жер деңгейінен белгінің төменгі кесіндісіне дейін кемінде 6 м (жергілікті жер бедеріне байланысты белгі бағанының биіктігін ұзартуға жол беріледі). Бояу немесе шамды ауыстыру кезінде қызмет көрсетуге қолайлы болу үшін бағанның артқы жағындағы белгіге міндетті түрде деңгей аралығында 40-50 см аралықпен металл саты жабдықталады. Белгінің бағаны жолақтың ені 50 см ақ және қара түспен кезектесіп боялады, бағанның негізі жерде бетондалады.</w:t>
            </w:r>
          </w:p>
          <w:p>
            <w:pPr>
              <w:spacing w:after="20"/>
              <w:ind w:left="20"/>
              <w:jc w:val="both"/>
            </w:pPr>
            <w:r>
              <w:rPr>
                <w:rFonts w:ascii="Times New Roman"/>
                <w:b w:val="false"/>
                <w:i w:val="false"/>
                <w:color w:val="000000"/>
                <w:sz w:val="20"/>
              </w:rPr>
              <w:t>
Диаметрі 1,5 м белгінің шеңбері темір табақтан дайындалады. Белгі ортасы сары түске, ені 10 см жиегі қызыл түске боялады. Белгінің ортасында түнде оқ атуды жүргізу кезінде бағытты белгілеу үшін плафоны бар лампочка (жасыл түсті) орнатылады.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12900" cy="280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7-сурет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Бүйірдегі қорғау аймағы ішкі шекарасының белгісі</w:t>
            </w:r>
          </w:p>
          <w:p>
            <w:pPr>
              <w:spacing w:after="20"/>
              <w:ind w:left="20"/>
              <w:jc w:val="both"/>
            </w:pPr>
            <w:r>
              <w:rPr>
                <w:rFonts w:ascii="Times New Roman"/>
                <w:b w:val="false"/>
                <w:i w:val="false"/>
                <w:color w:val="000000"/>
                <w:sz w:val="20"/>
              </w:rPr>
              <w:t xml:space="preserve">
Оқ ату және тактикалық даярлық объектілерінде тереңдікке атыстың негізгі бағытының белгісімен бір сызықта нысана алаңының шетінде орнатылады. </w:t>
            </w:r>
          </w:p>
          <w:p>
            <w:pPr>
              <w:spacing w:after="20"/>
              <w:ind w:left="20"/>
              <w:jc w:val="both"/>
            </w:pPr>
            <w:r>
              <w:rPr>
                <w:rFonts w:ascii="Times New Roman"/>
                <w:b w:val="false"/>
                <w:i w:val="false"/>
                <w:color w:val="000000"/>
                <w:sz w:val="20"/>
              </w:rPr>
              <w:t>
Белгінің бағаны диаметрі кемінде 80-150 мм металл құбырдан дайындалады. Бағанның биіктігі жер деңгейінен белгінің төменгі кесіндісіне дейін кемінде 6 м (жергілікті жер бедеріне байланысты белгі бағанының биіктігін ұзартуға жол беріледі). Бояу немесе лампочкасын ауыстыру кезінде қызмет көрсету қолайлы болу үшін бағанның артқы жағындағы белгіге міндетті түрде деңгей аралығында 40-50 см аралықпен металл саты жабдықталады. Белгінің бағаны жолақтың ені 50 см ақ және қара түспен кезектесіп боялады, бағанның негізі жерде бетондалады.</w:t>
            </w:r>
          </w:p>
          <w:p>
            <w:pPr>
              <w:spacing w:after="20"/>
              <w:ind w:left="20"/>
              <w:jc w:val="both"/>
            </w:pPr>
            <w:r>
              <w:rPr>
                <w:rFonts w:ascii="Times New Roman"/>
                <w:b w:val="false"/>
                <w:i w:val="false"/>
                <w:color w:val="000000"/>
                <w:sz w:val="20"/>
              </w:rPr>
              <w:t>
Белгі тең қабырғалы үшбұрыш нысанында (қабырға ұзындығы 2 м) темір табақтан дайындалады. Белгі негізі қызыл түске, ені 10 см жиегі ақ түске боялады. Белгінің ортасында түнде оқ атуды жүргізу кезінде белгілеу үшін плафоны бар қызыл түсті лампочка орнатылады.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0" cy="196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8-сурет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Қашықтық тақтайшалары</w:t>
            </w:r>
          </w:p>
          <w:p>
            <w:pPr>
              <w:spacing w:after="20"/>
              <w:ind w:left="20"/>
              <w:jc w:val="both"/>
            </w:pPr>
            <w:r>
              <w:rPr>
                <w:rFonts w:ascii="Times New Roman"/>
                <w:b w:val="false"/>
                <w:i w:val="false"/>
                <w:color w:val="000000"/>
                <w:sz w:val="20"/>
              </w:rPr>
              <w:t>
Қашықтық тақтайшалары нысана алаңында қашықтықты белгілеу үшін оқ атуды бастау шебінен бастап орнатылады:</w:t>
            </w:r>
          </w:p>
          <w:p>
            <w:pPr>
              <w:spacing w:after="20"/>
              <w:ind w:left="20"/>
              <w:jc w:val="both"/>
            </w:pPr>
            <w:r>
              <w:rPr>
                <w:rFonts w:ascii="Times New Roman"/>
                <w:b w:val="false"/>
                <w:i w:val="false"/>
                <w:color w:val="000000"/>
                <w:sz w:val="20"/>
              </w:rPr>
              <w:t>
әскери оқ ату алаңдарында, оқ ату қалашықтарында, директрисаларда (танк, жаяу әскер жауынгерлік машинасы, броньды транспортер, жауынгерлік дөңгелекті машина, танк пен жаяу әскер жауынгерлік машинасының біріктірілген директрисасы) – әрбір 100 м сайын;</w:t>
            </w:r>
          </w:p>
          <w:p>
            <w:pPr>
              <w:spacing w:after="20"/>
              <w:ind w:left="20"/>
              <w:jc w:val="both"/>
            </w:pPr>
            <w:r>
              <w:rPr>
                <w:rFonts w:ascii="Times New Roman"/>
                <w:b w:val="false"/>
                <w:i w:val="false"/>
                <w:color w:val="000000"/>
                <w:sz w:val="20"/>
              </w:rPr>
              <w:t>
оқ ату тирлерінде әрбір 10 м сайын.</w:t>
            </w:r>
          </w:p>
          <w:p>
            <w:pPr>
              <w:spacing w:after="20"/>
              <w:ind w:left="20"/>
              <w:jc w:val="both"/>
            </w:pPr>
            <w:r>
              <w:rPr>
                <w:rFonts w:ascii="Times New Roman"/>
                <w:b w:val="false"/>
                <w:i w:val="false"/>
                <w:color w:val="000000"/>
                <w:sz w:val="20"/>
              </w:rPr>
              <w:t>
Тақтайшалар табақ темірден немесе өлшемі 20X30 см фанерадан дайындалады және екі жағы да сары түске боялады. Нөмірлеу тақтайшаның беткі жағына қара бояумен салынады. Тақтайшаның бағаны қара түске боялады. Тақтайша жер деңгейінен төменгі шетіне дейін 0,5 м биіктікте орнатылады.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082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08200" cy="2438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9-сурет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Жарылмай қалған оқ-дәрілерді белгілеу үшін көрсеткіш (полигонды тазартуды жүргізу үшін сызықтарды белгілеу)</w:t>
            </w:r>
          </w:p>
          <w:p>
            <w:pPr>
              <w:spacing w:after="20"/>
              <w:ind w:left="20"/>
              <w:jc w:val="both"/>
            </w:pPr>
            <w:r>
              <w:rPr>
                <w:rFonts w:ascii="Times New Roman"/>
                <w:b w:val="false"/>
                <w:i w:val="false"/>
                <w:color w:val="000000"/>
                <w:sz w:val="20"/>
              </w:rPr>
              <w:t>
Көрсеткіш 50X50 (50X40) мм ағаш кесіндісінен дайындалады, көрсеткіштерді басқа да материалдан дайындауға жол беріледі. Көрсеткіш бағанының биіктігі сүйір бөлігінсіз 1 м. Көрсеткіштер сары түске боялады. Көрсеткіштің жоғарғы бөлігінде өлшемі 20X60 см қызыл және ақ түсті жалаушалар бекітіледі. Көрсеткіштің төменгі бөлігі полигонға тазарту жүргізу кезінде жерге берік орнату үшін үшкірленеді немесе қадамен жабдықталады.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Күштері полигондарының және</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5-қосымша</w:t>
            </w:r>
          </w:p>
        </w:tc>
      </w:tr>
    </w:tbl>
    <w:bookmarkStart w:name="z626" w:id="606"/>
    <w:p>
      <w:pPr>
        <w:spacing w:after="0"/>
        <w:ind w:left="0"/>
        <w:jc w:val="left"/>
      </w:pPr>
      <w:r>
        <w:rPr>
          <w:rFonts w:ascii="Times New Roman"/>
          <w:b/>
          <w:i w:val="false"/>
          <w:color w:val="000000"/>
        </w:rPr>
        <w:t xml:space="preserve"> Полигонның нысана алаңындағы брустверлерді жабдықтаусхемасы</w:t>
      </w:r>
    </w:p>
    <w:bookmarkEnd w:id="606"/>
    <w:p>
      <w:pPr>
        <w:spacing w:after="0"/>
        <w:ind w:left="0"/>
        <w:jc w:val="left"/>
      </w:pPr>
      <w:r>
        <w:br/>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Күштері полигондарының және</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6-қосымша</w:t>
            </w:r>
          </w:p>
        </w:tc>
      </w:tr>
    </w:tbl>
    <w:p>
      <w:pPr>
        <w:spacing w:after="0"/>
        <w:ind w:left="0"/>
        <w:jc w:val="left"/>
      </w:pPr>
      <w:r>
        <w:br/>
      </w:r>
    </w:p>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Күштері полигондарының және</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7-қосымша</w:t>
            </w:r>
          </w:p>
        </w:tc>
      </w:tr>
    </w:tbl>
    <w:bookmarkStart w:name="z629" w:id="607"/>
    <w:p>
      <w:pPr>
        <w:spacing w:after="0"/>
        <w:ind w:left="0"/>
        <w:jc w:val="left"/>
      </w:pPr>
      <w:r>
        <w:rPr>
          <w:rFonts w:ascii="Times New Roman"/>
          <w:b/>
          <w:i w:val="false"/>
          <w:color w:val="000000"/>
        </w:rPr>
        <w:t xml:space="preserve"> Барьерді орнату, полигондық жабдықты таңбалау үлгісі және олардың сипаттамасы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06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06800" cy="173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1-сурет</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Қауіпсіздік барьері</w:t>
            </w:r>
          </w:p>
          <w:p>
            <w:pPr>
              <w:spacing w:after="20"/>
              <w:ind w:left="20"/>
              <w:jc w:val="both"/>
            </w:pPr>
            <w:r>
              <w:rPr>
                <w:rFonts w:ascii="Times New Roman"/>
                <w:b w:val="false"/>
                <w:i w:val="false"/>
                <w:color w:val="000000"/>
                <w:sz w:val="20"/>
              </w:rPr>
              <w:t>
Қауіпсіздік барьері механик-жүргізуші оқ ату жаттығуы аяқталғаннан кейін бастапқы орналасқан жерге қайтып келе жатқан кезде (жүріп келе жатып оқ ату жаттығурын орындауы кезінде) бағдарды жоғалтқан, сондай-ақ нашар көріну жағдайында оқу-жаттығу объектісінің тыл ауданына машина мен танкінің рұқсатсыз кіруін болдырмау үшін арналған.</w:t>
            </w:r>
          </w:p>
          <w:p>
            <w:pPr>
              <w:spacing w:after="20"/>
              <w:ind w:left="20"/>
              <w:jc w:val="both"/>
            </w:pPr>
            <w:r>
              <w:rPr>
                <w:rFonts w:ascii="Times New Roman"/>
                <w:b w:val="false"/>
                <w:i w:val="false"/>
                <w:color w:val="000000"/>
                <w:sz w:val="20"/>
              </w:rPr>
              <w:t>
Ол ұзындығы 300-400 м (артығымен оң жақ жолдан сол жақ жолға) бетон немесе металл қоршауды білдіреді және бетон блоктарынан (бетон бордюрлерден) немесе диаметрі кемінде 100 мм металл құбырлардан жасалады. Баған жер деңгейінен 1 м – 1,3 м. Барьер және оның бағандары ұзындығы 1 м қызыл және ақ жолақпен кезектесіп боялады.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832100" cy="330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2-сурет</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Жабдықты нөмірлеу</w:t>
            </w:r>
          </w:p>
          <w:p>
            <w:pPr>
              <w:spacing w:after="20"/>
              <w:ind w:left="20"/>
              <w:jc w:val="both"/>
            </w:pPr>
            <w:r>
              <w:rPr>
                <w:rFonts w:ascii="Times New Roman"/>
                <w:b w:val="false"/>
                <w:i w:val="false"/>
                <w:color w:val="000000"/>
                <w:sz w:val="20"/>
              </w:rPr>
              <w:t>
Полигондық жабдықты нөмірлеу нысана қондырғыларына және тарату құдықтарына салынады.</w:t>
            </w:r>
          </w:p>
          <w:p>
            <w:pPr>
              <w:spacing w:after="20"/>
              <w:ind w:left="20"/>
              <w:jc w:val="both"/>
            </w:pPr>
            <w:r>
              <w:rPr>
                <w:rFonts w:ascii="Times New Roman"/>
                <w:b w:val="false"/>
                <w:i w:val="false"/>
                <w:color w:val="000000"/>
                <w:sz w:val="20"/>
              </w:rPr>
              <w:t>
Нысана қондырғысын нөмірлеу кезінде мынадай кодтау белгіленеді.</w:t>
            </w:r>
          </w:p>
          <w:p>
            <w:pPr>
              <w:spacing w:after="20"/>
              <w:ind w:left="20"/>
              <w:jc w:val="both"/>
            </w:pPr>
            <w:r>
              <w:rPr>
                <w:rFonts w:ascii="Times New Roman"/>
                <w:b w:val="false"/>
                <w:i w:val="false"/>
                <w:color w:val="000000"/>
                <w:sz w:val="20"/>
              </w:rPr>
              <w:t>
Нөмірдің алдындағы екі әріп – нысана қондырғысының оқу-жаттығу объектісіне тиесілігін білдіреді (ӘА – әскери оқ ату алаңы, ТД – танк директрисасы, ЖМ – ЖӘЖМ директрисасы, БТ – БТР директрисасы, БД – біріккен директриса, АД – артиллериялық директриса, ОҚ – ЖӘЖМ атыс қалашығы, ТҚ – танк ату қалашығы, ТА – тактикалық алаң)</w:t>
            </w:r>
          </w:p>
          <w:p>
            <w:pPr>
              <w:spacing w:after="20"/>
              <w:ind w:left="20"/>
              <w:jc w:val="both"/>
            </w:pPr>
            <w:r>
              <w:rPr>
                <w:rFonts w:ascii="Times New Roman"/>
                <w:b w:val="false"/>
                <w:i w:val="false"/>
                <w:color w:val="000000"/>
                <w:sz w:val="20"/>
              </w:rPr>
              <w:t>
Бірінші цифр – оқу-жаттығу объектісінің учаскесінің нөмірін білдіреді (объектіде бар болған кезде – 1 цифры қойылады).</w:t>
            </w:r>
          </w:p>
          <w:p>
            <w:pPr>
              <w:spacing w:after="20"/>
              <w:ind w:left="20"/>
              <w:jc w:val="both"/>
            </w:pPr>
            <w:r>
              <w:rPr>
                <w:rFonts w:ascii="Times New Roman"/>
                <w:b w:val="false"/>
                <w:i w:val="false"/>
                <w:color w:val="000000"/>
                <w:sz w:val="20"/>
              </w:rPr>
              <w:t>
Екінші, үшінші, төртінші және бесінші цифрлар – көтергішті орнату шебін білдіреді.</w:t>
            </w:r>
          </w:p>
          <w:p>
            <w:pPr>
              <w:spacing w:after="20"/>
              <w:ind w:left="20"/>
              <w:jc w:val="both"/>
            </w:pPr>
            <w:r>
              <w:rPr>
                <w:rFonts w:ascii="Times New Roman"/>
                <w:b w:val="false"/>
                <w:i w:val="false"/>
                <w:color w:val="000000"/>
                <w:sz w:val="20"/>
              </w:rPr>
              <w:t>
Алтыншы цифр – шептегі нысана қондырғысының реттік нөмірін білдіреді (егер КП-дан далаға қарағанда оңнан солға 1-ден 8-ге дейін).</w:t>
            </w:r>
          </w:p>
          <w:p>
            <w:pPr>
              <w:spacing w:after="20"/>
              <w:ind w:left="20"/>
              <w:jc w:val="both"/>
            </w:pPr>
            <w:r>
              <w:rPr>
                <w:rFonts w:ascii="Times New Roman"/>
                <w:b w:val="false"/>
                <w:i w:val="false"/>
                <w:color w:val="000000"/>
                <w:sz w:val="20"/>
              </w:rPr>
              <w:t>
Тарату құдықтары мынадай тәртіппен нөмірленеді:</w:t>
            </w:r>
          </w:p>
          <w:p>
            <w:pPr>
              <w:spacing w:after="20"/>
              <w:ind w:left="20"/>
              <w:jc w:val="both"/>
            </w:pPr>
            <w:r>
              <w:rPr>
                <w:rFonts w:ascii="Times New Roman"/>
                <w:b w:val="false"/>
                <w:i w:val="false"/>
                <w:color w:val="000000"/>
                <w:sz w:val="20"/>
              </w:rPr>
              <w:t>
Нөмірдің алдындағы екі әріп – оқу-жаттығу объектісіне тиесілігін білдіреді.</w:t>
            </w:r>
          </w:p>
          <w:p>
            <w:pPr>
              <w:spacing w:after="20"/>
              <w:ind w:left="20"/>
              <w:jc w:val="both"/>
            </w:pPr>
            <w:r>
              <w:rPr>
                <w:rFonts w:ascii="Times New Roman"/>
                <w:b w:val="false"/>
                <w:i w:val="false"/>
                <w:color w:val="000000"/>
                <w:sz w:val="20"/>
              </w:rPr>
              <w:t>
Бірінші цифр – оқу-жаттығу объектісі учаскесінің нөмірін білдіреді.</w:t>
            </w:r>
          </w:p>
          <w:p>
            <w:pPr>
              <w:spacing w:after="20"/>
              <w:ind w:left="20"/>
              <w:jc w:val="both"/>
            </w:pPr>
            <w:r>
              <w:rPr>
                <w:rFonts w:ascii="Times New Roman"/>
                <w:b w:val="false"/>
                <w:i w:val="false"/>
                <w:color w:val="000000"/>
                <w:sz w:val="20"/>
              </w:rPr>
              <w:t>
Екінші цифр – АОШ-дан бастап учаскедегі тарату құдығының реттік нөмірі.</w:t>
            </w:r>
          </w:p>
          <w:p>
            <w:pPr>
              <w:spacing w:after="20"/>
              <w:ind w:left="20"/>
              <w:jc w:val="both"/>
            </w:pPr>
            <w:r>
              <w:rPr>
                <w:rFonts w:ascii="Times New Roman"/>
                <w:b w:val="false"/>
                <w:i w:val="false"/>
                <w:color w:val="000000"/>
                <w:sz w:val="20"/>
              </w:rPr>
              <w:t>
Нөмірлеу нысана қондырғысының немесе тарату құдығының қақпағына трафарет арқылы ақ бояумен салынады. Трафарет өлшемі ені 40 см, биіктігі 8 см аспауға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 әскери бөлімінің </w:t>
            </w:r>
            <w:r>
              <w:br/>
            </w:r>
            <w:r>
              <w:rPr>
                <w:rFonts w:ascii="Times New Roman"/>
                <w:b w:val="false"/>
                <w:i w:val="false"/>
                <w:color w:val="000000"/>
                <w:sz w:val="20"/>
              </w:rPr>
              <w:t>командиріне</w:t>
            </w:r>
          </w:p>
        </w:tc>
      </w:tr>
    </w:tbl>
    <w:bookmarkStart w:name="z631" w:id="608"/>
    <w:p>
      <w:pPr>
        <w:spacing w:after="0"/>
        <w:ind w:left="0"/>
        <w:jc w:val="left"/>
      </w:pPr>
      <w:r>
        <w:rPr>
          <w:rFonts w:ascii="Times New Roman"/>
          <w:b/>
          <w:i w:val="false"/>
          <w:color w:val="000000"/>
        </w:rPr>
        <w:t xml:space="preserve"> Өтінім</w:t>
      </w:r>
    </w:p>
    <w:bookmarkEnd w:id="608"/>
    <w:p>
      <w:pPr>
        <w:spacing w:after="0"/>
        <w:ind w:left="0"/>
        <w:jc w:val="both"/>
      </w:pPr>
      <w:r>
        <w:rPr>
          <w:rFonts w:ascii="Times New Roman"/>
          <w:b w:val="false"/>
          <w:i w:val="false"/>
          <w:color w:val="000000"/>
          <w:sz w:val="28"/>
        </w:rPr>
        <w:t>
      __________ әскери бөлімінің қолбасшылығы Сізден 2019 жылғы ___ ________ бастап ___ ________дейінгі кезеңде оқу-жаттығу полигонында саны _____ адамнан тұратын ________ әскери қызметшілермен оқ ату даярлығы (жауынгерлік машинаны жүргізу) бойынша практикалық сабақты өткізуде жәрдем көрсетуіңізді сұрайды.</w:t>
      </w:r>
    </w:p>
    <w:p>
      <w:pPr>
        <w:spacing w:after="0"/>
        <w:ind w:left="0"/>
        <w:jc w:val="left"/>
      </w:pPr>
      <w:r>
        <w:rPr>
          <w:rFonts w:ascii="Times New Roman"/>
          <w:b/>
          <w:i w:val="false"/>
          <w:color w:val="000000"/>
        </w:rPr>
        <w:t xml:space="preserve"> __________ әскери бөлімінің командирі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2022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Күштері полигондарының және</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 әскери бөлімінің </w:t>
            </w:r>
            <w:r>
              <w:br/>
            </w:r>
            <w:r>
              <w:rPr>
                <w:rFonts w:ascii="Times New Roman"/>
                <w:b w:val="false"/>
                <w:i w:val="false"/>
                <w:color w:val="000000"/>
                <w:sz w:val="20"/>
              </w:rPr>
              <w:t>командирі</w:t>
            </w:r>
            <w:r>
              <w:br/>
            </w:r>
            <w:r>
              <w:rPr>
                <w:rFonts w:ascii="Times New Roman"/>
                <w:b w:val="false"/>
                <w:i w:val="false"/>
                <w:color w:val="000000"/>
                <w:sz w:val="20"/>
              </w:rPr>
              <w:t>20__ жылғы " ___" ___________</w:t>
            </w:r>
          </w:p>
        </w:tc>
      </w:tr>
    </w:tbl>
    <w:bookmarkStart w:name="z633" w:id="609"/>
    <w:p>
      <w:pPr>
        <w:spacing w:after="0"/>
        <w:ind w:left="0"/>
        <w:jc w:val="left"/>
      </w:pPr>
      <w:r>
        <w:rPr>
          <w:rFonts w:ascii="Times New Roman"/>
          <w:b/>
          <w:i w:val="false"/>
          <w:color w:val="000000"/>
        </w:rPr>
        <w:t xml:space="preserve"> 20__ жылғы ____ ____ бастап ____ ____ дейін  _________________ гарнизоны әскери бөлімдерінің ___________ оқу-жаттығу полигонындағы сабақ кестесі</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p>
            <w:pPr>
              <w:spacing w:after="20"/>
              <w:ind w:left="20"/>
              <w:jc w:val="both"/>
            </w:pPr>
            <w:r>
              <w:rPr>
                <w:rFonts w:ascii="Times New Roman"/>
                <w:b w:val="false"/>
                <w:i w:val="false"/>
                <w:color w:val="000000"/>
                <w:sz w:val="20"/>
              </w:rPr>
              <w:t>
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p>
            <w:pPr>
              <w:spacing w:after="20"/>
              <w:ind w:left="20"/>
              <w:jc w:val="both"/>
            </w:pPr>
            <w:r>
              <w:rPr>
                <w:rFonts w:ascii="Times New Roman"/>
                <w:b w:val="false"/>
                <w:i w:val="false"/>
                <w:color w:val="000000"/>
                <w:sz w:val="20"/>
              </w:rPr>
              <w:t>
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p>
            <w:pPr>
              <w:spacing w:after="20"/>
              <w:ind w:left="20"/>
              <w:jc w:val="both"/>
            </w:pPr>
            <w:r>
              <w:rPr>
                <w:rFonts w:ascii="Times New Roman"/>
                <w:b w:val="false"/>
                <w:i w:val="false"/>
                <w:color w:val="000000"/>
                <w:sz w:val="20"/>
              </w:rPr>
              <w:t>
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p>
            <w:pPr>
              <w:spacing w:after="20"/>
              <w:ind w:left="20"/>
              <w:jc w:val="both"/>
            </w:pPr>
            <w:r>
              <w:rPr>
                <w:rFonts w:ascii="Times New Roman"/>
                <w:b w:val="false"/>
                <w:i w:val="false"/>
                <w:color w:val="000000"/>
                <w:sz w:val="20"/>
              </w:rPr>
              <w:t>
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p>
            <w:pPr>
              <w:spacing w:after="20"/>
              <w:ind w:left="20"/>
              <w:jc w:val="both"/>
            </w:pPr>
            <w:r>
              <w:rPr>
                <w:rFonts w:ascii="Times New Roman"/>
                <w:b w:val="false"/>
                <w:i w:val="false"/>
                <w:color w:val="000000"/>
                <w:sz w:val="20"/>
              </w:rPr>
              <w:t>
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 ату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директрисасы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ЖӘЖМ директрисасы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ТҚБЗ және А директрисасы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айлағы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Командирдің орынбасары – жауынгерлік даярлық бөлімінің бастығы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Күштері полигондарының және</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10-қосымша</w:t>
            </w:r>
          </w:p>
        </w:tc>
      </w:tr>
    </w:tbl>
    <w:p>
      <w:pPr>
        <w:spacing w:after="0"/>
        <w:ind w:left="0"/>
        <w:jc w:val="left"/>
      </w:pPr>
      <w:r>
        <w:br/>
      </w:r>
    </w:p>
    <w:p>
      <w:pPr>
        <w:spacing w:after="0"/>
        <w:ind w:left="0"/>
        <w:jc w:val="both"/>
      </w:pPr>
      <w:r>
        <w:drawing>
          <wp:inline distT="0" distB="0" distL="0" distR="0">
            <wp:extent cx="7810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кеме жүзетін өзендерден және басқа да объектілерден жұмыс аймағының шекарасын алыстату (m ≥ 2 км + Rоск)</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полигон шекарасынан жұмыс аймағының шекарасынан алыстату (m ≥ 200 м + Rоск)</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ℓ</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типіндегі елді мекендерден, жолдардан, кеме жүзетін өзендерден, теңіз коммуникацияларынан және балық аулайтын аудандардан полигон шекараларын алыстату (ℓ ≥ 200 м + Rоск)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11-қосымша</w:t>
            </w:r>
          </w:p>
        </w:tc>
      </w:tr>
    </w:tbl>
    <w:p>
      <w:pPr>
        <w:spacing w:after="0"/>
        <w:ind w:left="0"/>
        <w:jc w:val="left"/>
      </w:pPr>
      <w:r>
        <w:br/>
      </w:r>
    </w:p>
    <w:p>
      <w:pPr>
        <w:spacing w:after="0"/>
        <w:ind w:left="0"/>
        <w:jc w:val="both"/>
      </w:pPr>
      <w:r>
        <w:drawing>
          <wp:inline distT="0" distB="0" distL="0" distR="0">
            <wp:extent cx="7810500" cy="969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969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603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03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12-қосымша</w:t>
            </w:r>
          </w:p>
        </w:tc>
      </w:tr>
    </w:tbl>
    <w:bookmarkStart w:name="z637" w:id="610"/>
    <w:p>
      <w:pPr>
        <w:spacing w:after="0"/>
        <w:ind w:left="0"/>
        <w:jc w:val="left"/>
      </w:pPr>
      <w:r>
        <w:rPr>
          <w:rFonts w:ascii="Times New Roman"/>
          <w:b/>
          <w:i w:val="false"/>
          <w:color w:val="000000"/>
        </w:rPr>
        <w:t xml:space="preserve"> Авиациялық полигондарда нысаналар мен арнайы объектілер тізбесі және олардың шартты белгісі</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 объектілер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Тактикалық нысаналар – нысана</w:t>
            </w:r>
          </w:p>
          <w:p>
            <w:pPr>
              <w:spacing w:after="20"/>
              <w:ind w:left="20"/>
              <w:jc w:val="both"/>
            </w:pPr>
            <w:r>
              <w:rPr>
                <w:rFonts w:ascii="Times New Roman"/>
                <w:b w:val="false"/>
                <w:i w:val="false"/>
                <w:color w:val="000000"/>
                <w:sz w:val="20"/>
              </w:rPr>
              <w:t>
(көк түспен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алаңы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Қорғаныстағы мотожаяу әскер ротасы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430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бекінісінде кіші калибрлі зениттік артиллерия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382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бекінісіндегі гаубицалар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25500" cy="78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бекінісіндегі атом қаруы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509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 кезінде жауынгерлік реттіліктегі орташа танкілер ротасы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255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бекінісіндегі далалық құралдар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620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бекіністе кіші қашықтықтағы зениттік-зымыран кешенінің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509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жай-күйде жылжымалы зениттік-зымыран кешенінің есептобы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382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Қорғаныстағы орташа танкілер ротасы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764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тереңдіктегі объектілер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Марштағы мотожаяу әскер ротасы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843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Марштағы орташа танкілер ротасы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Маршта аз қашықтыққа зениттік-зымыран кешенінің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843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Шоғырландыру ауданындағы мотожаяу әскер ротасы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446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Маршта орташа қашықтыққа зениттік-зымыран кешенінің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827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бекіністе орташа қашықтыққа зениттік-зымыран кешенінің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636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хабардар ету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8255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оқ-дәрілер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0541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зымырандарды жинау базасы (техникалық қамтамасыз 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604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корпустың командалық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16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0160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Маршта жедел-тактикалық мақсаттағы басқарылатын зымырандар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573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бекіністе жедел-тактикалық мақсаттағы басқарылатын зымырандар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9017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Барлау-соққы беру кешенінің жерүсті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95400" cy="990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тереңдіктегі объектілер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Оқ-дәрілердің, ЖЖМ армиялық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479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хабардар ету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366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бекіністегі қанатты зымырандар жасағы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8763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авиация әуеайлағы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493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239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(тас жол) көпірі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701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9144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858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 – ӘШҚҚ құралдарымен әуеайлақ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117600" cy="1193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Жылжымалы полигондардағы нысаналар жабдығы</w:t>
            </w:r>
          </w:p>
          <w:p>
            <w:pPr>
              <w:spacing w:after="20"/>
              <w:ind w:left="20"/>
              <w:jc w:val="both"/>
            </w:pPr>
            <w:r>
              <w:rPr>
                <w:rFonts w:ascii="Times New Roman"/>
                <w:b w:val="false"/>
                <w:i w:val="false"/>
                <w:color w:val="000000"/>
                <w:sz w:val="20"/>
              </w:rPr>
              <w:t>
(көк түспен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хабардар ету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0541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Маршта тактикалық мақсаттағы басқарылатын зымырандар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954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бекіністегі тактикалық мақсаттағы басқарылатын зымырандар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952500" cy="939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Маршта жедел-тактикалық мақсаттағы басқарылатын зымырандар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71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3716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бекіністегі жедел-тактикалық мақсаттағы басқарылатын зымырандар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9779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Маршта орташа қашықтықтағы зениттік-зымыран кешенінің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558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бекіністе орташа қашықтықтағы зениттік-зымыран кешенінің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914400" cy="78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Маршта далалық артиллерия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95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Оқу-жаттығу нысаналары</w:t>
            </w:r>
          </w:p>
          <w:p>
            <w:pPr>
              <w:spacing w:after="20"/>
              <w:ind w:left="20"/>
              <w:jc w:val="both"/>
            </w:pPr>
            <w:r>
              <w:rPr>
                <w:rFonts w:ascii="Times New Roman"/>
                <w:b w:val="false"/>
                <w:i w:val="false"/>
                <w:color w:val="000000"/>
                <w:sz w:val="20"/>
              </w:rPr>
              <w:t>
(қара түспен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атуға және зымырандарды ұшыруға арналған нысаналар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ату үшін әскери техниканың жеке макеттер (мүсіндер) кешенімен оқу-жаттығу оқ ату нысана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47900" cy="1371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лақтыруға және зымырандарды ұшыруға арналған нысаналар</w:t>
            </w:r>
          </w:p>
          <w:p>
            <w:pPr>
              <w:spacing w:after="20"/>
              <w:ind w:left="20"/>
              <w:jc w:val="both"/>
            </w:pPr>
            <w:r>
              <w:rPr>
                <w:rFonts w:ascii="Times New Roman"/>
                <w:b w:val="false"/>
                <w:i w:val="false"/>
                <w:color w:val="000000"/>
                <w:sz w:val="20"/>
              </w:rPr>
              <w:t>
(бомбалау нысаналары)</w:t>
            </w:r>
          </w:p>
          <w:p>
            <w:pPr>
              <w:spacing w:after="20"/>
              <w:ind w:left="20"/>
              <w:jc w:val="both"/>
            </w:pPr>
            <w:r>
              <w:rPr>
                <w:rFonts w:ascii="Times New Roman"/>
                <w:b w:val="false"/>
                <w:i w:val="false"/>
                <w:color w:val="000000"/>
                <w:sz w:val="20"/>
              </w:rPr>
              <w:t>
Көзбен шолу нысаналары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Кресті бар диаметрі 100 м шеңбер, күндізгі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604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Кресті бар диаметрі 200 м шеңбер, күндізгі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901700" cy="939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Кресті бар диаметрі 100 м шеңбер, түнгі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6731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Кресті бар диаметрі 100 м шеңбер, шүйілумен жұмыс үшін түнгі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219200" cy="990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Тікұшақтардан қараңғыда және түнде бомба лақтыру және оқ ату үшін олардың арасында 2 м арақашықтықпен бір жағы 20 м шаршы және орталықта екі оқ 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8636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Кресті бар диаметрі 200 м шеңбер, түнгі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863600" cy="939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нысаналар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 радиолокациялық нысана, нүктелі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939800" cy="1054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 радиолокациялық нысана, сызықты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81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181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 радиолокациялық нысана, алаңды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9525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радиолокациялық нысана – сериялы қолданыстағы жерүсті РЛС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0033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"Кукушка" типіндегі белсенді радиолокациялық нысана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8636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Көздеудің радиотехникалық жүйелері мен қосалқы нүктелерін пайдалана отырып, бомба лақтыруға арналған репер-нысана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588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көздеу нүктелері (жасанды)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1303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көздеу нүктелері (табиғи)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0922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алуан түрлі жылу нысаналары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тарту күшіндегі жылжымалы нысана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41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8415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телебасқарылатын нысана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25600" cy="965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нысана имитаторы, радиотехникалық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54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8542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алуан түрлі жылу нысанасы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8636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алуан түрлі жылу нысанасы (жұмыс жасайтын әскери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240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Теңіз авиациялық полигондардағы нысаналар</w:t>
            </w:r>
          </w:p>
          <w:p>
            <w:pPr>
              <w:spacing w:after="20"/>
              <w:ind w:left="20"/>
              <w:jc w:val="both"/>
            </w:pPr>
            <w:r>
              <w:rPr>
                <w:rFonts w:ascii="Times New Roman"/>
                <w:b w:val="false"/>
                <w:i w:val="false"/>
                <w:color w:val="000000"/>
                <w:sz w:val="20"/>
              </w:rPr>
              <w:t>
(көк түспен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телебасқарылатын нысана-катер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990600" cy="965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шағылыстырғыштармен белгіленген кеме-нысана, өздігінен жүрмейтін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9144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кеме-нысана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8509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корабль қалқаны (65 х 13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9398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корабль қалқаны (38 х 13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8636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 сүңгуір қайық (аналог)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876300" cy="90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қайықтың нысана-елестеткіші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825500" cy="850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Полигондарды арнайы жабдықтау (а – қызыл түспен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 объектілер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авиациялық орталық (полигон) қалашығы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6858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бақылау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397000" cy="1155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(командалық-бақылау пункті) басқару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485900" cy="1016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(ағаш) бақылау пункті (мұнара)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826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түрдегі (металл, кірпіш және т.б.) бақылау пункті (мұнара)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937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тасалауға арналған блиндаж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954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алаңы (көлемі/отырғызу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7747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бекеті, жылжымалы шолғын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6129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(түнде пиротехникалық)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5367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Сыммен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8796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2700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Межелеу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5080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белгісі</w:t>
            </w:r>
          </w:p>
          <w:p>
            <w:pPr>
              <w:spacing w:after="20"/>
              <w:ind w:left="20"/>
              <w:jc w:val="both"/>
            </w:pPr>
            <w:r>
              <w:rPr>
                <w:rFonts w:ascii="Times New Roman"/>
                <w:b w:val="false"/>
                <w:i w:val="false"/>
                <w:color w:val="000000"/>
                <w:sz w:val="20"/>
              </w:rPr>
              <w:t>
б – қара түспен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9398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800100" cy="78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223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қашықтық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7493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биіктік өлшегіш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6858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Радиопеленгаторлық бекет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9017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маягы (белгінің оң жағында шақыру белгісі мен жұмыс тәртібі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9779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 радиолокациялық нысана маркері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6223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радиостанция (шақыру белгілері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8255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Метеостанция (метебекет)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0033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Радиокедергілер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8763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радиостанциясы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698500" cy="78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сымды байланыс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1844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сымды байланыс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3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3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Радиорелейлік байланыс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11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311400" cy="723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13-қосымша</w:t>
            </w:r>
          </w:p>
        </w:tc>
      </w:tr>
    </w:tbl>
    <w:bookmarkStart w:name="z639" w:id="611"/>
    <w:p>
      <w:pPr>
        <w:spacing w:after="0"/>
        <w:ind w:left="0"/>
        <w:jc w:val="left"/>
      </w:pPr>
      <w:r>
        <w:rPr>
          <w:rFonts w:ascii="Times New Roman"/>
          <w:b/>
          <w:i w:val="false"/>
          <w:color w:val="000000"/>
        </w:rPr>
        <w:t xml:space="preserve"> Жерүсті нысаналары бойынша оқ ату кезінде серіппелі снарядтың жан-жаққа ұшыру схемасы</w:t>
      </w:r>
    </w:p>
    <w:bookmarkEnd w:id="611"/>
    <w:p>
      <w:pPr>
        <w:spacing w:after="0"/>
        <w:ind w:left="0"/>
        <w:jc w:val="left"/>
      </w:pPr>
      <w:r>
        <w:br/>
      </w:r>
    </w:p>
    <w:p>
      <w:pPr>
        <w:spacing w:after="0"/>
        <w:ind w:left="0"/>
        <w:jc w:val="both"/>
      </w:pPr>
      <w:r>
        <w:drawing>
          <wp:inline distT="0" distB="0" distL="0" distR="0">
            <wp:extent cx="66167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66167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14-қосымша</w:t>
            </w:r>
          </w:p>
        </w:tc>
      </w:tr>
    </w:tbl>
    <w:bookmarkStart w:name="z641" w:id="612"/>
    <w:p>
      <w:pPr>
        <w:spacing w:after="0"/>
        <w:ind w:left="0"/>
        <w:jc w:val="left"/>
      </w:pPr>
      <w:r>
        <w:rPr>
          <w:rFonts w:ascii="Times New Roman"/>
          <w:b/>
          <w:i w:val="false"/>
          <w:color w:val="000000"/>
        </w:rPr>
        <w:t xml:space="preserve"> Қараңғы уақытта және түнде бомба лақтыру және оқ ату үшін полигонды жабдықтау схемасы (майдандық авиация үшін)</w:t>
      </w:r>
    </w:p>
    <w:bookmarkEnd w:id="612"/>
    <w:p>
      <w:pPr>
        <w:spacing w:after="0"/>
        <w:ind w:left="0"/>
        <w:jc w:val="left"/>
      </w:pPr>
      <w:r>
        <w:br/>
      </w:r>
    </w:p>
    <w:p>
      <w:pPr>
        <w:spacing w:after="0"/>
        <w:ind w:left="0"/>
        <w:jc w:val="both"/>
      </w:pPr>
      <w:r>
        <w:drawing>
          <wp:inline distT="0" distB="0" distL="0" distR="0">
            <wp:extent cx="7810500" cy="937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7810500" cy="937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15-қосымша</w:t>
            </w:r>
          </w:p>
        </w:tc>
      </w:tr>
    </w:tbl>
    <w:bookmarkStart w:name="z643" w:id="613"/>
    <w:p>
      <w:pPr>
        <w:spacing w:after="0"/>
        <w:ind w:left="0"/>
        <w:jc w:val="left"/>
      </w:pPr>
      <w:r>
        <w:rPr>
          <w:rFonts w:ascii="Times New Roman"/>
          <w:b/>
          <w:i w:val="false"/>
          <w:color w:val="000000"/>
        </w:rPr>
        <w:t xml:space="preserve"> Қараңғы түсерде және түнде бомба лақтыру және оқ ату үшін полигонды жабдықтау сызбасы (тікұшақтар үшін)</w:t>
      </w:r>
    </w:p>
    <w:bookmarkEnd w:id="613"/>
    <w:p>
      <w:pPr>
        <w:spacing w:after="0"/>
        <w:ind w:left="0"/>
        <w:jc w:val="left"/>
      </w:pPr>
      <w:r>
        <w:br/>
      </w:r>
    </w:p>
    <w:p>
      <w:pPr>
        <w:spacing w:after="0"/>
        <w:ind w:left="0"/>
        <w:jc w:val="both"/>
      </w:pPr>
      <w:r>
        <w:drawing>
          <wp:inline distT="0" distB="0" distL="0" distR="0">
            <wp:extent cx="7810500" cy="967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810500" cy="967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645" w:id="614"/>
    <w:p>
      <w:pPr>
        <w:spacing w:after="0"/>
        <w:ind w:left="0"/>
        <w:jc w:val="left"/>
      </w:pPr>
      <w:r>
        <w:rPr>
          <w:rFonts w:ascii="Times New Roman"/>
          <w:b/>
          <w:i w:val="false"/>
          <w:color w:val="000000"/>
        </w:rPr>
        <w:t xml:space="preserve"> "____" авиациялық полигонында ұшу жетекшісінің журналы</w:t>
      </w:r>
    </w:p>
    <w:bookmarkEnd w:id="614"/>
    <w:p>
      <w:pPr>
        <w:spacing w:after="0"/>
        <w:ind w:left="0"/>
        <w:jc w:val="both"/>
      </w:pPr>
      <w:r>
        <w:rPr>
          <w:rFonts w:ascii="Times New Roman"/>
          <w:b w:val="false"/>
          <w:i w:val="false"/>
          <w:color w:val="000000"/>
          <w:sz w:val="28"/>
        </w:rPr>
        <w:t>
      (Журналдың сол жағы)</w:t>
      </w:r>
    </w:p>
    <w:p>
      <w:pPr>
        <w:spacing w:after="0"/>
        <w:ind w:left="0"/>
        <w:jc w:val="left"/>
      </w:pPr>
      <w:r>
        <w:rPr>
          <w:rFonts w:ascii="Times New Roman"/>
          <w:b/>
          <w:i w:val="false"/>
          <w:color w:val="000000"/>
        </w:rPr>
        <w:t xml:space="preserve"> ______________________________ұшу күні __________________тәулік уақыты</w:t>
      </w:r>
    </w:p>
    <w:p>
      <w:pPr>
        <w:spacing w:after="0"/>
        <w:ind w:left="0"/>
        <w:jc w:val="both"/>
      </w:pPr>
      <w:r>
        <w:rPr>
          <w:rFonts w:ascii="Times New Roman"/>
          <w:b w:val="false"/>
          <w:i w:val="false"/>
          <w:color w:val="000000"/>
          <w:sz w:val="28"/>
        </w:rPr>
        <w:t xml:space="preserve">
      Ұшуды қамтамасыз етуге нысананы жабдықтау _______________________________ </w:t>
      </w:r>
    </w:p>
    <w:p>
      <w:pPr>
        <w:spacing w:after="0"/>
        <w:ind w:left="0"/>
        <w:jc w:val="both"/>
      </w:pPr>
      <w:r>
        <w:rPr>
          <w:rFonts w:ascii="Times New Roman"/>
          <w:b w:val="false"/>
          <w:i w:val="false"/>
          <w:color w:val="000000"/>
          <w:sz w:val="28"/>
        </w:rPr>
        <w:t>
                                                      (дайын, дайын емес)</w:t>
      </w:r>
    </w:p>
    <w:p>
      <w:pPr>
        <w:spacing w:after="0"/>
        <w:ind w:left="0"/>
        <w:jc w:val="both"/>
      </w:pPr>
      <w:r>
        <w:rPr>
          <w:rFonts w:ascii="Times New Roman"/>
          <w:b w:val="false"/>
          <w:i w:val="false"/>
          <w:color w:val="000000"/>
          <w:sz w:val="28"/>
        </w:rPr>
        <w:t xml:space="preserve">
      Басшылық жасау және қоршау тобына нұсқау берілді __________________________ </w:t>
      </w:r>
    </w:p>
    <w:p>
      <w:pPr>
        <w:spacing w:after="0"/>
        <w:ind w:left="0"/>
        <w:jc w:val="both"/>
      </w:pPr>
      <w:r>
        <w:rPr>
          <w:rFonts w:ascii="Times New Roman"/>
          <w:b w:val="false"/>
          <w:i w:val="false"/>
          <w:color w:val="000000"/>
          <w:sz w:val="28"/>
        </w:rPr>
        <w:t>
                                                            (қолы, тегі)</w:t>
      </w:r>
    </w:p>
    <w:p>
      <w:pPr>
        <w:spacing w:after="0"/>
        <w:ind w:left="0"/>
        <w:jc w:val="left"/>
      </w:pPr>
      <w:r>
        <w:rPr>
          <w:rFonts w:ascii="Times New Roman"/>
          <w:b/>
          <w:i w:val="false"/>
          <w:color w:val="000000"/>
        </w:rPr>
        <w:t xml:space="preserve"> Ұшудың басталуы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жетекшісінің ескертулері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 мен кінәлілер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Полигондағы ұшу жетекшісі ______________________________________ </w:t>
      </w:r>
    </w:p>
    <w:p>
      <w:pPr>
        <w:spacing w:after="0"/>
        <w:ind w:left="0"/>
        <w:jc w:val="both"/>
      </w:pPr>
      <w:r>
        <w:rPr>
          <w:rFonts w:ascii="Times New Roman"/>
          <w:b w:val="false"/>
          <w:i w:val="false"/>
          <w:color w:val="000000"/>
          <w:sz w:val="28"/>
        </w:rPr>
        <w:t>
      (әскери атағы, қолы, тегі)</w:t>
      </w:r>
    </w:p>
    <w:p>
      <w:pPr>
        <w:spacing w:after="0"/>
        <w:ind w:left="0"/>
        <w:jc w:val="both"/>
      </w:pPr>
      <w:r>
        <w:rPr>
          <w:rFonts w:ascii="Times New Roman"/>
          <w:b w:val="false"/>
          <w:i w:val="false"/>
          <w:color w:val="000000"/>
          <w:sz w:val="28"/>
        </w:rPr>
        <w:t>
      (Журналдың оң жағы)</w:t>
      </w:r>
    </w:p>
    <w:p>
      <w:pPr>
        <w:spacing w:after="0"/>
        <w:ind w:left="0"/>
        <w:jc w:val="both"/>
      </w:pPr>
      <w:r>
        <w:rPr>
          <w:rFonts w:ascii="Times New Roman"/>
          <w:b w:val="false"/>
          <w:i w:val="false"/>
          <w:color w:val="000000"/>
          <w:sz w:val="28"/>
        </w:rPr>
        <w:t>
      Метеожағдай _________________ ұшу нұсқасы_____________________________</w:t>
      </w:r>
    </w:p>
    <w:p>
      <w:pPr>
        <w:spacing w:after="0"/>
        <w:ind w:left="0"/>
        <w:jc w:val="both"/>
      </w:pPr>
      <w:r>
        <w:rPr>
          <w:rFonts w:ascii="Times New Roman"/>
          <w:b w:val="false"/>
          <w:i w:val="false"/>
          <w:color w:val="000000"/>
          <w:sz w:val="28"/>
        </w:rPr>
        <w:t xml:space="preserve">
      Байланыс құралдары және РТҚ ұшуы ______________________________________ </w:t>
      </w:r>
    </w:p>
    <w:p>
      <w:pPr>
        <w:spacing w:after="0"/>
        <w:ind w:left="0"/>
        <w:jc w:val="both"/>
      </w:pPr>
      <w:r>
        <w:rPr>
          <w:rFonts w:ascii="Times New Roman"/>
          <w:b w:val="false"/>
          <w:i w:val="false"/>
          <w:color w:val="000000"/>
          <w:sz w:val="28"/>
        </w:rPr>
        <w:t>
                                                (дайын, дайын емес)</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Ұшудың аяқталуы_____________________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командирінің нұсқауы, қолы,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командирінің нұсқауларын орындау және кемшіліктерді жою туралы баяндау, күні, орындаушының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 әскери бөлімінің командирі </w:t>
      </w:r>
    </w:p>
    <w:p>
      <w:pPr>
        <w:spacing w:after="0"/>
        <w:ind w:left="0"/>
        <w:jc w:val="both"/>
      </w:pPr>
      <w:r>
        <w:rPr>
          <w:rFonts w:ascii="Times New Roman"/>
          <w:b w:val="false"/>
          <w:i w:val="false"/>
          <w:color w:val="000000"/>
          <w:sz w:val="28"/>
        </w:rPr>
        <w:t>
      (әскери атағы, қолы, тегі)</w:t>
      </w:r>
    </w:p>
    <w:p>
      <w:pPr>
        <w:spacing w:after="0"/>
        <w:ind w:left="0"/>
        <w:jc w:val="left"/>
      </w:pPr>
      <w:r>
        <w:rPr>
          <w:rFonts w:ascii="Times New Roman"/>
          <w:b/>
          <w:i w:val="false"/>
          <w:color w:val="000000"/>
        </w:rPr>
        <w:t xml:space="preserve"> Жеке парақта тексерушінің ескертулері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647" w:id="615"/>
    <w:p>
      <w:pPr>
        <w:spacing w:after="0"/>
        <w:ind w:left="0"/>
        <w:jc w:val="left"/>
      </w:pPr>
      <w:r>
        <w:rPr>
          <w:rFonts w:ascii="Times New Roman"/>
          <w:b/>
          <w:i w:val="false"/>
          <w:color w:val="000000"/>
        </w:rPr>
        <w:t xml:space="preserve"> Авиациялық полигон кезекші нарядының журналы</w:t>
      </w:r>
    </w:p>
    <w:bookmarkEnd w:id="615"/>
    <w:p>
      <w:pPr>
        <w:spacing w:after="0"/>
        <w:ind w:left="0"/>
        <w:jc w:val="both"/>
      </w:pPr>
      <w:r>
        <w:rPr>
          <w:rFonts w:ascii="Times New Roman"/>
          <w:b w:val="false"/>
          <w:i w:val="false"/>
          <w:color w:val="000000"/>
          <w:sz w:val="28"/>
        </w:rPr>
        <w:t>
      (Журналдың сол жағы)</w:t>
      </w:r>
    </w:p>
    <w:p>
      <w:pPr>
        <w:spacing w:after="0"/>
        <w:ind w:left="0"/>
        <w:jc w:val="both"/>
      </w:pPr>
      <w:r>
        <w:rPr>
          <w:rFonts w:ascii="Times New Roman"/>
          <w:b w:val="false"/>
          <w:i w:val="false"/>
          <w:color w:val="000000"/>
          <w:sz w:val="28"/>
        </w:rPr>
        <w:t>
      _______ әскери бөлімінің ұшу күні (жылы, күні, айы), __________________әуеайлағы</w:t>
      </w:r>
    </w:p>
    <w:p>
      <w:pPr>
        <w:spacing w:after="0"/>
        <w:ind w:left="0"/>
        <w:jc w:val="both"/>
      </w:pPr>
      <w:r>
        <w:rPr>
          <w:rFonts w:ascii="Times New Roman"/>
          <w:b w:val="false"/>
          <w:i w:val="false"/>
          <w:color w:val="000000"/>
          <w:sz w:val="28"/>
        </w:rPr>
        <w:t>
      Ұшуды бастау (№ өтінім бойынша ) 00 с. 00 мин. (нақты уақыт), ұшуды аяқтау 00 с.00 мин.</w:t>
      </w:r>
    </w:p>
    <w:p>
      <w:pPr>
        <w:spacing w:after="0"/>
        <w:ind w:left="0"/>
        <w:jc w:val="both"/>
      </w:pPr>
      <w:r>
        <w:rPr>
          <w:rFonts w:ascii="Times New Roman"/>
          <w:b w:val="false"/>
          <w:i w:val="false"/>
          <w:color w:val="000000"/>
          <w:sz w:val="28"/>
        </w:rPr>
        <w:t>
       __________________________________________________ өтінім бойынша нысаналар</w:t>
      </w:r>
    </w:p>
    <w:bookmarkStart w:name="z653" w:id="616"/>
    <w:p>
      <w:pPr>
        <w:spacing w:after="0"/>
        <w:ind w:left="0"/>
        <w:jc w:val="both"/>
      </w:pPr>
      <w:r>
        <w:rPr>
          <w:rFonts w:ascii="Times New Roman"/>
          <w:b w:val="false"/>
          <w:i w:val="false"/>
          <w:color w:val="000000"/>
          <w:sz w:val="28"/>
        </w:rPr>
        <w:t>
      1. Ұшуға басшылық жасау тобы:</w:t>
      </w:r>
    </w:p>
    <w:bookmarkEnd w:id="616"/>
    <w:p>
      <w:pPr>
        <w:spacing w:after="0"/>
        <w:ind w:left="0"/>
        <w:jc w:val="both"/>
      </w:pPr>
      <w:r>
        <w:rPr>
          <w:rFonts w:ascii="Times New Roman"/>
          <w:b w:val="false"/>
          <w:i w:val="false"/>
          <w:color w:val="000000"/>
          <w:sz w:val="28"/>
        </w:rPr>
        <w:t xml:space="preserve">
      Ұшу жетекшісі _____________________________________________________________ </w:t>
      </w:r>
    </w:p>
    <w:p>
      <w:pPr>
        <w:spacing w:after="0"/>
        <w:ind w:left="0"/>
        <w:jc w:val="both"/>
      </w:pPr>
      <w:r>
        <w:rPr>
          <w:rFonts w:ascii="Times New Roman"/>
          <w:b w:val="false"/>
          <w:i w:val="false"/>
          <w:color w:val="000000"/>
          <w:sz w:val="28"/>
        </w:rPr>
        <w:t>
                              (әскери атағы, тегі, аты-жөні)</w:t>
      </w:r>
    </w:p>
    <w:p>
      <w:pPr>
        <w:spacing w:after="0"/>
        <w:ind w:left="0"/>
        <w:jc w:val="both"/>
      </w:pPr>
      <w:r>
        <w:rPr>
          <w:rFonts w:ascii="Times New Roman"/>
          <w:b w:val="false"/>
          <w:i w:val="false"/>
          <w:color w:val="000000"/>
          <w:sz w:val="28"/>
        </w:rPr>
        <w:t xml:space="preserve">
      Ұшу жетекшісінің көмекшісі (жауынгерлік басқару офицері) ______________________ </w:t>
      </w:r>
    </w:p>
    <w:p>
      <w:pPr>
        <w:spacing w:after="0"/>
        <w:ind w:left="0"/>
        <w:jc w:val="both"/>
      </w:pPr>
      <w:r>
        <w:rPr>
          <w:rFonts w:ascii="Times New Roman"/>
          <w:b w:val="false"/>
          <w:i w:val="false"/>
          <w:color w:val="000000"/>
          <w:sz w:val="28"/>
        </w:rPr>
        <w:t>
                                                            (әскери атағы, тегі, аты-жөні)</w:t>
      </w:r>
    </w:p>
    <w:bookmarkStart w:name="z654" w:id="617"/>
    <w:p>
      <w:pPr>
        <w:spacing w:after="0"/>
        <w:ind w:left="0"/>
        <w:jc w:val="both"/>
      </w:pPr>
      <w:r>
        <w:rPr>
          <w:rFonts w:ascii="Times New Roman"/>
          <w:b w:val="false"/>
          <w:i w:val="false"/>
          <w:color w:val="000000"/>
          <w:sz w:val="28"/>
        </w:rPr>
        <w:t>
      2. КП есептобы:</w:t>
      </w:r>
    </w:p>
    <w:bookmarkEnd w:id="617"/>
    <w:p>
      <w:pPr>
        <w:spacing w:after="0"/>
        <w:ind w:left="0"/>
        <w:jc w:val="both"/>
      </w:pPr>
      <w:r>
        <w:rPr>
          <w:rFonts w:ascii="Times New Roman"/>
          <w:b w:val="false"/>
          <w:i w:val="false"/>
          <w:color w:val="000000"/>
          <w:sz w:val="28"/>
        </w:rPr>
        <w:t>
      Взвод (бөлімше) командирі _______________________________________________</w:t>
      </w:r>
    </w:p>
    <w:p>
      <w:pPr>
        <w:spacing w:after="0"/>
        <w:ind w:left="0"/>
        <w:jc w:val="both"/>
      </w:pPr>
      <w:r>
        <w:rPr>
          <w:rFonts w:ascii="Times New Roman"/>
          <w:b w:val="false"/>
          <w:i w:val="false"/>
          <w:color w:val="000000"/>
          <w:sz w:val="28"/>
        </w:rPr>
        <w:t>
      РЛС планшетшісі _______________________________________________________</w:t>
      </w:r>
    </w:p>
    <w:p>
      <w:pPr>
        <w:spacing w:after="0"/>
        <w:ind w:left="0"/>
        <w:jc w:val="both"/>
      </w:pPr>
      <w:r>
        <w:rPr>
          <w:rFonts w:ascii="Times New Roman"/>
          <w:b w:val="false"/>
          <w:i w:val="false"/>
          <w:color w:val="000000"/>
          <w:sz w:val="28"/>
        </w:rPr>
        <w:t>
      Кезекші байланысшы____________________________________________________</w:t>
      </w:r>
    </w:p>
    <w:p>
      <w:pPr>
        <w:spacing w:after="0"/>
        <w:ind w:left="0"/>
        <w:jc w:val="both"/>
      </w:pPr>
      <w:r>
        <w:rPr>
          <w:rFonts w:ascii="Times New Roman"/>
          <w:b w:val="false"/>
          <w:i w:val="false"/>
          <w:color w:val="000000"/>
          <w:sz w:val="28"/>
        </w:rPr>
        <w:t>
      Есептеу бөлімшесінің планшетшісі (операторы) 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Хронометражшы ________________________________________________________</w:t>
      </w:r>
    </w:p>
    <w:p>
      <w:pPr>
        <w:spacing w:after="0"/>
        <w:ind w:left="0"/>
        <w:jc w:val="both"/>
      </w:pPr>
      <w:r>
        <w:rPr>
          <w:rFonts w:ascii="Times New Roman"/>
          <w:b w:val="false"/>
          <w:i w:val="false"/>
          <w:color w:val="000000"/>
          <w:sz w:val="28"/>
        </w:rPr>
        <w:t>
      Белгілеушілер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bookmarkStart w:name="z655" w:id="618"/>
    <w:p>
      <w:pPr>
        <w:spacing w:after="0"/>
        <w:ind w:left="0"/>
        <w:jc w:val="both"/>
      </w:pPr>
      <w:r>
        <w:rPr>
          <w:rFonts w:ascii="Times New Roman"/>
          <w:b w:val="false"/>
          <w:i w:val="false"/>
          <w:color w:val="000000"/>
          <w:sz w:val="28"/>
        </w:rPr>
        <w:t>
      2. БП байқаушылары:</w:t>
      </w:r>
    </w:p>
    <w:bookmarkEnd w:id="618"/>
    <w:p>
      <w:pPr>
        <w:spacing w:after="0"/>
        <w:ind w:left="0"/>
        <w:jc w:val="both"/>
      </w:pPr>
      <w:r>
        <w:rPr>
          <w:rFonts w:ascii="Times New Roman"/>
          <w:b w:val="false"/>
          <w:i w:val="false"/>
          <w:color w:val="000000"/>
          <w:sz w:val="28"/>
        </w:rPr>
        <w:t>
      №1___________________________________________</w:t>
      </w:r>
    </w:p>
    <w:p>
      <w:pPr>
        <w:spacing w:after="0"/>
        <w:ind w:left="0"/>
        <w:jc w:val="both"/>
      </w:pPr>
      <w:r>
        <w:rPr>
          <w:rFonts w:ascii="Times New Roman"/>
          <w:b w:val="false"/>
          <w:i w:val="false"/>
          <w:color w:val="000000"/>
          <w:sz w:val="28"/>
        </w:rPr>
        <w:t>
      №2___________________________________________</w:t>
      </w:r>
    </w:p>
    <w:p>
      <w:pPr>
        <w:spacing w:after="0"/>
        <w:ind w:left="0"/>
        <w:jc w:val="both"/>
      </w:pPr>
      <w:r>
        <w:rPr>
          <w:rFonts w:ascii="Times New Roman"/>
          <w:b w:val="false"/>
          <w:i w:val="false"/>
          <w:color w:val="000000"/>
          <w:sz w:val="28"/>
        </w:rPr>
        <w:t>
      №3___________________________________________</w:t>
      </w:r>
    </w:p>
    <w:p>
      <w:pPr>
        <w:spacing w:after="0"/>
        <w:ind w:left="0"/>
        <w:jc w:val="both"/>
      </w:pPr>
      <w:r>
        <w:rPr>
          <w:rFonts w:ascii="Times New Roman"/>
          <w:b w:val="false"/>
          <w:i w:val="false"/>
          <w:color w:val="000000"/>
          <w:sz w:val="28"/>
        </w:rPr>
        <w:t>
      №4___________________________________________</w:t>
      </w:r>
    </w:p>
    <w:bookmarkStart w:name="z656" w:id="619"/>
    <w:p>
      <w:pPr>
        <w:spacing w:after="0"/>
        <w:ind w:left="0"/>
        <w:jc w:val="both"/>
      </w:pPr>
      <w:r>
        <w:rPr>
          <w:rFonts w:ascii="Times New Roman"/>
          <w:b w:val="false"/>
          <w:i w:val="false"/>
          <w:color w:val="000000"/>
          <w:sz w:val="28"/>
        </w:rPr>
        <w:t>
      4. Полигонды қоршау:</w:t>
      </w:r>
    </w:p>
    <w:bookmarkEnd w:id="619"/>
    <w:p>
      <w:pPr>
        <w:spacing w:after="0"/>
        <w:ind w:left="0"/>
        <w:jc w:val="both"/>
      </w:pPr>
      <w:r>
        <w:rPr>
          <w:rFonts w:ascii="Times New Roman"/>
          <w:b w:val="false"/>
          <w:i w:val="false"/>
          <w:color w:val="000000"/>
          <w:sz w:val="28"/>
        </w:rPr>
        <w:t>
      № 1 бекет ______________________________________</w:t>
      </w:r>
    </w:p>
    <w:p>
      <w:pPr>
        <w:spacing w:after="0"/>
        <w:ind w:left="0"/>
        <w:jc w:val="both"/>
      </w:pPr>
      <w:r>
        <w:rPr>
          <w:rFonts w:ascii="Times New Roman"/>
          <w:b w:val="false"/>
          <w:i w:val="false"/>
          <w:color w:val="000000"/>
          <w:sz w:val="28"/>
        </w:rPr>
        <w:t>
      № 2 бекет ______________________________________</w:t>
      </w:r>
    </w:p>
    <w:p>
      <w:pPr>
        <w:spacing w:after="0"/>
        <w:ind w:left="0"/>
        <w:jc w:val="both"/>
      </w:pPr>
      <w:r>
        <w:rPr>
          <w:rFonts w:ascii="Times New Roman"/>
          <w:b w:val="false"/>
          <w:i w:val="false"/>
          <w:color w:val="000000"/>
          <w:sz w:val="28"/>
        </w:rPr>
        <w:t>
      № 3 бекет ______________________________________</w:t>
      </w:r>
    </w:p>
    <w:p>
      <w:pPr>
        <w:spacing w:after="0"/>
        <w:ind w:left="0"/>
        <w:jc w:val="both"/>
      </w:pPr>
      <w:r>
        <w:rPr>
          <w:rFonts w:ascii="Times New Roman"/>
          <w:b w:val="false"/>
          <w:i w:val="false"/>
          <w:color w:val="000000"/>
          <w:sz w:val="28"/>
        </w:rPr>
        <w:t>
      (Журналдың оң жағы)</w:t>
      </w:r>
    </w:p>
    <w:bookmarkStart w:name="z657" w:id="620"/>
    <w:p>
      <w:pPr>
        <w:spacing w:after="0"/>
        <w:ind w:left="0"/>
        <w:jc w:val="both"/>
      </w:pPr>
      <w:r>
        <w:rPr>
          <w:rFonts w:ascii="Times New Roman"/>
          <w:b w:val="false"/>
          <w:i w:val="false"/>
          <w:color w:val="000000"/>
          <w:sz w:val="28"/>
        </w:rPr>
        <w:t>
      5. Байланыс және РТҚ мамандары:</w:t>
      </w:r>
    </w:p>
    <w:bookmarkEnd w:id="620"/>
    <w:p>
      <w:pPr>
        <w:spacing w:after="0"/>
        <w:ind w:left="0"/>
        <w:jc w:val="both"/>
      </w:pPr>
      <w:r>
        <w:rPr>
          <w:rFonts w:ascii="Times New Roman"/>
          <w:b w:val="false"/>
          <w:i w:val="false"/>
          <w:color w:val="000000"/>
          <w:sz w:val="28"/>
        </w:rPr>
        <w:t>
      РЛС ________________________________________</w:t>
      </w:r>
    </w:p>
    <w:p>
      <w:pPr>
        <w:spacing w:after="0"/>
        <w:ind w:left="0"/>
        <w:jc w:val="both"/>
      </w:pPr>
      <w:r>
        <w:rPr>
          <w:rFonts w:ascii="Times New Roman"/>
          <w:b w:val="false"/>
          <w:i w:val="false"/>
          <w:color w:val="000000"/>
          <w:sz w:val="28"/>
        </w:rPr>
        <w:t>
      РС _________________________________________</w:t>
      </w:r>
    </w:p>
    <w:p>
      <w:pPr>
        <w:spacing w:after="0"/>
        <w:ind w:left="0"/>
        <w:jc w:val="both"/>
      </w:pPr>
      <w:r>
        <w:rPr>
          <w:rFonts w:ascii="Times New Roman"/>
          <w:b w:val="false"/>
          <w:i w:val="false"/>
          <w:color w:val="000000"/>
          <w:sz w:val="28"/>
        </w:rPr>
        <w:t>
      АРП________________________________________</w:t>
      </w:r>
    </w:p>
    <w:bookmarkStart w:name="z658" w:id="621"/>
    <w:p>
      <w:pPr>
        <w:spacing w:after="0"/>
        <w:ind w:left="0"/>
        <w:jc w:val="both"/>
      </w:pPr>
      <w:r>
        <w:rPr>
          <w:rFonts w:ascii="Times New Roman"/>
          <w:b w:val="false"/>
          <w:i w:val="false"/>
          <w:color w:val="000000"/>
          <w:sz w:val="28"/>
        </w:rPr>
        <w:t xml:space="preserve">
      6. Ұшу басындағы метеожағдай және оның кейіннен өзгеруі </w:t>
      </w:r>
    </w:p>
    <w:bookmarkEnd w:id="62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659" w:id="622"/>
    <w:p>
      <w:pPr>
        <w:spacing w:after="0"/>
        <w:ind w:left="0"/>
        <w:jc w:val="both"/>
      </w:pPr>
      <w:r>
        <w:rPr>
          <w:rFonts w:ascii="Times New Roman"/>
          <w:b w:val="false"/>
          <w:i w:val="false"/>
          <w:color w:val="000000"/>
          <w:sz w:val="28"/>
        </w:rPr>
        <w:t>
      7. Экипаждардың ұшу тапсырмаларын орындау жөніндегі ұшу жетекшісінің ескертулері (нұсқаулықты, жаттығуды орындау әдістемесін, белгіленген қауіпсіздік шараларын, ұшу режимін, радиоалмасуды бұзу).</w:t>
      </w:r>
    </w:p>
    <w:bookmarkEnd w:id="622"/>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bookmarkStart w:name="z660" w:id="623"/>
    <w:p>
      <w:pPr>
        <w:spacing w:after="0"/>
        <w:ind w:left="0"/>
        <w:jc w:val="both"/>
      </w:pPr>
      <w:r>
        <w:rPr>
          <w:rFonts w:ascii="Times New Roman"/>
          <w:b w:val="false"/>
          <w:i w:val="false"/>
          <w:color w:val="000000"/>
          <w:sz w:val="28"/>
        </w:rPr>
        <w:t xml:space="preserve">
      8. Полигонды ұшуға дайындау жөніндегі ұшу жетекшінің ескертулері: </w:t>
      </w:r>
    </w:p>
    <w:bookmarkEnd w:id="623"/>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661" w:id="624"/>
    <w:p>
      <w:pPr>
        <w:spacing w:after="0"/>
        <w:ind w:left="0"/>
        <w:jc w:val="both"/>
      </w:pPr>
      <w:r>
        <w:rPr>
          <w:rFonts w:ascii="Times New Roman"/>
          <w:b w:val="false"/>
          <w:i w:val="false"/>
          <w:color w:val="000000"/>
          <w:sz w:val="28"/>
        </w:rPr>
        <w:t>
      9. Ұшуды қамтамасыз ету жөніндегі полигон жұмысын бағалау:</w:t>
      </w:r>
    </w:p>
    <w:bookmarkEnd w:id="624"/>
    <w:p>
      <w:pPr>
        <w:spacing w:after="0"/>
        <w:ind w:left="0"/>
        <w:jc w:val="both"/>
      </w:pPr>
      <w:r>
        <w:rPr>
          <w:rFonts w:ascii="Times New Roman"/>
          <w:b w:val="false"/>
          <w:i w:val="false"/>
          <w:color w:val="000000"/>
          <w:sz w:val="28"/>
        </w:rPr>
        <w:t>
      Полигонның КП _______________________________________________________</w:t>
      </w:r>
    </w:p>
    <w:p>
      <w:pPr>
        <w:spacing w:after="0"/>
        <w:ind w:left="0"/>
        <w:jc w:val="both"/>
      </w:pPr>
      <w:r>
        <w:rPr>
          <w:rFonts w:ascii="Times New Roman"/>
          <w:b w:val="false"/>
          <w:i w:val="false"/>
          <w:color w:val="000000"/>
          <w:sz w:val="28"/>
        </w:rPr>
        <w:t>
      РЛГ _________________________________________________________________</w:t>
      </w:r>
    </w:p>
    <w:p>
      <w:pPr>
        <w:spacing w:after="0"/>
        <w:ind w:left="0"/>
        <w:jc w:val="both"/>
      </w:pPr>
      <w:r>
        <w:rPr>
          <w:rFonts w:ascii="Times New Roman"/>
          <w:b w:val="false"/>
          <w:i w:val="false"/>
          <w:color w:val="000000"/>
          <w:sz w:val="28"/>
        </w:rPr>
        <w:t>
      полигон взводы (бөлімшесі) _____________________________________________</w:t>
      </w:r>
    </w:p>
    <w:p>
      <w:pPr>
        <w:spacing w:after="0"/>
        <w:ind w:left="0"/>
        <w:jc w:val="both"/>
      </w:pPr>
      <w:r>
        <w:rPr>
          <w:rFonts w:ascii="Times New Roman"/>
          <w:b w:val="false"/>
          <w:i w:val="false"/>
          <w:color w:val="000000"/>
          <w:sz w:val="28"/>
        </w:rPr>
        <w:t>
      Радио торап___________________________________________________________</w:t>
      </w:r>
    </w:p>
    <w:p>
      <w:pPr>
        <w:spacing w:after="0"/>
        <w:ind w:left="0"/>
        <w:jc w:val="both"/>
      </w:pPr>
      <w:r>
        <w:rPr>
          <w:rFonts w:ascii="Times New Roman"/>
          <w:b w:val="false"/>
          <w:i w:val="false"/>
          <w:color w:val="000000"/>
          <w:sz w:val="28"/>
        </w:rPr>
        <w:t>
      АРП _________________________________________________________________</w:t>
      </w:r>
    </w:p>
    <w:p>
      <w:pPr>
        <w:spacing w:after="0"/>
        <w:ind w:left="0"/>
        <w:jc w:val="both"/>
      </w:pPr>
      <w:r>
        <w:rPr>
          <w:rFonts w:ascii="Times New Roman"/>
          <w:b w:val="false"/>
          <w:i w:val="false"/>
          <w:color w:val="000000"/>
          <w:sz w:val="28"/>
        </w:rPr>
        <w:t>
      Ұшуды қамтамасыз етуді жалпы бағалау___________________________________</w:t>
      </w:r>
    </w:p>
    <w:p>
      <w:pPr>
        <w:spacing w:after="0"/>
        <w:ind w:left="0"/>
        <w:jc w:val="both"/>
      </w:pPr>
      <w:r>
        <w:rPr>
          <w:rFonts w:ascii="Times New Roman"/>
          <w:b w:val="false"/>
          <w:i w:val="false"/>
          <w:color w:val="000000"/>
          <w:sz w:val="28"/>
        </w:rPr>
        <w:t>
      Авиациялық полигон бастығы                         Ұшу жетекшісі</w:t>
      </w:r>
    </w:p>
    <w:p>
      <w:pPr>
        <w:spacing w:after="0"/>
        <w:ind w:left="0"/>
        <w:jc w:val="both"/>
      </w:pPr>
      <w:r>
        <w:rPr>
          <w:rFonts w:ascii="Times New Roman"/>
          <w:b w:val="false"/>
          <w:i w:val="false"/>
          <w:color w:val="000000"/>
          <w:sz w:val="28"/>
        </w:rPr>
        <w:t xml:space="preserve">
      _______________________________             _______________________________ </w:t>
      </w:r>
    </w:p>
    <w:p>
      <w:pPr>
        <w:spacing w:after="0"/>
        <w:ind w:left="0"/>
        <w:jc w:val="both"/>
      </w:pPr>
      <w:r>
        <w:rPr>
          <w:rFonts w:ascii="Times New Roman"/>
          <w:b w:val="false"/>
          <w:i w:val="false"/>
          <w:color w:val="000000"/>
          <w:sz w:val="28"/>
        </w:rPr>
        <w:t>
      (әскери атағы, тегі, аты-жөні)                   (әскери атағы, тегі, аты-жөні)</w:t>
      </w:r>
    </w:p>
    <w:p>
      <w:pPr>
        <w:spacing w:after="0"/>
        <w:ind w:left="0"/>
        <w:jc w:val="both"/>
      </w:pPr>
      <w:r>
        <w:rPr>
          <w:rFonts w:ascii="Times New Roman"/>
          <w:b w:val="false"/>
          <w:i w:val="false"/>
          <w:color w:val="000000"/>
          <w:sz w:val="28"/>
        </w:rPr>
        <w:t>
      Тексерушінің ескертуі (жеке парақта)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649" w:id="625"/>
    <w:p>
      <w:pPr>
        <w:spacing w:after="0"/>
        <w:ind w:left="0"/>
        <w:jc w:val="left"/>
      </w:pPr>
      <w:r>
        <w:rPr>
          <w:rFonts w:ascii="Times New Roman"/>
          <w:b/>
          <w:i w:val="false"/>
          <w:color w:val="000000"/>
        </w:rPr>
        <w:t xml:space="preserve"> Жергілікті тұрғындармен полигон аумағында қауіпсіздік шараларын сақтау туралы жүргізілетін іс-шараларды есепке алу  ЖУРНАЛЫ</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жүргізу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жүргізген адамның лауазымы, әскери атағы, тегі және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 жүргізу орны және қатысушылар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жетекшісінің лауазымы, қолы, тегі және аты-жөні және мөрі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2" w:id="626"/>
    <w:p>
      <w:pPr>
        <w:spacing w:after="0"/>
        <w:ind w:left="0"/>
        <w:jc w:val="both"/>
      </w:pPr>
      <w:r>
        <w:rPr>
          <w:rFonts w:ascii="Times New Roman"/>
          <w:b w:val="false"/>
          <w:i w:val="false"/>
          <w:color w:val="000000"/>
          <w:sz w:val="28"/>
        </w:rPr>
        <w:t xml:space="preserve">
      Ескертпе: </w:t>
      </w:r>
    </w:p>
    <w:bookmarkEnd w:id="626"/>
    <w:p>
      <w:pPr>
        <w:spacing w:after="0"/>
        <w:ind w:left="0"/>
        <w:jc w:val="both"/>
      </w:pPr>
      <w:r>
        <w:rPr>
          <w:rFonts w:ascii="Times New Roman"/>
          <w:b w:val="false"/>
          <w:i w:val="false"/>
          <w:color w:val="000000"/>
          <w:sz w:val="28"/>
        </w:rPr>
        <w:t>
      Жүргізілген іс-шараларды есепке алу журналы толтырғанға дейін жүргізіледі, одан кейін жыл бойы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651" w:id="627"/>
    <w:p>
      <w:pPr>
        <w:spacing w:after="0"/>
        <w:ind w:left="0"/>
        <w:jc w:val="left"/>
      </w:pPr>
      <w:r>
        <w:rPr>
          <w:rFonts w:ascii="Times New Roman"/>
          <w:b/>
          <w:i w:val="false"/>
          <w:color w:val="000000"/>
        </w:rPr>
        <w:t xml:space="preserve"> Полигонда оқу-жаттығу мен оқ атуды жүргізу туралы хабардар ету парағы  2022 жылғы "___" _______________</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атуды (оқу-жаттығуды) өткізу күні мен уақыты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етуді қабылдаған адамның лауазымы, тегі және аты-жөні және мекеменің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атуды (оқу-жаттығуды) 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Оқ-атуды (оқу-жаттығуды) аяқтау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(хабардар етуді жүргізген адамның лауазымы, әскери атағы, қолы, тегі және аты-жөні)</w:t>
      </w:r>
    </w:p>
    <w:bookmarkStart w:name="z662" w:id="628"/>
    <w:p>
      <w:pPr>
        <w:spacing w:after="0"/>
        <w:ind w:left="0"/>
        <w:jc w:val="both"/>
      </w:pPr>
      <w:r>
        <w:rPr>
          <w:rFonts w:ascii="Times New Roman"/>
          <w:b w:val="false"/>
          <w:i w:val="false"/>
          <w:color w:val="000000"/>
          <w:sz w:val="28"/>
        </w:rPr>
        <w:t>
      Ескертпе:</w:t>
      </w:r>
    </w:p>
    <w:bookmarkEnd w:id="628"/>
    <w:bookmarkStart w:name="z663" w:id="629"/>
    <w:p>
      <w:pPr>
        <w:spacing w:after="0"/>
        <w:ind w:left="0"/>
        <w:jc w:val="both"/>
      </w:pPr>
      <w:r>
        <w:rPr>
          <w:rFonts w:ascii="Times New Roman"/>
          <w:b w:val="false"/>
          <w:i w:val="false"/>
          <w:color w:val="000000"/>
          <w:sz w:val="28"/>
        </w:rPr>
        <w:t>
      1) толтырылғаннан кейін хабардар ету парағы жыл бойы сақталады.</w:t>
      </w:r>
    </w:p>
    <w:bookmarkEnd w:id="629"/>
    <w:bookmarkStart w:name="z664" w:id="630"/>
    <w:p>
      <w:pPr>
        <w:spacing w:after="0"/>
        <w:ind w:left="0"/>
        <w:jc w:val="both"/>
      </w:pPr>
      <w:r>
        <w:rPr>
          <w:rFonts w:ascii="Times New Roman"/>
          <w:b w:val="false"/>
          <w:i w:val="false"/>
          <w:color w:val="000000"/>
          <w:sz w:val="28"/>
        </w:rPr>
        <w:t>
      2) хабардар ету парағы 2 данада пысықталады (1-ші данасы хабардар етілген адамға беріледі, хабардар ету парағының 2-ші данасы өкілдің қолымен және мөрімен (болған кезде) полигон бастығында қалады).</w:t>
      </w:r>
    </w:p>
    <w:bookmarkEnd w:id="630"/>
    <w:bookmarkStart w:name="z665" w:id="631"/>
    <w:p>
      <w:pPr>
        <w:spacing w:after="0"/>
        <w:ind w:left="0"/>
        <w:jc w:val="both"/>
      </w:pPr>
      <w:r>
        <w:rPr>
          <w:rFonts w:ascii="Times New Roman"/>
          <w:b w:val="false"/>
          <w:i w:val="false"/>
          <w:color w:val="000000"/>
          <w:sz w:val="28"/>
        </w:rPr>
        <w:t>
      3) анықтау және прокуратура органдарының талабы бойынша парақтың көшірмесі жасалады, одан кейін парақ тиісті органның рұқсатын алғанға дейін сақталады.</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 xml:space="preserve">________әскери бөлімінің </w:t>
            </w:r>
            <w:r>
              <w:br/>
            </w:r>
            <w:r>
              <w:rPr>
                <w:rFonts w:ascii="Times New Roman"/>
                <w:b w:val="false"/>
                <w:i w:val="false"/>
                <w:color w:val="000000"/>
                <w:sz w:val="20"/>
              </w:rPr>
              <w:t xml:space="preserve">командирі </w:t>
            </w:r>
            <w:r>
              <w:br/>
            </w:r>
            <w:r>
              <w:rPr>
                <w:rFonts w:ascii="Times New Roman"/>
                <w:b w:val="false"/>
                <w:i w:val="false"/>
                <w:color w:val="000000"/>
                <w:sz w:val="20"/>
              </w:rPr>
              <w:t>2022 жылғы "____" __________</w:t>
            </w:r>
          </w:p>
        </w:tc>
      </w:tr>
    </w:tbl>
    <w:bookmarkStart w:name="z667" w:id="632"/>
    <w:p>
      <w:pPr>
        <w:spacing w:after="0"/>
        <w:ind w:left="0"/>
        <w:jc w:val="left"/>
      </w:pPr>
      <w:r>
        <w:rPr>
          <w:rFonts w:ascii="Times New Roman"/>
          <w:b/>
          <w:i w:val="false"/>
          <w:color w:val="000000"/>
        </w:rPr>
        <w:t xml:space="preserve"> Полигон аумағының шекараларын бұзушысын анықтау  АКТІСІ</w:t>
      </w:r>
    </w:p>
    <w:bookmarkEnd w:id="632"/>
    <w:p>
      <w:pPr>
        <w:spacing w:after="0"/>
        <w:ind w:left="0"/>
        <w:jc w:val="both"/>
      </w:pPr>
      <w:r>
        <w:rPr>
          <w:rFonts w:ascii="Times New Roman"/>
          <w:b w:val="false"/>
          <w:i w:val="false"/>
          <w:color w:val="000000"/>
          <w:sz w:val="28"/>
        </w:rPr>
        <w:t>
      Комиссия мынадай құрамда: _______ ________________________ ә/б полигонының бастығы, _______ ә/б полигоны танк директрисасының бастығы ____________________ және _______ ____________________ ә/б полигоны бойынша кезекші 20__жылғы ______ сағатта ______ полигонның танк директрисасы аумағында жекеменшік фирманың жұмыскері болып табылатын _____________________________________________________азаматтық адамды</w:t>
      </w:r>
    </w:p>
    <w:p>
      <w:pPr>
        <w:spacing w:after="0"/>
        <w:ind w:left="0"/>
        <w:jc w:val="both"/>
      </w:pPr>
      <w:r>
        <w:rPr>
          <w:rFonts w:ascii="Times New Roman"/>
          <w:b w:val="false"/>
          <w:i w:val="false"/>
          <w:color w:val="000000"/>
          <w:sz w:val="28"/>
        </w:rPr>
        <w:t xml:space="preserve">
      анықтады_______________________________________ ________________________ </w:t>
      </w:r>
    </w:p>
    <w:p>
      <w:pPr>
        <w:spacing w:after="0"/>
        <w:ind w:left="0"/>
        <w:jc w:val="both"/>
      </w:pPr>
      <w:r>
        <w:rPr>
          <w:rFonts w:ascii="Times New Roman"/>
          <w:b w:val="false"/>
          <w:i w:val="false"/>
          <w:color w:val="000000"/>
          <w:sz w:val="28"/>
        </w:rPr>
        <w:t>
                  (тегі, аты-жөні, жеке куәлігінің № немесе болмаса атап көрсету қажет)</w:t>
      </w:r>
    </w:p>
    <w:p>
      <w:pPr>
        <w:spacing w:after="0"/>
        <w:ind w:left="0"/>
        <w:jc w:val="both"/>
      </w:pPr>
      <w:r>
        <w:rPr>
          <w:rFonts w:ascii="Times New Roman"/>
          <w:b w:val="false"/>
          <w:i w:val="false"/>
          <w:color w:val="000000"/>
          <w:sz w:val="28"/>
        </w:rPr>
        <w:t>
      __________________________ полигонының аумағында болу мақсаты.</w:t>
      </w:r>
    </w:p>
    <w:p>
      <w:pPr>
        <w:spacing w:after="0"/>
        <w:ind w:left="0"/>
        <w:jc w:val="both"/>
      </w:pPr>
      <w:r>
        <w:rPr>
          <w:rFonts w:ascii="Times New Roman"/>
          <w:b w:val="false"/>
          <w:i w:val="false"/>
          <w:color w:val="000000"/>
          <w:sz w:val="28"/>
        </w:rPr>
        <w:t>
      Полигон аумағында болуға тыйым салу туралы ескертілген болатын (немесе ескертілмеген).</w:t>
      </w:r>
    </w:p>
    <w:p>
      <w:pPr>
        <w:spacing w:after="0"/>
        <w:ind w:left="0"/>
        <w:jc w:val="both"/>
      </w:pPr>
      <w:r>
        <w:rPr>
          <w:rFonts w:ascii="Times New Roman"/>
          <w:b w:val="false"/>
          <w:i w:val="false"/>
          <w:color w:val="000000"/>
          <w:sz w:val="28"/>
        </w:rPr>
        <w:t>
      Бұзушымен түсіндіру жұмыстары жүргізілді.</w:t>
      </w:r>
    </w:p>
    <w:p>
      <w:pPr>
        <w:spacing w:after="0"/>
        <w:ind w:left="0"/>
        <w:jc w:val="both"/>
      </w:pPr>
      <w:r>
        <w:rPr>
          <w:rFonts w:ascii="Times New Roman"/>
          <w:b w:val="false"/>
          <w:i w:val="false"/>
          <w:color w:val="000000"/>
          <w:sz w:val="28"/>
        </w:rPr>
        <w:t xml:space="preserve">
      Актімен таныстым: __________________________________; </w:t>
      </w:r>
    </w:p>
    <w:p>
      <w:pPr>
        <w:spacing w:after="0"/>
        <w:ind w:left="0"/>
        <w:jc w:val="both"/>
      </w:pPr>
      <w:r>
        <w:rPr>
          <w:rFonts w:ascii="Times New Roman"/>
          <w:b w:val="false"/>
          <w:i w:val="false"/>
          <w:color w:val="000000"/>
          <w:sz w:val="28"/>
        </w:rPr>
        <w:t>
      (бұзушының қолы, тегі, аты-жөні)</w:t>
      </w:r>
    </w:p>
    <w:p>
      <w:pPr>
        <w:spacing w:after="0"/>
        <w:ind w:left="0"/>
        <w:jc w:val="both"/>
      </w:pPr>
      <w:r>
        <w:rPr>
          <w:rFonts w:ascii="Times New Roman"/>
          <w:b w:val="false"/>
          <w:i w:val="false"/>
          <w:color w:val="000000"/>
          <w:sz w:val="28"/>
        </w:rPr>
        <w:t xml:space="preserve">
      Бұзушы 20__ _______ __ сағатта ___________________________________ гарнизоны </w:t>
      </w:r>
    </w:p>
    <w:p>
      <w:pPr>
        <w:spacing w:after="0"/>
        <w:ind w:left="0"/>
        <w:jc w:val="both"/>
      </w:pPr>
      <w:r>
        <w:rPr>
          <w:rFonts w:ascii="Times New Roman"/>
          <w:b w:val="false"/>
          <w:i w:val="false"/>
          <w:color w:val="000000"/>
          <w:sz w:val="28"/>
        </w:rPr>
        <w:t xml:space="preserve">
      әскери полиция бөлімінің өкіліне _________________________________ тапсырылды. </w:t>
      </w:r>
    </w:p>
    <w:p>
      <w:pPr>
        <w:spacing w:after="0"/>
        <w:ind w:left="0"/>
        <w:jc w:val="both"/>
      </w:pPr>
      <w:r>
        <w:rPr>
          <w:rFonts w:ascii="Times New Roman"/>
          <w:b w:val="false"/>
          <w:i w:val="false"/>
          <w:color w:val="000000"/>
          <w:sz w:val="28"/>
        </w:rPr>
        <w:t>
                                          (әскери атағы, қолы, тегі, аты-жөні)</w:t>
      </w:r>
    </w:p>
    <w:p>
      <w:pPr>
        <w:spacing w:after="0"/>
        <w:ind w:left="0"/>
        <w:jc w:val="both"/>
      </w:pPr>
      <w:r>
        <w:rPr>
          <w:rFonts w:ascii="Times New Roman"/>
          <w:b w:val="false"/>
          <w:i w:val="false"/>
          <w:color w:val="000000"/>
          <w:sz w:val="28"/>
        </w:rPr>
        <w:t>
      Полигон бастығы _____________________________</w:t>
      </w:r>
    </w:p>
    <w:p>
      <w:pPr>
        <w:spacing w:after="0"/>
        <w:ind w:left="0"/>
        <w:jc w:val="both"/>
      </w:pPr>
      <w:r>
        <w:rPr>
          <w:rFonts w:ascii="Times New Roman"/>
          <w:b w:val="false"/>
          <w:i w:val="false"/>
          <w:color w:val="000000"/>
          <w:sz w:val="28"/>
        </w:rPr>
        <w:t>
      Объект бастығы _____________________________</w:t>
      </w:r>
    </w:p>
    <w:p>
      <w:pPr>
        <w:spacing w:after="0"/>
        <w:ind w:left="0"/>
        <w:jc w:val="both"/>
      </w:pPr>
      <w:r>
        <w:rPr>
          <w:rFonts w:ascii="Times New Roman"/>
          <w:b w:val="false"/>
          <w:i w:val="false"/>
          <w:color w:val="000000"/>
          <w:sz w:val="28"/>
        </w:rPr>
        <w:t>
      Полигон бойынша кезекші _____________________________</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21-қосымша</w:t>
            </w:r>
          </w:p>
        </w:tc>
      </w:tr>
    </w:tbl>
    <w:p>
      <w:pPr>
        <w:spacing w:after="0"/>
        <w:ind w:left="0"/>
        <w:jc w:val="left"/>
      </w:pP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22-қосымша</w:t>
            </w:r>
          </w:p>
        </w:tc>
      </w:tr>
    </w:tbl>
    <w:bookmarkStart w:name="z670" w:id="633"/>
    <w:p>
      <w:pPr>
        <w:spacing w:after="0"/>
        <w:ind w:left="0"/>
        <w:jc w:val="left"/>
      </w:pPr>
      <w:r>
        <w:rPr>
          <w:rFonts w:ascii="Times New Roman"/>
          <w:b/>
          <w:i w:val="false"/>
          <w:color w:val="000000"/>
        </w:rPr>
        <w:t xml:space="preserve"> Ескерту белгілері, көрсеткіштері және олардың сипаттамасы</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368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336800" cy="300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1-сурет</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 белгісі</w:t>
            </w:r>
          </w:p>
          <w:p>
            <w:pPr>
              <w:spacing w:after="20"/>
              <w:ind w:left="20"/>
              <w:jc w:val="both"/>
            </w:pPr>
            <w:r>
              <w:rPr>
                <w:rFonts w:ascii="Times New Roman"/>
                <w:b w:val="false"/>
                <w:i w:val="false"/>
                <w:color w:val="000000"/>
                <w:sz w:val="20"/>
              </w:rPr>
              <w:t xml:space="preserve">
Ескерту белгілері жабдықталған траншеялардың ішкі жағы бойынша олардың бір бірінен 200 м аспайтын қашықтықта тура көрінетін полигон шекаралары периметрінің бойында орнатылады. </w:t>
            </w:r>
          </w:p>
          <w:p>
            <w:pPr>
              <w:spacing w:after="20"/>
              <w:ind w:left="20"/>
              <w:jc w:val="both"/>
            </w:pPr>
            <w:r>
              <w:rPr>
                <w:rFonts w:ascii="Times New Roman"/>
                <w:b w:val="false"/>
                <w:i w:val="false"/>
                <w:color w:val="000000"/>
                <w:sz w:val="20"/>
              </w:rPr>
              <w:t>
Белгінің тірегі диаметрі кемінде 60 – 80 мм металл құбырынан әзірленеді. Тіректің биіктігі жер деңгейінен белгінің төменгі жиегіне дейін кемінде 1,5 м. Тірек биіктігі 15 см қызыл және ақ түсті жолақпен кезек-кезекпен боялады. Ең жоғары ақ жолақта қара бояумен белгінің реттік нөмірі жазылады. Белгілерді нөмірлеу полигонға басты кіреберіс жолдың сол жағынан басталады (полигон БӨП-інен сол жақта) және сағат тілінің жүрісі бойынша полигон периметрінің бойында жалғасады.</w:t>
            </w:r>
          </w:p>
          <w:p>
            <w:pPr>
              <w:spacing w:after="20"/>
              <w:ind w:left="20"/>
              <w:jc w:val="both"/>
            </w:pPr>
            <w:r>
              <w:rPr>
                <w:rFonts w:ascii="Times New Roman"/>
                <w:b w:val="false"/>
                <w:i w:val="false"/>
                <w:color w:val="000000"/>
                <w:sz w:val="20"/>
              </w:rPr>
              <w:t>
Белгі болат табағынан немесе 0,5X0,6м мөлшердегі фанерадан дайындалады. Белгіден кейін екі жағынан ақ-сары (ашық-сары) түске боялады. Белгінің бет жағына ашық-қызыл түсті жиек жағылады (қалыңдығы 5 см) және мемлекеттік және орыс тілдерінде "Тоқта! О0 ату жүргізілуде! Жүруге және өтуге тыйым салынады!" деген ескерту жазбасы жазылады…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159000" cy="3136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2-сурет</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"Тыйым салынған аймақ" белгісі</w:t>
            </w:r>
          </w:p>
          <w:p>
            <w:pPr>
              <w:spacing w:after="20"/>
              <w:ind w:left="20"/>
              <w:jc w:val="both"/>
            </w:pPr>
            <w:r>
              <w:rPr>
                <w:rFonts w:ascii="Times New Roman"/>
                <w:b w:val="false"/>
                <w:i w:val="false"/>
                <w:color w:val="000000"/>
                <w:sz w:val="20"/>
              </w:rPr>
              <w:t>
"Тыйым салынған аймақ" деген белгілер тазарту жөніндегі іс-шараларды жүргізу үшін жүріп өтуі қиын (ақсортаң учаскелері, батпақ, қалың орман, қалың бұтақ учаскелері) полигонның қауіпті учаскелері шекараларының бойында орнатылады. Қауіпті учаскелер (тыйым салынған аймақтар) қауіпсіздік шаралары жөніндегі полигонның карта-схемасына түсіріледі.</w:t>
            </w:r>
          </w:p>
          <w:p>
            <w:pPr>
              <w:spacing w:after="20"/>
              <w:ind w:left="20"/>
              <w:jc w:val="both"/>
            </w:pPr>
            <w:r>
              <w:rPr>
                <w:rFonts w:ascii="Times New Roman"/>
                <w:b w:val="false"/>
                <w:i w:val="false"/>
                <w:color w:val="000000"/>
                <w:sz w:val="20"/>
              </w:rPr>
              <w:t>
Белгінің тірегі диаметрі кемінде 60 – 80 мм металл құбырынан әзірленеді. Тіректің биіктігі жер деңгейінен белгінің төменгі жиегіне дейін кемінде 1,5 м. Тіректің биіктігі 15 см қызыл және ақ жолақпен кезек-кезекпен боялады.</w:t>
            </w:r>
          </w:p>
          <w:p>
            <w:pPr>
              <w:spacing w:after="20"/>
              <w:ind w:left="20"/>
              <w:jc w:val="both"/>
            </w:pPr>
            <w:r>
              <w:rPr>
                <w:rFonts w:ascii="Times New Roman"/>
                <w:b w:val="false"/>
                <w:i w:val="false"/>
                <w:color w:val="000000"/>
                <w:sz w:val="20"/>
              </w:rPr>
              <w:t>
Белгі болат табағынан немесе мөлшері 0,5X0,6м фанерадан әзірленеді. Белгіден кейін екі жағынан ақ-сары (ашық-сары) түске боялады. Белгінің бет жағына ашық-қызыл түсті жиек жағылады (қалыңдығы 5 см) және мемлекеттік және орыс тілдерінде "Тыйым салынған аймақ!" (қара бояумен) ескерту жазбасы жазылады...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447800" cy="2413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3-сурет</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бер" жол белгісі</w:t>
            </w:r>
          </w:p>
          <w:p>
            <w:pPr>
              <w:spacing w:after="20"/>
              <w:ind w:left="20"/>
              <w:jc w:val="both"/>
            </w:pPr>
            <w:r>
              <w:rPr>
                <w:rFonts w:ascii="Times New Roman"/>
                <w:b w:val="false"/>
                <w:i w:val="false"/>
                <w:color w:val="000000"/>
                <w:sz w:val="20"/>
              </w:rPr>
              <w:t>
"Жол бер" деген жол белгісі басшылық жасау жолдарында және шынжыр табанды техника үшін өткелмен қиылысатын жерлерде алаңды басқару жолдарында орнатылады. Белгі өткелден 40 – 50 м кейін жол бойында орнатылады. Сонымен қатар белгі полигонның барлық аумағындағы автомобиль қозғалысын реттеу үшін пайдаланылады.</w:t>
            </w:r>
          </w:p>
          <w:p>
            <w:pPr>
              <w:spacing w:after="20"/>
              <w:ind w:left="20"/>
              <w:jc w:val="both"/>
            </w:pPr>
            <w:r>
              <w:rPr>
                <w:rFonts w:ascii="Times New Roman"/>
                <w:b w:val="false"/>
                <w:i w:val="false"/>
                <w:color w:val="000000"/>
                <w:sz w:val="20"/>
              </w:rPr>
              <w:t>
Белгінің тіректері диаметрі 60 – 80 мм металл құбырынан әзірленеді. Тіректің биіктігі жер деңгейінен белгінің төменгі жиегіне дейін кемінде 1,5 м. Тірек сұр түске боялады.</w:t>
            </w:r>
          </w:p>
          <w:p>
            <w:pPr>
              <w:spacing w:after="20"/>
              <w:ind w:left="20"/>
              <w:jc w:val="both"/>
            </w:pPr>
            <w:r>
              <w:rPr>
                <w:rFonts w:ascii="Times New Roman"/>
                <w:b w:val="false"/>
                <w:i w:val="false"/>
                <w:color w:val="000000"/>
                <w:sz w:val="20"/>
              </w:rPr>
              <w:t>
Белгі қабырғаның мөлшері 0,7 м тең қабырғалы үшбұрыш түріндегі болат табағынан немесе фанерадан әзірленеді. Белгінің ауданы екі жағынан ақ түске боялады. Белгінің бет жағына ашық-қызыл түсті жиек жағылады (қалыңдығы 5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231900" cy="1562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бағаналары</w:t>
            </w:r>
          </w:p>
          <w:p>
            <w:pPr>
              <w:spacing w:after="20"/>
              <w:ind w:left="20"/>
              <w:jc w:val="both"/>
            </w:pPr>
            <w:r>
              <w:rPr>
                <w:rFonts w:ascii="Times New Roman"/>
                <w:b w:val="false"/>
                <w:i w:val="false"/>
                <w:color w:val="000000"/>
                <w:sz w:val="20"/>
              </w:rPr>
              <w:t>
Жол діңгектері полигонының топырақ жолдарының бойында (жолдың жиегінде) орнатылады (әрбір 100 – 150 м сайын). Жол діңгектері автомобиль (шынжыр табанды) техникасы үшін (әрбір 2 м сайын) тұрақ шекараларын белгілеу үшін пайдаланылуы мүмкін. Жолдың діңгектері бетоннан немесе болат құбырлардан (диаметрі кемінде 10 мм) әзірленуі мүмкін. Ақ (жоғарғы және төменгі секциялар) және қызыл (ортаңғы секция) түске боялады.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bookmarkStart w:name="z673" w:id="634"/>
    <w:p>
      <w:pPr>
        <w:spacing w:after="0"/>
        <w:ind w:left="0"/>
        <w:jc w:val="left"/>
      </w:pPr>
      <w:r>
        <w:rPr>
          <w:rFonts w:ascii="Times New Roman"/>
          <w:b/>
          <w:i w:val="false"/>
          <w:color w:val="000000"/>
        </w:rPr>
        <w:t xml:space="preserve"> __________ оқу-жаттығу полигонының жарылу қаупі бар заттардан тазартылған аумағын қабылдау-тапсыру актісі</w:t>
      </w:r>
    </w:p>
    <w:bookmarkEnd w:id="634"/>
    <w:p>
      <w:pPr>
        <w:spacing w:after="0"/>
        <w:ind w:left="0"/>
        <w:jc w:val="both"/>
      </w:pPr>
      <w:r>
        <w:rPr>
          <w:rFonts w:ascii="Times New Roman"/>
          <w:b w:val="false"/>
          <w:i w:val="false"/>
          <w:color w:val="000000"/>
          <w:sz w:val="28"/>
        </w:rPr>
        <w:t xml:space="preserve">
      мынадай құрамдағы комиссия: _______________________________________________ </w:t>
      </w:r>
    </w:p>
    <w:p>
      <w:pPr>
        <w:spacing w:after="0"/>
        <w:ind w:left="0"/>
        <w:jc w:val="both"/>
      </w:pPr>
      <w:r>
        <w:rPr>
          <w:rFonts w:ascii="Times New Roman"/>
          <w:b w:val="false"/>
          <w:i w:val="false"/>
          <w:color w:val="000000"/>
          <w:sz w:val="28"/>
        </w:rPr>
        <w:t>
                              (лауазымы, әскери атағы, тегі және инициалдары)</w:t>
      </w:r>
    </w:p>
    <w:p>
      <w:pPr>
        <w:spacing w:after="0"/>
        <w:ind w:left="0"/>
        <w:jc w:val="both"/>
      </w:pPr>
      <w:r>
        <w:rPr>
          <w:rFonts w:ascii="Times New Roman"/>
          <w:b w:val="false"/>
          <w:i w:val="false"/>
          <w:color w:val="000000"/>
          <w:sz w:val="28"/>
        </w:rPr>
        <w:t xml:space="preserve">
      бір тараптан және _________________________________________________________ </w:t>
      </w:r>
    </w:p>
    <w:p>
      <w:pPr>
        <w:spacing w:after="0"/>
        <w:ind w:left="0"/>
        <w:jc w:val="both"/>
      </w:pPr>
      <w:r>
        <w:rPr>
          <w:rFonts w:ascii="Times New Roman"/>
          <w:b w:val="false"/>
          <w:i w:val="false"/>
          <w:color w:val="000000"/>
          <w:sz w:val="28"/>
        </w:rPr>
        <w:t>
                              (лауазымы, тегі және инициалдары)</w:t>
      </w:r>
    </w:p>
    <w:p>
      <w:pPr>
        <w:spacing w:after="0"/>
        <w:ind w:left="0"/>
        <w:jc w:val="both"/>
      </w:pPr>
      <w:r>
        <w:rPr>
          <w:rFonts w:ascii="Times New Roman"/>
          <w:b w:val="false"/>
          <w:i w:val="false"/>
          <w:color w:val="000000"/>
          <w:sz w:val="28"/>
        </w:rPr>
        <w:t xml:space="preserve">
      жалпы ауданы ____шаршы километр болатын жарылу қаупі бар заттардан тазартылған </w:t>
      </w:r>
    </w:p>
    <w:p>
      <w:pPr>
        <w:spacing w:after="0"/>
        <w:ind w:left="0"/>
        <w:jc w:val="both"/>
      </w:pPr>
      <w:r>
        <w:rPr>
          <w:rFonts w:ascii="Times New Roman"/>
          <w:b w:val="false"/>
          <w:i w:val="false"/>
          <w:color w:val="000000"/>
          <w:sz w:val="28"/>
        </w:rPr>
        <w:t xml:space="preserve">
      _____________________________________ ауданды (объектіні) </w:t>
      </w:r>
    </w:p>
    <w:p>
      <w:pPr>
        <w:spacing w:after="0"/>
        <w:ind w:left="0"/>
        <w:jc w:val="both"/>
      </w:pPr>
      <w:r>
        <w:rPr>
          <w:rFonts w:ascii="Times New Roman"/>
          <w:b w:val="false"/>
          <w:i w:val="false"/>
          <w:color w:val="000000"/>
          <w:sz w:val="28"/>
        </w:rPr>
        <w:t>
      (координаталары мен орналасқан орны)</w:t>
      </w:r>
    </w:p>
    <w:p>
      <w:pPr>
        <w:spacing w:after="0"/>
        <w:ind w:left="0"/>
        <w:jc w:val="both"/>
      </w:pPr>
      <w:r>
        <w:rPr>
          <w:rFonts w:ascii="Times New Roman"/>
          <w:b w:val="false"/>
          <w:i w:val="false"/>
          <w:color w:val="000000"/>
          <w:sz w:val="28"/>
        </w:rPr>
        <w:t>
      қабылдау-тапсыру туралы осы актіні жасады.</w:t>
      </w:r>
    </w:p>
    <w:p>
      <w:pPr>
        <w:spacing w:after="0"/>
        <w:ind w:left="0"/>
        <w:jc w:val="both"/>
      </w:pPr>
      <w:r>
        <w:rPr>
          <w:rFonts w:ascii="Times New Roman"/>
          <w:b w:val="false"/>
          <w:i w:val="false"/>
          <w:color w:val="000000"/>
          <w:sz w:val="28"/>
        </w:rPr>
        <w:t>
      Тазартылған жергілікті жерді (объектілерді) бақылап тексеру кезінде жарылу қаупі бар заттар табылды/табылған жоқ.</w:t>
      </w:r>
    </w:p>
    <w:p>
      <w:pPr>
        <w:spacing w:after="0"/>
        <w:ind w:left="0"/>
        <w:jc w:val="both"/>
      </w:pPr>
      <w:r>
        <w:rPr>
          <w:rFonts w:ascii="Times New Roman"/>
          <w:b w:val="false"/>
          <w:i w:val="false"/>
          <w:color w:val="000000"/>
          <w:sz w:val="28"/>
        </w:rPr>
        <w:t>
      Полигонның тазартылған аумағын:</w:t>
      </w:r>
    </w:p>
    <w:p>
      <w:pPr>
        <w:spacing w:after="0"/>
        <w:ind w:left="0"/>
        <w:jc w:val="both"/>
      </w:pPr>
      <w:r>
        <w:rPr>
          <w:rFonts w:ascii="Times New Roman"/>
          <w:b w:val="false"/>
          <w:i w:val="false"/>
          <w:color w:val="000000"/>
          <w:sz w:val="28"/>
        </w:rPr>
        <w:t xml:space="preserve">
      Тапсырды: _____________________________________________ </w:t>
      </w:r>
    </w:p>
    <w:p>
      <w:pPr>
        <w:spacing w:after="0"/>
        <w:ind w:left="0"/>
        <w:jc w:val="both"/>
      </w:pPr>
      <w:r>
        <w:rPr>
          <w:rFonts w:ascii="Times New Roman"/>
          <w:b w:val="false"/>
          <w:i w:val="false"/>
          <w:color w:val="000000"/>
          <w:sz w:val="28"/>
        </w:rPr>
        <w:t>
      (атағы, қолы, тегі)</w:t>
      </w:r>
    </w:p>
    <w:p>
      <w:pPr>
        <w:spacing w:after="0"/>
        <w:ind w:left="0"/>
        <w:jc w:val="both"/>
      </w:pPr>
      <w:r>
        <w:rPr>
          <w:rFonts w:ascii="Times New Roman"/>
          <w:b w:val="false"/>
          <w:i w:val="false"/>
          <w:color w:val="000000"/>
          <w:sz w:val="28"/>
        </w:rPr>
        <w:t xml:space="preserve">
      Қабылдады _____________________________________________ </w:t>
      </w:r>
    </w:p>
    <w:p>
      <w:pPr>
        <w:spacing w:after="0"/>
        <w:ind w:left="0"/>
        <w:jc w:val="both"/>
      </w:pPr>
      <w:r>
        <w:rPr>
          <w:rFonts w:ascii="Times New Roman"/>
          <w:b w:val="false"/>
          <w:i w:val="false"/>
          <w:color w:val="000000"/>
          <w:sz w:val="28"/>
        </w:rPr>
        <w:t>
      (атағы, қолы, тегі)</w:t>
      </w:r>
    </w:p>
    <w:p>
      <w:pPr>
        <w:spacing w:after="0"/>
        <w:ind w:left="0"/>
        <w:jc w:val="both"/>
      </w:pPr>
      <w:r>
        <w:rPr>
          <w:rFonts w:ascii="Times New Roman"/>
          <w:b w:val="false"/>
          <w:i w:val="false"/>
          <w:color w:val="000000"/>
          <w:sz w:val="28"/>
        </w:rPr>
        <w:t xml:space="preserve">
      Комиссия мүшелері: _______________________________________________________ </w:t>
      </w:r>
    </w:p>
    <w:p>
      <w:pPr>
        <w:spacing w:after="0"/>
        <w:ind w:left="0"/>
        <w:jc w:val="both"/>
      </w:pPr>
      <w:r>
        <w:rPr>
          <w:rFonts w:ascii="Times New Roman"/>
          <w:b w:val="false"/>
          <w:i w:val="false"/>
          <w:color w:val="000000"/>
          <w:sz w:val="28"/>
        </w:rPr>
        <w:t>
                              (лауазымы, қолы, тегі)</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(лауазымы, қолы, тегі)</w:t>
      </w:r>
    </w:p>
    <w:p>
      <w:pPr>
        <w:spacing w:after="0"/>
        <w:ind w:left="0"/>
        <w:jc w:val="both"/>
      </w:pPr>
      <w:r>
        <w:rPr>
          <w:rFonts w:ascii="Times New Roman"/>
          <w:b w:val="false"/>
          <w:i w:val="false"/>
          <w:color w:val="000000"/>
          <w:sz w:val="28"/>
        </w:rPr>
        <w:t>
      _________________________ көшірмесі және фотосуреттер қоса беріледі. жергілікті жер (объект)</w:t>
      </w:r>
    </w:p>
    <w:bookmarkStart w:name="z674" w:id="635"/>
    <w:p>
      <w:pPr>
        <w:spacing w:after="0"/>
        <w:ind w:left="0"/>
        <w:jc w:val="both"/>
      </w:pPr>
      <w:r>
        <w:rPr>
          <w:rFonts w:ascii="Times New Roman"/>
          <w:b w:val="false"/>
          <w:i w:val="false"/>
          <w:color w:val="000000"/>
          <w:sz w:val="28"/>
        </w:rPr>
        <w:t xml:space="preserve">
      Ескертпе: </w:t>
      </w:r>
    </w:p>
    <w:bookmarkEnd w:id="635"/>
    <w:bookmarkStart w:name="z675" w:id="636"/>
    <w:p>
      <w:pPr>
        <w:spacing w:after="0"/>
        <w:ind w:left="0"/>
        <w:jc w:val="both"/>
      </w:pPr>
      <w:r>
        <w:rPr>
          <w:rFonts w:ascii="Times New Roman"/>
          <w:b w:val="false"/>
          <w:i w:val="false"/>
          <w:color w:val="000000"/>
          <w:sz w:val="28"/>
        </w:rPr>
        <w:t>
      1. Картаның көшірмесінде жарылу қаупі бар заттардың табылған және жойылған орындары көрсетіледі.</w:t>
      </w:r>
    </w:p>
    <w:bookmarkEnd w:id="636"/>
    <w:bookmarkStart w:name="z676" w:id="637"/>
    <w:p>
      <w:pPr>
        <w:spacing w:after="0"/>
        <w:ind w:left="0"/>
        <w:jc w:val="both"/>
      </w:pPr>
      <w:r>
        <w:rPr>
          <w:rFonts w:ascii="Times New Roman"/>
          <w:b w:val="false"/>
          <w:i w:val="false"/>
          <w:color w:val="000000"/>
          <w:sz w:val="28"/>
        </w:rPr>
        <w:t>
      2. Жарылу қаупі бар заттардың жойылғанға дейінгі фотосуреттері және жарылу қаупі бар заттар жойылған орынның фотосуреті қоса беріледі.</w:t>
      </w:r>
    </w:p>
    <w:bookmarkEnd w:id="637"/>
    <w:bookmarkStart w:name="z677" w:id="638"/>
    <w:p>
      <w:pPr>
        <w:spacing w:after="0"/>
        <w:ind w:left="0"/>
        <w:jc w:val="both"/>
      </w:pPr>
      <w:r>
        <w:rPr>
          <w:rFonts w:ascii="Times New Roman"/>
          <w:b w:val="false"/>
          <w:i w:val="false"/>
          <w:color w:val="000000"/>
          <w:sz w:val="28"/>
        </w:rPr>
        <w:t>
      3. Актіге жойылған жарылу қаупі бар заттар (маркалар бойынша, егер партия нөмірлері болса) санын көрсетумен ведомость қоса беріледі.</w:t>
      </w:r>
    </w:p>
    <w:bookmarkEnd w:id="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25-қосымша</w:t>
            </w:r>
          </w:p>
        </w:tc>
      </w:tr>
    </w:tbl>
    <w:bookmarkStart w:name="z679" w:id="639"/>
    <w:p>
      <w:pPr>
        <w:spacing w:after="0"/>
        <w:ind w:left="0"/>
        <w:jc w:val="left"/>
      </w:pPr>
      <w:r>
        <w:rPr>
          <w:rFonts w:ascii="Times New Roman"/>
          <w:b/>
          <w:i w:val="false"/>
          <w:color w:val="000000"/>
        </w:rPr>
        <w:t xml:space="preserve"> Оқ атуды өткізу және көлік жүргізу үшін әскери бөлім бойынша бұйрықпен тағайындалатын әкімшілік лауазымды адамдарының тізбесі Оқ ату даярлығы:</w:t>
      </w:r>
    </w:p>
    <w:bookmarkEnd w:id="639"/>
    <w:bookmarkStart w:name="z680" w:id="640"/>
    <w:p>
      <w:pPr>
        <w:spacing w:after="0"/>
        <w:ind w:left="0"/>
        <w:jc w:val="both"/>
      </w:pPr>
      <w:r>
        <w:rPr>
          <w:rFonts w:ascii="Times New Roman"/>
          <w:b w:val="false"/>
          <w:i w:val="false"/>
          <w:color w:val="000000"/>
          <w:sz w:val="28"/>
        </w:rPr>
        <w:t>
      1) оқ атудың аға жетекшісі;</w:t>
      </w:r>
    </w:p>
    <w:bookmarkEnd w:id="640"/>
    <w:bookmarkStart w:name="z681" w:id="641"/>
    <w:p>
      <w:pPr>
        <w:spacing w:after="0"/>
        <w:ind w:left="0"/>
        <w:jc w:val="both"/>
      </w:pPr>
      <w:r>
        <w:rPr>
          <w:rFonts w:ascii="Times New Roman"/>
          <w:b w:val="false"/>
          <w:i w:val="false"/>
          <w:color w:val="000000"/>
          <w:sz w:val="28"/>
        </w:rPr>
        <w:t>
      2) учаскедегі оқ ату жетекшісі (учаскелер саны бойынша);</w:t>
      </w:r>
    </w:p>
    <w:bookmarkEnd w:id="641"/>
    <w:bookmarkStart w:name="z682" w:id="642"/>
    <w:p>
      <w:pPr>
        <w:spacing w:after="0"/>
        <w:ind w:left="0"/>
        <w:jc w:val="both"/>
      </w:pPr>
      <w:r>
        <w:rPr>
          <w:rFonts w:ascii="Times New Roman"/>
          <w:b w:val="false"/>
          <w:i w:val="false"/>
          <w:color w:val="000000"/>
          <w:sz w:val="28"/>
        </w:rPr>
        <w:t>
      3) оқ ату жетекшісі (оқ атуды жүргізу кезінде);</w:t>
      </w:r>
    </w:p>
    <w:bookmarkEnd w:id="642"/>
    <w:bookmarkStart w:name="z683" w:id="643"/>
    <w:p>
      <w:pPr>
        <w:spacing w:after="0"/>
        <w:ind w:left="0"/>
        <w:jc w:val="both"/>
      </w:pPr>
      <w:r>
        <w:rPr>
          <w:rFonts w:ascii="Times New Roman"/>
          <w:b w:val="false"/>
          <w:i w:val="false"/>
          <w:color w:val="000000"/>
          <w:sz w:val="28"/>
        </w:rPr>
        <w:t>
      4) қоршау бастығы;</w:t>
      </w:r>
    </w:p>
    <w:bookmarkEnd w:id="643"/>
    <w:bookmarkStart w:name="z684" w:id="644"/>
    <w:p>
      <w:pPr>
        <w:spacing w:after="0"/>
        <w:ind w:left="0"/>
        <w:jc w:val="both"/>
      </w:pPr>
      <w:r>
        <w:rPr>
          <w:rFonts w:ascii="Times New Roman"/>
          <w:b w:val="false"/>
          <w:i w:val="false"/>
          <w:color w:val="000000"/>
          <w:sz w:val="28"/>
        </w:rPr>
        <w:t>
      5) қоршау(әрбір әскери қызметшіні);</w:t>
      </w:r>
    </w:p>
    <w:bookmarkEnd w:id="644"/>
    <w:bookmarkStart w:name="z685" w:id="645"/>
    <w:p>
      <w:pPr>
        <w:spacing w:after="0"/>
        <w:ind w:left="0"/>
        <w:jc w:val="both"/>
      </w:pPr>
      <w:r>
        <w:rPr>
          <w:rFonts w:ascii="Times New Roman"/>
          <w:b w:val="false"/>
          <w:i w:val="false"/>
          <w:color w:val="000000"/>
          <w:sz w:val="28"/>
        </w:rPr>
        <w:t>
      6) кезекші байланысшы;</w:t>
      </w:r>
    </w:p>
    <w:bookmarkEnd w:id="645"/>
    <w:bookmarkStart w:name="z686" w:id="646"/>
    <w:p>
      <w:pPr>
        <w:spacing w:after="0"/>
        <w:ind w:left="0"/>
        <w:jc w:val="both"/>
      </w:pPr>
      <w:r>
        <w:rPr>
          <w:rFonts w:ascii="Times New Roman"/>
          <w:b w:val="false"/>
          <w:i w:val="false"/>
          <w:color w:val="000000"/>
          <w:sz w:val="28"/>
        </w:rPr>
        <w:t>
      7) кезекші фельдшер (дәрігер);</w:t>
      </w:r>
    </w:p>
    <w:bookmarkEnd w:id="646"/>
    <w:bookmarkStart w:name="z687" w:id="647"/>
    <w:p>
      <w:pPr>
        <w:spacing w:after="0"/>
        <w:ind w:left="0"/>
        <w:jc w:val="both"/>
      </w:pPr>
      <w:r>
        <w:rPr>
          <w:rFonts w:ascii="Times New Roman"/>
          <w:b w:val="false"/>
          <w:i w:val="false"/>
          <w:color w:val="000000"/>
          <w:sz w:val="28"/>
        </w:rPr>
        <w:t>
      8) бақылаушы (учаскелер саны бойынша);</w:t>
      </w:r>
    </w:p>
    <w:bookmarkEnd w:id="647"/>
    <w:bookmarkStart w:name="z688" w:id="648"/>
    <w:p>
      <w:pPr>
        <w:spacing w:after="0"/>
        <w:ind w:left="0"/>
        <w:jc w:val="both"/>
      </w:pPr>
      <w:r>
        <w:rPr>
          <w:rFonts w:ascii="Times New Roman"/>
          <w:b w:val="false"/>
          <w:i w:val="false"/>
          <w:color w:val="000000"/>
          <w:sz w:val="28"/>
        </w:rPr>
        <w:t>
      9) жауынгерлік тамақтандыру пунктінің бастығы;</w:t>
      </w:r>
    </w:p>
    <w:bookmarkEnd w:id="648"/>
    <w:bookmarkStart w:name="z689" w:id="649"/>
    <w:p>
      <w:pPr>
        <w:spacing w:after="0"/>
        <w:ind w:left="0"/>
        <w:jc w:val="both"/>
      </w:pPr>
      <w:r>
        <w:rPr>
          <w:rFonts w:ascii="Times New Roman"/>
          <w:b w:val="false"/>
          <w:i w:val="false"/>
          <w:color w:val="000000"/>
          <w:sz w:val="28"/>
        </w:rPr>
        <w:t>
      10) оқ-дәрілерді таратушы;</w:t>
      </w:r>
    </w:p>
    <w:bookmarkEnd w:id="649"/>
    <w:bookmarkStart w:name="z690" w:id="650"/>
    <w:p>
      <w:pPr>
        <w:spacing w:after="0"/>
        <w:ind w:left="0"/>
        <w:jc w:val="both"/>
      </w:pPr>
      <w:r>
        <w:rPr>
          <w:rFonts w:ascii="Times New Roman"/>
          <w:b w:val="false"/>
          <w:i w:val="false"/>
          <w:color w:val="000000"/>
          <w:sz w:val="28"/>
        </w:rPr>
        <w:t>
      11) кезекші автомобиль жүргізушісі;</w:t>
      </w:r>
    </w:p>
    <w:bookmarkEnd w:id="650"/>
    <w:bookmarkStart w:name="z691" w:id="651"/>
    <w:p>
      <w:pPr>
        <w:spacing w:after="0"/>
        <w:ind w:left="0"/>
        <w:jc w:val="both"/>
      </w:pPr>
      <w:r>
        <w:rPr>
          <w:rFonts w:ascii="Times New Roman"/>
          <w:b w:val="false"/>
          <w:i w:val="false"/>
          <w:color w:val="000000"/>
          <w:sz w:val="28"/>
        </w:rPr>
        <w:t>
      12) санитариялық автомобиль жүргізушісі;</w:t>
      </w:r>
    </w:p>
    <w:bookmarkEnd w:id="651"/>
    <w:bookmarkStart w:name="z692" w:id="652"/>
    <w:p>
      <w:pPr>
        <w:spacing w:after="0"/>
        <w:ind w:left="0"/>
        <w:jc w:val="both"/>
      </w:pPr>
      <w:r>
        <w:rPr>
          <w:rFonts w:ascii="Times New Roman"/>
          <w:b w:val="false"/>
          <w:i w:val="false"/>
          <w:color w:val="000000"/>
          <w:sz w:val="28"/>
        </w:rPr>
        <w:t>
      13) өрт автомобилінің жүргізушісі (өрт қауіпті кезеңде);</w:t>
      </w:r>
    </w:p>
    <w:bookmarkEnd w:id="652"/>
    <w:bookmarkStart w:name="z693" w:id="653"/>
    <w:p>
      <w:pPr>
        <w:spacing w:after="0"/>
        <w:ind w:left="0"/>
        <w:jc w:val="both"/>
      </w:pPr>
      <w:r>
        <w:rPr>
          <w:rFonts w:ascii="Times New Roman"/>
          <w:b w:val="false"/>
          <w:i w:val="false"/>
          <w:color w:val="000000"/>
          <w:sz w:val="28"/>
        </w:rPr>
        <w:t>
      Танкден оқ ату кезінде ЖЖМ, БТР, ЖДМ қосымша тағайындалады:</w:t>
      </w:r>
    </w:p>
    <w:bookmarkEnd w:id="653"/>
    <w:bookmarkStart w:name="z694" w:id="654"/>
    <w:p>
      <w:pPr>
        <w:spacing w:after="0"/>
        <w:ind w:left="0"/>
        <w:jc w:val="both"/>
      </w:pPr>
      <w:r>
        <w:rPr>
          <w:rFonts w:ascii="Times New Roman"/>
          <w:b w:val="false"/>
          <w:i w:val="false"/>
          <w:color w:val="000000"/>
          <w:sz w:val="28"/>
        </w:rPr>
        <w:t>
      14) метеобекет бастығы;</w:t>
      </w:r>
    </w:p>
    <w:bookmarkEnd w:id="654"/>
    <w:bookmarkStart w:name="z695" w:id="655"/>
    <w:p>
      <w:pPr>
        <w:spacing w:after="0"/>
        <w:ind w:left="0"/>
        <w:jc w:val="both"/>
      </w:pPr>
      <w:r>
        <w:rPr>
          <w:rFonts w:ascii="Times New Roman"/>
          <w:b w:val="false"/>
          <w:i w:val="false"/>
          <w:color w:val="000000"/>
          <w:sz w:val="28"/>
        </w:rPr>
        <w:t>
      15) артиллериялық шебер.</w:t>
      </w:r>
    </w:p>
    <w:bookmarkEnd w:id="655"/>
    <w:p>
      <w:pPr>
        <w:spacing w:after="0"/>
        <w:ind w:left="0"/>
        <w:jc w:val="both"/>
      </w:pPr>
      <w:r>
        <w:rPr>
          <w:rFonts w:ascii="Times New Roman"/>
          <w:b w:val="false"/>
          <w:i w:val="false"/>
          <w:color w:val="000000"/>
          <w:sz w:val="28"/>
        </w:rPr>
        <w:t>
      артиллериялық жүйелерден оқ ату кезінде қосымша:</w:t>
      </w:r>
    </w:p>
    <w:bookmarkStart w:name="z696" w:id="656"/>
    <w:p>
      <w:pPr>
        <w:spacing w:after="0"/>
        <w:ind w:left="0"/>
        <w:jc w:val="both"/>
      </w:pPr>
      <w:r>
        <w:rPr>
          <w:rFonts w:ascii="Times New Roman"/>
          <w:b w:val="false"/>
          <w:i w:val="false"/>
          <w:color w:val="000000"/>
          <w:sz w:val="28"/>
        </w:rPr>
        <w:t>
      16) батареяның әрбір атыс позициясына (жеке взвод, дербес оқ ату міндетін орындайтын зеңбірек) атыс делдалы);</w:t>
      </w:r>
    </w:p>
    <w:bookmarkEnd w:id="656"/>
    <w:bookmarkStart w:name="z697" w:id="657"/>
    <w:p>
      <w:pPr>
        <w:spacing w:after="0"/>
        <w:ind w:left="0"/>
        <w:jc w:val="both"/>
      </w:pPr>
      <w:r>
        <w:rPr>
          <w:rFonts w:ascii="Times New Roman"/>
          <w:b w:val="false"/>
          <w:i w:val="false"/>
          <w:color w:val="000000"/>
          <w:sz w:val="28"/>
        </w:rPr>
        <w:t>
      17) артиллериялық техник (шебер).</w:t>
      </w:r>
    </w:p>
    <w:bookmarkEnd w:id="657"/>
    <w:p>
      <w:pPr>
        <w:spacing w:after="0"/>
        <w:ind w:left="0"/>
        <w:jc w:val="both"/>
      </w:pPr>
      <w:r>
        <w:rPr>
          <w:rFonts w:ascii="Times New Roman"/>
          <w:b w:val="false"/>
          <w:i w:val="false"/>
          <w:color w:val="000000"/>
          <w:sz w:val="28"/>
        </w:rPr>
        <w:t>
      Артиллерия бір учаскеде оқ атқан кезде учаскедегі оқ ату жетекшісінің міндеттері оқ атудың аға жетекшісіне жүктеледі.</w:t>
      </w:r>
    </w:p>
    <w:bookmarkStart w:name="z698" w:id="658"/>
    <w:p>
      <w:pPr>
        <w:spacing w:after="0"/>
        <w:ind w:left="0"/>
        <w:jc w:val="left"/>
      </w:pPr>
      <w:r>
        <w:rPr>
          <w:rFonts w:ascii="Times New Roman"/>
          <w:b/>
          <w:i w:val="false"/>
          <w:color w:val="000000"/>
        </w:rPr>
        <w:t xml:space="preserve"> Жауынгерлік машина мен автомобильді жүргізу:</w:t>
      </w:r>
    </w:p>
    <w:bookmarkEnd w:id="658"/>
    <w:bookmarkStart w:name="z699" w:id="659"/>
    <w:p>
      <w:pPr>
        <w:spacing w:after="0"/>
        <w:ind w:left="0"/>
        <w:jc w:val="both"/>
      </w:pPr>
      <w:r>
        <w:rPr>
          <w:rFonts w:ascii="Times New Roman"/>
          <w:b w:val="false"/>
          <w:i w:val="false"/>
          <w:color w:val="000000"/>
          <w:sz w:val="28"/>
        </w:rPr>
        <w:t>
      18) жүргізу жетекшісі;</w:t>
      </w:r>
    </w:p>
    <w:bookmarkEnd w:id="659"/>
    <w:bookmarkStart w:name="z700" w:id="660"/>
    <w:p>
      <w:pPr>
        <w:spacing w:after="0"/>
        <w:ind w:left="0"/>
        <w:jc w:val="both"/>
      </w:pPr>
      <w:r>
        <w:rPr>
          <w:rFonts w:ascii="Times New Roman"/>
          <w:b w:val="false"/>
          <w:i w:val="false"/>
          <w:color w:val="000000"/>
          <w:sz w:val="28"/>
        </w:rPr>
        <w:t>
      19) учаскеде көлік жүргізу жетекшісі (учаскелер саны бойынша);</w:t>
      </w:r>
    </w:p>
    <w:bookmarkEnd w:id="660"/>
    <w:bookmarkStart w:name="z701" w:id="661"/>
    <w:p>
      <w:pPr>
        <w:spacing w:after="0"/>
        <w:ind w:left="0"/>
        <w:jc w:val="both"/>
      </w:pPr>
      <w:r>
        <w:rPr>
          <w:rFonts w:ascii="Times New Roman"/>
          <w:b w:val="false"/>
          <w:i w:val="false"/>
          <w:color w:val="000000"/>
          <w:sz w:val="28"/>
        </w:rPr>
        <w:t>
      20) танк айлағы (автоайлақ, машина айлағы) бойынша кезекші);</w:t>
      </w:r>
    </w:p>
    <w:bookmarkEnd w:id="661"/>
    <w:bookmarkStart w:name="z702" w:id="662"/>
    <w:p>
      <w:pPr>
        <w:spacing w:after="0"/>
        <w:ind w:left="0"/>
        <w:jc w:val="both"/>
      </w:pPr>
      <w:r>
        <w:rPr>
          <w:rFonts w:ascii="Times New Roman"/>
          <w:b w:val="false"/>
          <w:i w:val="false"/>
          <w:color w:val="000000"/>
          <w:sz w:val="28"/>
        </w:rPr>
        <w:t>
      21) қоршау бастығы;</w:t>
      </w:r>
    </w:p>
    <w:bookmarkEnd w:id="662"/>
    <w:bookmarkStart w:name="z703" w:id="663"/>
    <w:p>
      <w:pPr>
        <w:spacing w:after="0"/>
        <w:ind w:left="0"/>
        <w:jc w:val="both"/>
      </w:pPr>
      <w:r>
        <w:rPr>
          <w:rFonts w:ascii="Times New Roman"/>
          <w:b w:val="false"/>
          <w:i w:val="false"/>
          <w:color w:val="000000"/>
          <w:sz w:val="28"/>
        </w:rPr>
        <w:t>
      22) қоршау (әрбір әскери қызметшіге);</w:t>
      </w:r>
    </w:p>
    <w:bookmarkEnd w:id="663"/>
    <w:bookmarkStart w:name="z704" w:id="664"/>
    <w:p>
      <w:pPr>
        <w:spacing w:after="0"/>
        <w:ind w:left="0"/>
        <w:jc w:val="both"/>
      </w:pPr>
      <w:r>
        <w:rPr>
          <w:rFonts w:ascii="Times New Roman"/>
          <w:b w:val="false"/>
          <w:i w:val="false"/>
          <w:color w:val="000000"/>
          <w:sz w:val="28"/>
        </w:rPr>
        <w:t>
      23) кезекші байланысшы;</w:t>
      </w:r>
    </w:p>
    <w:bookmarkEnd w:id="664"/>
    <w:bookmarkStart w:name="z705" w:id="665"/>
    <w:p>
      <w:pPr>
        <w:spacing w:after="0"/>
        <w:ind w:left="0"/>
        <w:jc w:val="both"/>
      </w:pPr>
      <w:r>
        <w:rPr>
          <w:rFonts w:ascii="Times New Roman"/>
          <w:b w:val="false"/>
          <w:i w:val="false"/>
          <w:color w:val="000000"/>
          <w:sz w:val="28"/>
        </w:rPr>
        <w:t>
      24) сигнал беруші;</w:t>
      </w:r>
    </w:p>
    <w:bookmarkEnd w:id="665"/>
    <w:bookmarkStart w:name="z706" w:id="666"/>
    <w:p>
      <w:pPr>
        <w:spacing w:after="0"/>
        <w:ind w:left="0"/>
        <w:jc w:val="both"/>
      </w:pPr>
      <w:r>
        <w:rPr>
          <w:rFonts w:ascii="Times New Roman"/>
          <w:b w:val="false"/>
          <w:i w:val="false"/>
          <w:color w:val="000000"/>
          <w:sz w:val="28"/>
        </w:rPr>
        <w:t>
      25) кезекші фельдшер;</w:t>
      </w:r>
    </w:p>
    <w:bookmarkEnd w:id="666"/>
    <w:bookmarkStart w:name="z707" w:id="667"/>
    <w:p>
      <w:pPr>
        <w:spacing w:after="0"/>
        <w:ind w:left="0"/>
        <w:jc w:val="both"/>
      </w:pPr>
      <w:r>
        <w:rPr>
          <w:rFonts w:ascii="Times New Roman"/>
          <w:b w:val="false"/>
          <w:i w:val="false"/>
          <w:color w:val="000000"/>
          <w:sz w:val="28"/>
        </w:rPr>
        <w:t>
      26) жөндеу-эвакуациялау құралының жүргізушісі;</w:t>
      </w:r>
    </w:p>
    <w:bookmarkEnd w:id="667"/>
    <w:bookmarkStart w:name="z708" w:id="668"/>
    <w:p>
      <w:pPr>
        <w:spacing w:after="0"/>
        <w:ind w:left="0"/>
        <w:jc w:val="both"/>
      </w:pPr>
      <w:r>
        <w:rPr>
          <w:rFonts w:ascii="Times New Roman"/>
          <w:b w:val="false"/>
          <w:i w:val="false"/>
          <w:color w:val="000000"/>
          <w:sz w:val="28"/>
        </w:rPr>
        <w:t>
      27) реттеуші;</w:t>
      </w:r>
    </w:p>
    <w:bookmarkEnd w:id="668"/>
    <w:bookmarkStart w:name="z709" w:id="669"/>
    <w:p>
      <w:pPr>
        <w:spacing w:after="0"/>
        <w:ind w:left="0"/>
        <w:jc w:val="both"/>
      </w:pPr>
      <w:r>
        <w:rPr>
          <w:rFonts w:ascii="Times New Roman"/>
          <w:b w:val="false"/>
          <w:i w:val="false"/>
          <w:color w:val="000000"/>
          <w:sz w:val="28"/>
        </w:rPr>
        <w:t>
      28) есепке алушы (әр кедергіден 1-2 адамнан);</w:t>
      </w:r>
    </w:p>
    <w:bookmarkEnd w:id="669"/>
    <w:bookmarkStart w:name="z710" w:id="670"/>
    <w:p>
      <w:pPr>
        <w:spacing w:after="0"/>
        <w:ind w:left="0"/>
        <w:jc w:val="both"/>
      </w:pPr>
      <w:r>
        <w:rPr>
          <w:rFonts w:ascii="Times New Roman"/>
          <w:b w:val="false"/>
          <w:i w:val="false"/>
          <w:color w:val="000000"/>
          <w:sz w:val="28"/>
        </w:rPr>
        <w:t>
      29) нұсқаушы (машина саны бойынша);</w:t>
      </w:r>
    </w:p>
    <w:bookmarkEnd w:id="670"/>
    <w:bookmarkStart w:name="z711" w:id="671"/>
    <w:p>
      <w:pPr>
        <w:spacing w:after="0"/>
        <w:ind w:left="0"/>
        <w:jc w:val="both"/>
      </w:pPr>
      <w:r>
        <w:rPr>
          <w:rFonts w:ascii="Times New Roman"/>
          <w:b w:val="false"/>
          <w:i w:val="false"/>
          <w:color w:val="000000"/>
          <w:sz w:val="28"/>
        </w:rPr>
        <w:t>
      30) кезекші автомобильдің жүргізушісі;</w:t>
      </w:r>
    </w:p>
    <w:bookmarkEnd w:id="671"/>
    <w:bookmarkStart w:name="z712" w:id="672"/>
    <w:p>
      <w:pPr>
        <w:spacing w:after="0"/>
        <w:ind w:left="0"/>
        <w:jc w:val="both"/>
      </w:pPr>
      <w:r>
        <w:rPr>
          <w:rFonts w:ascii="Times New Roman"/>
          <w:b w:val="false"/>
          <w:i w:val="false"/>
          <w:color w:val="000000"/>
          <w:sz w:val="28"/>
        </w:rPr>
        <w:t>
      31) санитариялық автомобиль жүргізушісі.</w:t>
      </w:r>
    </w:p>
    <w:bookmarkEnd w:id="672"/>
    <w:bookmarkStart w:name="z713" w:id="673"/>
    <w:p>
      <w:pPr>
        <w:spacing w:after="0"/>
        <w:ind w:left="0"/>
        <w:jc w:val="both"/>
      </w:pPr>
      <w:r>
        <w:rPr>
          <w:rFonts w:ascii="Times New Roman"/>
          <w:b w:val="false"/>
          <w:i w:val="false"/>
          <w:color w:val="000000"/>
          <w:sz w:val="28"/>
        </w:rPr>
        <w:t>
      Жеңдегі таңғыштар өлшемі 12 см х 21 см, ақ негізде қара түсті әріппен жазылады.</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полигондарының және </w:t>
            </w:r>
            <w:r>
              <w:br/>
            </w:r>
            <w:r>
              <w:rPr>
                <w:rFonts w:ascii="Times New Roman"/>
                <w:b w:val="false"/>
                <w:i w:val="false"/>
                <w:color w:val="000000"/>
                <w:sz w:val="20"/>
              </w:rPr>
              <w:t xml:space="preserve">оқу-жаттығу орталықтарының </w:t>
            </w:r>
            <w:r>
              <w:br/>
            </w:r>
            <w:r>
              <w:rPr>
                <w:rFonts w:ascii="Times New Roman"/>
                <w:b w:val="false"/>
                <w:i w:val="false"/>
                <w:color w:val="000000"/>
                <w:sz w:val="20"/>
              </w:rPr>
              <w:t>қызметі қағидаларына</w:t>
            </w:r>
            <w:r>
              <w:br/>
            </w:r>
            <w:r>
              <w:rPr>
                <w:rFonts w:ascii="Times New Roman"/>
                <w:b w:val="false"/>
                <w:i w:val="false"/>
                <w:color w:val="000000"/>
                <w:sz w:val="20"/>
              </w:rPr>
              <w:t>26-қосымша</w:t>
            </w:r>
          </w:p>
        </w:tc>
      </w:tr>
    </w:tbl>
    <w:bookmarkStart w:name="z715" w:id="674"/>
    <w:p>
      <w:pPr>
        <w:spacing w:after="0"/>
        <w:ind w:left="0"/>
        <w:jc w:val="left"/>
      </w:pPr>
      <w:r>
        <w:rPr>
          <w:rFonts w:ascii="Times New Roman"/>
          <w:b/>
          <w:i w:val="false"/>
          <w:color w:val="000000"/>
        </w:rPr>
        <w:t xml:space="preserve"> Оқ ату (оқу-жаттығу, жүргізу) әкімшілігінде полигон бастығы тексеретін мәселелер тізбесі</w:t>
      </w:r>
    </w:p>
    <w:bookmarkEnd w:id="674"/>
    <w:bookmarkStart w:name="z716" w:id="675"/>
    <w:p>
      <w:pPr>
        <w:spacing w:after="0"/>
        <w:ind w:left="0"/>
        <w:jc w:val="both"/>
      </w:pPr>
      <w:r>
        <w:rPr>
          <w:rFonts w:ascii="Times New Roman"/>
          <w:b w:val="false"/>
          <w:i w:val="false"/>
          <w:color w:val="000000"/>
          <w:sz w:val="28"/>
        </w:rPr>
        <w:t>
      Полигон бастығы әкімшіліктің лауазымды адамдарына оқ атуды (оқу-жаттығу, жүргізу) жүргізу кезінде міндеттерді, орындалатын жаттығу шартын және қауіпсіздік шарасын білуіне сауалнама жүргізгеннен кейін керек-жарағын тексереді:</w:t>
      </w:r>
    </w:p>
    <w:bookmarkEnd w:id="675"/>
    <w:bookmarkStart w:name="z717" w:id="676"/>
    <w:p>
      <w:pPr>
        <w:spacing w:after="0"/>
        <w:ind w:left="0"/>
        <w:jc w:val="both"/>
      </w:pPr>
      <w:r>
        <w:rPr>
          <w:rFonts w:ascii="Times New Roman"/>
          <w:b w:val="false"/>
          <w:i w:val="false"/>
          <w:color w:val="000000"/>
          <w:sz w:val="28"/>
        </w:rPr>
        <w:t>
      1) қоршау нарядының жарамды байланыс құралымен және сигналдық зымырандармен қамтамасыз етілуі;</w:t>
      </w:r>
    </w:p>
    <w:bookmarkEnd w:id="676"/>
    <w:bookmarkStart w:name="z718" w:id="677"/>
    <w:p>
      <w:pPr>
        <w:spacing w:after="0"/>
        <w:ind w:left="0"/>
        <w:jc w:val="both"/>
      </w:pPr>
      <w:r>
        <w:rPr>
          <w:rFonts w:ascii="Times New Roman"/>
          <w:b w:val="false"/>
          <w:i w:val="false"/>
          <w:color w:val="000000"/>
          <w:sz w:val="28"/>
        </w:rPr>
        <w:t>
      2) бақылаушылардың оптикалық аспаппен қамтамасыз етілуі (дүрбі, визир);</w:t>
      </w:r>
    </w:p>
    <w:bookmarkEnd w:id="677"/>
    <w:bookmarkStart w:name="z719" w:id="678"/>
    <w:p>
      <w:pPr>
        <w:spacing w:after="0"/>
        <w:ind w:left="0"/>
        <w:jc w:val="both"/>
      </w:pPr>
      <w:r>
        <w:rPr>
          <w:rFonts w:ascii="Times New Roman"/>
          <w:b w:val="false"/>
          <w:i w:val="false"/>
          <w:color w:val="000000"/>
          <w:sz w:val="28"/>
        </w:rPr>
        <w:t>
      3) кезекші фельдшердің (дәрігердің) санитариялық сөмкесінің жиынтықталуы;</w:t>
      </w:r>
    </w:p>
    <w:bookmarkEnd w:id="678"/>
    <w:bookmarkStart w:name="z720" w:id="679"/>
    <w:p>
      <w:pPr>
        <w:spacing w:after="0"/>
        <w:ind w:left="0"/>
        <w:jc w:val="both"/>
      </w:pPr>
      <w:r>
        <w:rPr>
          <w:rFonts w:ascii="Times New Roman"/>
          <w:b w:val="false"/>
          <w:i w:val="false"/>
          <w:color w:val="000000"/>
          <w:sz w:val="28"/>
        </w:rPr>
        <w:t>
      4) метеопост жабдығы жиынтығының болуы (штаттық атысқа);</w:t>
      </w:r>
    </w:p>
    <w:bookmarkEnd w:id="679"/>
    <w:bookmarkStart w:name="z721" w:id="680"/>
    <w:p>
      <w:pPr>
        <w:spacing w:after="0"/>
        <w:ind w:left="0"/>
        <w:jc w:val="both"/>
      </w:pPr>
      <w:r>
        <w:rPr>
          <w:rFonts w:ascii="Times New Roman"/>
          <w:b w:val="false"/>
          <w:i w:val="false"/>
          <w:color w:val="000000"/>
          <w:sz w:val="28"/>
        </w:rPr>
        <w:t>
      5) есептеуіштердің ақаусыз байланыс құралымен, сигнал шамымен, жалаушамен және секунд өлшегішпен қамтамасыз етілуі (жүргізу үшін);</w:t>
      </w:r>
    </w:p>
    <w:bookmarkEnd w:id="680"/>
    <w:bookmarkStart w:name="z722" w:id="681"/>
    <w:p>
      <w:pPr>
        <w:spacing w:after="0"/>
        <w:ind w:left="0"/>
        <w:jc w:val="both"/>
      </w:pPr>
      <w:r>
        <w:rPr>
          <w:rFonts w:ascii="Times New Roman"/>
          <w:b w:val="false"/>
          <w:i w:val="false"/>
          <w:color w:val="000000"/>
          <w:sz w:val="28"/>
        </w:rPr>
        <w:t>
      6) лауазымды адамдарда жеңдегі таңғыштың болуы;</w:t>
      </w:r>
    </w:p>
    <w:bookmarkEnd w:id="681"/>
    <w:bookmarkStart w:name="z723" w:id="682"/>
    <w:p>
      <w:pPr>
        <w:spacing w:after="0"/>
        <w:ind w:left="0"/>
        <w:jc w:val="both"/>
      </w:pPr>
      <w:r>
        <w:rPr>
          <w:rFonts w:ascii="Times New Roman"/>
          <w:b w:val="false"/>
          <w:i w:val="false"/>
          <w:color w:val="000000"/>
          <w:sz w:val="28"/>
        </w:rPr>
        <w:t>
      7) жарық шағылыстырғыш лентасы бар сигналдық кеудешенің болуы (сары немесе қызғылт сары түсті);</w:t>
      </w:r>
    </w:p>
    <w:bookmarkEnd w:id="682"/>
    <w:bookmarkStart w:name="z724" w:id="683"/>
    <w:p>
      <w:pPr>
        <w:spacing w:after="0"/>
        <w:ind w:left="0"/>
        <w:jc w:val="both"/>
      </w:pPr>
      <w:r>
        <w:rPr>
          <w:rFonts w:ascii="Times New Roman"/>
          <w:b w:val="false"/>
          <w:i w:val="false"/>
          <w:color w:val="000000"/>
          <w:sz w:val="28"/>
        </w:rPr>
        <w:t>
      8) басшыларда және ататын ауысымдар үшін түнде оқ атуды ұйымдастыруға арналған сигнал беру шамының болуы.</w:t>
      </w:r>
    </w:p>
    <w:bookmarkEnd w:id="6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