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09a0" w14:textId="1df0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7 желтоқсандағы № 1177 бұйрығы. Қазақстан Республикасының Әділет министрлігінде 2022 жылғы 12 желтоқсанда № 31068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2013 жылғы 27 тамыздағы № 868 қаулысымен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қағидаларының </w:t>
      </w:r>
      <w:r>
        <w:rPr>
          <w:rFonts w:ascii="Times New Roman"/>
          <w:b w:val="false"/>
          <w:i w:val="false"/>
          <w:color w:val="000000"/>
          <w:sz w:val="28"/>
        </w:rPr>
        <w:t>25-тармағына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ресми жарияланған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7 желтоқсандағы</w:t>
            </w:r>
            <w:r>
              <w:br/>
            </w:r>
            <w:r>
              <w:rPr>
                <w:rFonts w:ascii="Times New Roman"/>
                <w:b w:val="false"/>
                <w:i w:val="false"/>
                <w:color w:val="000000"/>
                <w:sz w:val="20"/>
              </w:rPr>
              <w:t>№ 1177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 1-тарау. Жалпы ережелер</w:t>
      </w:r>
    </w:p>
    <w:bookmarkEnd w:id="9"/>
    <w:bookmarkStart w:name="z12" w:id="10"/>
    <w:p>
      <w:pPr>
        <w:spacing w:after="0"/>
        <w:ind w:left="0"/>
        <w:jc w:val="both"/>
      </w:pPr>
      <w:r>
        <w:rPr>
          <w:rFonts w:ascii="Times New Roman"/>
          <w:b w:val="false"/>
          <w:i w:val="false"/>
          <w:color w:val="000000"/>
          <w:sz w:val="28"/>
        </w:rPr>
        <w:t>
      1. Осы 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 (бұдан әрі – Нұсқаулық) әскери қызметші әскери қызмет өткеру кезеңінде немесе әскери жиындарға шақырылған әскери міндетті қаза тапқан (қайтыс болған) жағдайда, оған мүгедектік белгіленген немесе ол әскери қызмет өткеруге байланысты мертіккен жағдайда біржолғы өтемақы (бұдан әрі – өтемақы) тағайындауды және төлеуді жүзеге асыруды нақтылайды.</w:t>
      </w:r>
    </w:p>
    <w:bookmarkEnd w:id="10"/>
    <w:bookmarkStart w:name="z13" w:id="11"/>
    <w:p>
      <w:pPr>
        <w:spacing w:after="0"/>
        <w:ind w:left="0"/>
        <w:jc w:val="both"/>
      </w:pPr>
      <w:r>
        <w:rPr>
          <w:rFonts w:ascii="Times New Roman"/>
          <w:b w:val="false"/>
          <w:i w:val="false"/>
          <w:color w:val="000000"/>
          <w:sz w:val="28"/>
        </w:rPr>
        <w:t>
      2. Өтемақы төлеу бойынша жұмыс:</w:t>
      </w:r>
    </w:p>
    <w:bookmarkEnd w:id="11"/>
    <w:bookmarkStart w:name="z14" w:id="12"/>
    <w:p>
      <w:pPr>
        <w:spacing w:after="0"/>
        <w:ind w:left="0"/>
        <w:jc w:val="both"/>
      </w:pPr>
      <w:r>
        <w:rPr>
          <w:rFonts w:ascii="Times New Roman"/>
          <w:b w:val="false"/>
          <w:i w:val="false"/>
          <w:color w:val="000000"/>
          <w:sz w:val="28"/>
        </w:rPr>
        <w:t>
      1) әскери қызметші немесе әскери міндетті қаза тапқан (қайтыс болған) жағдайда құжаттарды ресімдеуді;</w:t>
      </w:r>
    </w:p>
    <w:bookmarkEnd w:id="12"/>
    <w:bookmarkStart w:name="z15" w:id="13"/>
    <w:p>
      <w:pPr>
        <w:spacing w:after="0"/>
        <w:ind w:left="0"/>
        <w:jc w:val="both"/>
      </w:pPr>
      <w:r>
        <w:rPr>
          <w:rFonts w:ascii="Times New Roman"/>
          <w:b w:val="false"/>
          <w:i w:val="false"/>
          <w:color w:val="000000"/>
          <w:sz w:val="28"/>
        </w:rPr>
        <w:t>
      2) әскери қызметшіге немесе әскери міндеттіге мүгедектік белгіленген жағдайда құжаттарды ресімдеуді;</w:t>
      </w:r>
    </w:p>
    <w:bookmarkEnd w:id="13"/>
    <w:bookmarkStart w:name="z16" w:id="14"/>
    <w:p>
      <w:pPr>
        <w:spacing w:after="0"/>
        <w:ind w:left="0"/>
        <w:jc w:val="both"/>
      </w:pPr>
      <w:r>
        <w:rPr>
          <w:rFonts w:ascii="Times New Roman"/>
          <w:b w:val="false"/>
          <w:i w:val="false"/>
          <w:color w:val="000000"/>
          <w:sz w:val="28"/>
        </w:rPr>
        <w:t>
      3) әскери қызметші немесе әскери міндетті мүгедектікке әкеп соқтырмаған мертіккен (жараланған, жарақаттанған, контузия алған) жағдайда құжаттарды ресімдеуді;</w:t>
      </w:r>
    </w:p>
    <w:bookmarkEnd w:id="14"/>
    <w:bookmarkStart w:name="z17" w:id="15"/>
    <w:p>
      <w:pPr>
        <w:spacing w:after="0"/>
        <w:ind w:left="0"/>
        <w:jc w:val="both"/>
      </w:pPr>
      <w:r>
        <w:rPr>
          <w:rFonts w:ascii="Times New Roman"/>
          <w:b w:val="false"/>
          <w:i w:val="false"/>
          <w:color w:val="000000"/>
          <w:sz w:val="28"/>
        </w:rPr>
        <w:t xml:space="preserve">
      4) әскери қызметшілерге немесе әскери міндеттілерге, сондай-ақ олардың өтемақы алуға құқығы бар мұрагерлеріне өтемақы төлеуді қамтиды. </w:t>
      </w:r>
    </w:p>
    <w:bookmarkEnd w:id="15"/>
    <w:bookmarkStart w:name="z18" w:id="16"/>
    <w:p>
      <w:pPr>
        <w:spacing w:after="0"/>
        <w:ind w:left="0"/>
        <w:jc w:val="both"/>
      </w:pPr>
      <w:r>
        <w:rPr>
          <w:rFonts w:ascii="Times New Roman"/>
          <w:b w:val="false"/>
          <w:i w:val="false"/>
          <w:color w:val="000000"/>
          <w:sz w:val="28"/>
        </w:rPr>
        <w:t>
      3. Өтемақы алу үшін қажетті құжаттар тұрғылықты жері бойынша жергілікті әскери басқару органына (бұдан әрі – ЖӘБО) немесе әскери бөлімдерге (мекемелерге) ұсынылады.</w:t>
      </w:r>
    </w:p>
    <w:bookmarkEnd w:id="16"/>
    <w:bookmarkStart w:name="z19" w:id="17"/>
    <w:p>
      <w:pPr>
        <w:spacing w:after="0"/>
        <w:ind w:left="0"/>
        <w:jc w:val="both"/>
      </w:pPr>
      <w:r>
        <w:rPr>
          <w:rFonts w:ascii="Times New Roman"/>
          <w:b w:val="false"/>
          <w:i w:val="false"/>
          <w:color w:val="000000"/>
          <w:sz w:val="28"/>
        </w:rPr>
        <w:t>
      4. ЖӘБО немесе әскери бөлімдер (мекемелер) өтемақы төлеу үшін қажетті құжаттарды 10 (он) жұмыс күні ішінде жинақтайды және оларды Қазақстан Республикасы Қорғаныс министрлігі Зейнетақымен қамсыздандыру орталығына (бұдан әрі – ЗҚО) жолдайды.</w:t>
      </w:r>
    </w:p>
    <w:bookmarkEnd w:id="17"/>
    <w:bookmarkStart w:name="z20" w:id="18"/>
    <w:p>
      <w:pPr>
        <w:spacing w:after="0"/>
        <w:ind w:left="0"/>
        <w:jc w:val="both"/>
      </w:pPr>
      <w:r>
        <w:rPr>
          <w:rFonts w:ascii="Times New Roman"/>
          <w:b w:val="false"/>
          <w:i w:val="false"/>
          <w:color w:val="000000"/>
          <w:sz w:val="28"/>
        </w:rPr>
        <w:t>
      5. Әскери қызметшіге, әскери міндеттіге немесе оны алуға құқығы бар адамға өтемақы төлеуді ЗҚО ұсынған құжаттар негізінде Қазақстан Республикасы Қорғаныс министрлігінің Қаржылық қамтамасыз ету орталығы (бұдан әрі – ҚҚО) жүзеге асырады.</w:t>
      </w:r>
    </w:p>
    <w:bookmarkEnd w:id="18"/>
    <w:bookmarkStart w:name="z21" w:id="19"/>
    <w:p>
      <w:pPr>
        <w:spacing w:after="0"/>
        <w:ind w:left="0"/>
        <w:jc w:val="left"/>
      </w:pPr>
      <w:r>
        <w:rPr>
          <w:rFonts w:ascii="Times New Roman"/>
          <w:b/>
          <w:i w:val="false"/>
          <w:color w:val="000000"/>
        </w:rPr>
        <w:t xml:space="preserve"> 2-тарау. Әскери қызметші немесе әскери міндетті қаза тапқан  (қайтыс болған) жағдайда құжаттарды ресімдеу</w:t>
      </w:r>
    </w:p>
    <w:bookmarkEnd w:id="19"/>
    <w:bookmarkStart w:name="z22" w:id="20"/>
    <w:p>
      <w:pPr>
        <w:spacing w:after="0"/>
        <w:ind w:left="0"/>
        <w:jc w:val="both"/>
      </w:pPr>
      <w:r>
        <w:rPr>
          <w:rFonts w:ascii="Times New Roman"/>
          <w:b w:val="false"/>
          <w:i w:val="false"/>
          <w:color w:val="000000"/>
          <w:sz w:val="28"/>
        </w:rPr>
        <w:t>
      6. Әскери қызметші немесе әскери міндетті әскери қызмет өткеру (әскери жиындардан өту) кезеңінде қаза тапқан (қайтыс болған) жағдайда не әскери қызмет өткеру кезеңінде алған мертігу (жаралану, жарақаттану, контузия алу), науқастану салдарынан қызметтен (әскери жиындардан) шығарылғаннан кейін мұрагерлеріне өтемақы төленеді.</w:t>
      </w:r>
    </w:p>
    <w:bookmarkEnd w:id="20"/>
    <w:bookmarkStart w:name="z23" w:id="21"/>
    <w:p>
      <w:pPr>
        <w:spacing w:after="0"/>
        <w:ind w:left="0"/>
        <w:jc w:val="both"/>
      </w:pPr>
      <w:r>
        <w:rPr>
          <w:rFonts w:ascii="Times New Roman"/>
          <w:b w:val="false"/>
          <w:i w:val="false"/>
          <w:color w:val="000000"/>
          <w:sz w:val="28"/>
        </w:rPr>
        <w:t xml:space="preserve">
      7. Әскери қызметшінің немесе әскери міндеттінің қаза табу (қайтыс болу) себебін айқындау мақсатында ол әскери қызмет өткерген (әскери жиындардан өткен) әскери бөлім (мекеме)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(бұдан әрі – Жарғы) </w:t>
      </w:r>
      <w:r>
        <w:rPr>
          <w:rFonts w:ascii="Times New Roman"/>
          <w:b w:val="false"/>
          <w:i w:val="false"/>
          <w:color w:val="000000"/>
          <w:sz w:val="28"/>
        </w:rPr>
        <w:t>30-тармағы</w:t>
      </w:r>
      <w:r>
        <w:rPr>
          <w:rFonts w:ascii="Times New Roman"/>
          <w:b w:val="false"/>
          <w:i w:val="false"/>
          <w:color w:val="000000"/>
          <w:sz w:val="28"/>
        </w:rPr>
        <w:t xml:space="preserve"> 10) тармақшасының талаптарына сәйкес қызметтік тергеп-тексеру жүргізеді. </w:t>
      </w:r>
    </w:p>
    <w:bookmarkEnd w:id="21"/>
    <w:bookmarkStart w:name="z24" w:id="22"/>
    <w:p>
      <w:pPr>
        <w:spacing w:after="0"/>
        <w:ind w:left="0"/>
        <w:jc w:val="both"/>
      </w:pPr>
      <w:r>
        <w:rPr>
          <w:rFonts w:ascii="Times New Roman"/>
          <w:b w:val="false"/>
          <w:i w:val="false"/>
          <w:color w:val="000000"/>
          <w:sz w:val="28"/>
        </w:rPr>
        <w:t>
      8. Әскери бөлім (мекеме) қызметтік тергеп-тексеруді жүргізгеннен кейін мынадай құжаттарды ресімдейді:</w:t>
      </w:r>
    </w:p>
    <w:bookmarkEnd w:id="22"/>
    <w:bookmarkStart w:name="z25" w:id="23"/>
    <w:p>
      <w:pPr>
        <w:spacing w:after="0"/>
        <w:ind w:left="0"/>
        <w:jc w:val="both"/>
      </w:pPr>
      <w:r>
        <w:rPr>
          <w:rFonts w:ascii="Times New Roman"/>
          <w:b w:val="false"/>
          <w:i w:val="false"/>
          <w:color w:val="000000"/>
          <w:sz w:val="28"/>
        </w:rPr>
        <w:t>
      1) әскери қызметшінің немесе әскери міндеттінің қаза табуын (қайтыс болуын) қызметтік тергеп-тексеру материалдарын;</w:t>
      </w:r>
    </w:p>
    <w:bookmarkEnd w:id="23"/>
    <w:bookmarkStart w:name="z26" w:id="24"/>
    <w:p>
      <w:pPr>
        <w:spacing w:after="0"/>
        <w:ind w:left="0"/>
        <w:jc w:val="both"/>
      </w:pPr>
      <w:r>
        <w:rPr>
          <w:rFonts w:ascii="Times New Roman"/>
          <w:b w:val="false"/>
          <w:i w:val="false"/>
          <w:color w:val="000000"/>
          <w:sz w:val="28"/>
        </w:rPr>
        <w:t xml:space="preserve">
      2) Қазақстан Республикасы Үкіметінің 2013 жылғы 27 тамыздағы № 868 қаулысымен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2-қосымшаға сәйкес нысан бойынша қаза тапқан (қайтыс болған) адамның оқиға болған сәттегі ақшалай қамтылымының мөлшері туралы анықтаманы;</w:t>
      </w:r>
    </w:p>
    <w:bookmarkEnd w:id="24"/>
    <w:bookmarkStart w:name="z27" w:id="25"/>
    <w:p>
      <w:pPr>
        <w:spacing w:after="0"/>
        <w:ind w:left="0"/>
        <w:jc w:val="both"/>
      </w:pPr>
      <w:r>
        <w:rPr>
          <w:rFonts w:ascii="Times New Roman"/>
          <w:b w:val="false"/>
          <w:i w:val="false"/>
          <w:color w:val="000000"/>
          <w:sz w:val="28"/>
        </w:rPr>
        <w:t>
      3) әскери қызметшіні немесе әскери міндеттіні әскери бөлім (мекеме) тізімінен шығару туралы әскери бөлім командирінің (мекеме басшысының) бұйрығынан үзіндіні.</w:t>
      </w:r>
    </w:p>
    <w:bookmarkEnd w:id="25"/>
    <w:p>
      <w:pPr>
        <w:spacing w:after="0"/>
        <w:ind w:left="0"/>
        <w:jc w:val="both"/>
      </w:pPr>
      <w:r>
        <w:rPr>
          <w:rFonts w:ascii="Times New Roman"/>
          <w:b w:val="false"/>
          <w:i w:val="false"/>
          <w:color w:val="000000"/>
          <w:sz w:val="28"/>
        </w:rPr>
        <w:t>
      Құжаттар ресімделгеннен кейін әскери бөлімдер (мекемелер) оларды мұрагерлердің тұрғылықты жері бойынша ЖӘБО-ға үш жұмыс күні ішінде жолдайды.</w:t>
      </w:r>
    </w:p>
    <w:bookmarkStart w:name="z28"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Әскери бөлімдер (мекемелер) отбасы мүшелеріне (жұбайына/зайыбына, балаларына, ата-анасына)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 жолдайды.</w:t>
      </w:r>
    </w:p>
    <w:bookmarkEnd w:id="26"/>
    <w:bookmarkStart w:name="z30" w:id="27"/>
    <w:p>
      <w:pPr>
        <w:spacing w:after="0"/>
        <w:ind w:left="0"/>
        <w:jc w:val="both"/>
      </w:pPr>
      <w:r>
        <w:rPr>
          <w:rFonts w:ascii="Times New Roman"/>
          <w:b w:val="false"/>
          <w:i w:val="false"/>
          <w:color w:val="000000"/>
          <w:sz w:val="28"/>
        </w:rPr>
        <w:t xml:space="preserve">
      10. Өтемақы алуға құқығы бар мұрагерлер ЖӘБО-ға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ұсынады.</w:t>
      </w:r>
    </w:p>
    <w:bookmarkEnd w:id="27"/>
    <w:bookmarkStart w:name="z31" w:id="28"/>
    <w:p>
      <w:pPr>
        <w:spacing w:after="0"/>
        <w:ind w:left="0"/>
        <w:jc w:val="both"/>
      </w:pPr>
      <w:r>
        <w:rPr>
          <w:rFonts w:ascii="Times New Roman"/>
          <w:b w:val="false"/>
          <w:i w:val="false"/>
          <w:color w:val="000000"/>
          <w:sz w:val="28"/>
        </w:rPr>
        <w:t xml:space="preserve">
      11. ЖӘБО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құжаттарды алып, оларды он жұмыс күні ішінде ЗҚО-ға жолдайды.</w:t>
      </w:r>
    </w:p>
    <w:bookmarkEnd w:id="28"/>
    <w:bookmarkStart w:name="z32" w:id="29"/>
    <w:p>
      <w:pPr>
        <w:spacing w:after="0"/>
        <w:ind w:left="0"/>
        <w:jc w:val="left"/>
      </w:pPr>
      <w:r>
        <w:rPr>
          <w:rFonts w:ascii="Times New Roman"/>
          <w:b/>
          <w:i w:val="false"/>
          <w:color w:val="000000"/>
        </w:rPr>
        <w:t xml:space="preserve"> 3-тарау. Әскери қызметшіге немесе әскери міндеттіге мүгедектік белгіленген жағдайда құжаттарды ресімдеу</w:t>
      </w:r>
    </w:p>
    <w:bookmarkEnd w:id="29"/>
    <w:bookmarkStart w:name="z33" w:id="30"/>
    <w:p>
      <w:pPr>
        <w:spacing w:after="0"/>
        <w:ind w:left="0"/>
        <w:jc w:val="both"/>
      </w:pPr>
      <w:r>
        <w:rPr>
          <w:rFonts w:ascii="Times New Roman"/>
          <w:b w:val="false"/>
          <w:i w:val="false"/>
          <w:color w:val="000000"/>
          <w:sz w:val="28"/>
        </w:rPr>
        <w:t>
      12. Өтемақы әскери қызметшіге немесе әскери міндеттіге ол әскери қызмет өткерген (әскери жиындардан өткен) кезеңде мүгедектік белгіленген жағдайда немесе әскери қызмет өткеру (әскери жиындардан өту) кезеңінде алған мертігу (жаралану, жарақаттану, контузия алу), науқастану салдарынан әскери қызметтен (әскери жиындардан) шығарылған күннен бастап бір жыл өткенге дейін төленеді.</w:t>
      </w:r>
    </w:p>
    <w:bookmarkEnd w:id="30"/>
    <w:bookmarkStart w:name="z34" w:id="31"/>
    <w:p>
      <w:pPr>
        <w:spacing w:after="0"/>
        <w:ind w:left="0"/>
        <w:jc w:val="both"/>
      </w:pPr>
      <w:r>
        <w:rPr>
          <w:rFonts w:ascii="Times New Roman"/>
          <w:b w:val="false"/>
          <w:i w:val="false"/>
          <w:color w:val="000000"/>
          <w:sz w:val="28"/>
        </w:rPr>
        <w:t xml:space="preserve">
      13. Әскери қызметке жарамдылық санатын өзгертетін ауруды диагностикалау кезінде әскери қызметші немесе әскери міндетті "Әскери-дәрігерлік сараптама жүргізу қағидаларын және Қазақстан Республикасының Қарулы Күштеріндегі әскери-дәрігерлік сараптама комиссиялары туралы ережені бекіту туралы" Қазақстан Республикасы Қорғаныс министрінің 2020 жылғы 21 қыркүйектегі № 716 бұйрығымен бекітілген Қазақстан Республикасының Қарулы Күштерінде әскери-дәрігерлік сараптама жүргізу қағидаларының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медициналық куәландыруға жіберіледі.</w:t>
      </w:r>
    </w:p>
    <w:bookmarkEnd w:id="31"/>
    <w:bookmarkStart w:name="z35" w:id="32"/>
    <w:p>
      <w:pPr>
        <w:spacing w:after="0"/>
        <w:ind w:left="0"/>
        <w:jc w:val="both"/>
      </w:pPr>
      <w:r>
        <w:rPr>
          <w:rFonts w:ascii="Times New Roman"/>
          <w:b w:val="false"/>
          <w:i w:val="false"/>
          <w:color w:val="000000"/>
          <w:sz w:val="28"/>
        </w:rPr>
        <w:t>
      14. Өтемақы алуға құқығы бар әскери қызметші немесе әскери міндетті ЖӘБО-ға Қағидалардың 8 және 10-тармақтарында көрсетілген құжаттарға қосымша жеке басын куәландыратын құжаттың көшірмесін және банк шотының нөмірі туралы мәліметтерді ұсынады.</w:t>
      </w:r>
    </w:p>
    <w:bookmarkEnd w:id="32"/>
    <w:bookmarkStart w:name="z36"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ЖӘБО осы Нұсқаулықтың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қабылдап, әскери қызметші немесе әскери міндетті ақшалай ризықта тұрған (тұрған) әскери бөлімнен (мекемеден)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сәттегі ақшалай қамтылымның мөлшері туралы анықтаманы және әскери бөлім командирінің (мекеме басшысының) әскери қызметшіні немесе әскери міндеттіні әскери бөлім (мекеме) тізімінен шығару туралы бұйрығынан үзіндіні сұратады. </w:t>
      </w:r>
    </w:p>
    <w:bookmarkEnd w:id="33"/>
    <w:bookmarkStart w:name="z38" w:id="34"/>
    <w:p>
      <w:pPr>
        <w:spacing w:after="0"/>
        <w:ind w:left="0"/>
        <w:jc w:val="both"/>
      </w:pPr>
      <w:r>
        <w:rPr>
          <w:rFonts w:ascii="Times New Roman"/>
          <w:b w:val="false"/>
          <w:i w:val="false"/>
          <w:color w:val="000000"/>
          <w:sz w:val="28"/>
        </w:rPr>
        <w:t xml:space="preserve">
      16. ЖӘБО осы Нұсқаулықтың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 алып, он жұмыс күні ішінде оларды ЗҚО-ға жолдайды.</w:t>
      </w:r>
    </w:p>
    <w:bookmarkEnd w:id="34"/>
    <w:bookmarkStart w:name="z39" w:id="35"/>
    <w:p>
      <w:pPr>
        <w:spacing w:after="0"/>
        <w:ind w:left="0"/>
        <w:jc w:val="left"/>
      </w:pPr>
      <w:r>
        <w:rPr>
          <w:rFonts w:ascii="Times New Roman"/>
          <w:b/>
          <w:i w:val="false"/>
          <w:color w:val="000000"/>
        </w:rPr>
        <w:t xml:space="preserve"> 4-тарау. Әскери қызметші немесе әскери міндетті мүгедектікке әкеп соқтырмаған мертіккен (жараланған, жарақаттанған, контузия алған) жағдайда құжаттарды рәсімдеу</w:t>
      </w:r>
    </w:p>
    <w:bookmarkEnd w:id="35"/>
    <w:bookmarkStart w:name="z40" w:id="36"/>
    <w:p>
      <w:pPr>
        <w:spacing w:after="0"/>
        <w:ind w:left="0"/>
        <w:jc w:val="both"/>
      </w:pPr>
      <w:r>
        <w:rPr>
          <w:rFonts w:ascii="Times New Roman"/>
          <w:b w:val="false"/>
          <w:i w:val="false"/>
          <w:color w:val="000000"/>
          <w:sz w:val="28"/>
        </w:rPr>
        <w:t>
      17. Әскери қызметші немесе әскери міндетті әскери қызмет (әскери жиындар) міндеттерін орындау кезінде мүгедектікке әкеп соқтырмаған мертіккен (жараланған, жарақаттанған, контузия алған) жағдайда оған өтемақы төленеді.</w:t>
      </w:r>
    </w:p>
    <w:bookmarkEnd w:id="36"/>
    <w:bookmarkStart w:name="z41" w:id="37"/>
    <w:p>
      <w:pPr>
        <w:spacing w:after="0"/>
        <w:ind w:left="0"/>
        <w:jc w:val="both"/>
      </w:pPr>
      <w:r>
        <w:rPr>
          <w:rFonts w:ascii="Times New Roman"/>
          <w:b w:val="false"/>
          <w:i w:val="false"/>
          <w:color w:val="000000"/>
          <w:sz w:val="28"/>
        </w:rPr>
        <w:t xml:space="preserve">
      18. Әскери қызметші немесе әскери міндетті әскери қызмет (әскери жиындар) міндеттерін орындау кезінде мертіккен (жараланған, жарақаттанған, контузия алған) жағдайда әскери қызметші немесе әскери міндетті қызмет өткеретін (әскери жиындардан өтетін) әскери бөлім (мекеме) Жарғының талаптарына сәйкес қызметтік тергеп-тексеру жүргізеді. </w:t>
      </w:r>
    </w:p>
    <w:bookmarkEnd w:id="37"/>
    <w:bookmarkStart w:name="z42"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Қызметтік тергеп-тексеру жүргізілгеннен кейін әскери бөлім (мекеме) одан әрі ЗҚО-ға жолдау үшін мынадай құжаттарды ресімдейді:</w:t>
      </w:r>
    </w:p>
    <w:bookmarkEnd w:id="38"/>
    <w:bookmarkStart w:name="z44" w:id="39"/>
    <w:p>
      <w:pPr>
        <w:spacing w:after="0"/>
        <w:ind w:left="0"/>
        <w:jc w:val="both"/>
      </w:pPr>
      <w:r>
        <w:rPr>
          <w:rFonts w:ascii="Times New Roman"/>
          <w:b w:val="false"/>
          <w:i w:val="false"/>
          <w:color w:val="000000"/>
          <w:sz w:val="28"/>
        </w:rPr>
        <w:t>
      1) әскери қызметшіге немесе әскери міндеттіге мүгедектікке әкеп соқтырмаған мертігу (жаралану, жарақаттану, контузия) алу фактісі бойынша қызметтік тергеп-тексеру материалдарын;</w:t>
      </w:r>
    </w:p>
    <w:bookmarkEnd w:id="39"/>
    <w:bookmarkStart w:name="z45" w:id="40"/>
    <w:p>
      <w:pPr>
        <w:spacing w:after="0"/>
        <w:ind w:left="0"/>
        <w:jc w:val="both"/>
      </w:pPr>
      <w:r>
        <w:rPr>
          <w:rFonts w:ascii="Times New Roman"/>
          <w:b w:val="false"/>
          <w:i w:val="false"/>
          <w:color w:val="000000"/>
          <w:sz w:val="28"/>
        </w:rPr>
        <w:t>
      2) әскери қызметші немесе әскери міндетті ақшалай қамтылымда тұрған әскери бөлімнен (мекемеден) Қағидаларға 2-қосымшаға сәйкес нысан бойынша оқиға болған сәттегі қаза тапқанның (қайтыс болғанның) ақшалай қамтылымының мөлшері туралы анықтаманы.</w:t>
      </w:r>
    </w:p>
    <w:bookmarkEnd w:id="40"/>
    <w:bookmarkStart w:name="z46" w:id="41"/>
    <w:p>
      <w:pPr>
        <w:spacing w:after="0"/>
        <w:ind w:left="0"/>
        <w:jc w:val="both"/>
      </w:pPr>
      <w:r>
        <w:rPr>
          <w:rFonts w:ascii="Times New Roman"/>
          <w:b w:val="false"/>
          <w:i w:val="false"/>
          <w:color w:val="000000"/>
          <w:sz w:val="28"/>
        </w:rPr>
        <w:t xml:space="preserve">
      20. Өтемақы алуға құқығы бар әскери қызметші немесе әскери міндетті әскери қызмет өткеретін (әскери жиындар өтетін) әскери бөлімге (мекемеге)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құжаттарға қосымша жеке басын куәландыратын құжаттың көшірмесін және банк шотының нөмірі туралы мәліметтерді ұсынады.</w:t>
      </w:r>
    </w:p>
    <w:bookmarkEnd w:id="41"/>
    <w:bookmarkStart w:name="z47" w:id="42"/>
    <w:p>
      <w:pPr>
        <w:spacing w:after="0"/>
        <w:ind w:left="0"/>
        <w:jc w:val="both"/>
      </w:pPr>
      <w:r>
        <w:rPr>
          <w:rFonts w:ascii="Times New Roman"/>
          <w:b w:val="false"/>
          <w:i w:val="false"/>
          <w:color w:val="000000"/>
          <w:sz w:val="28"/>
        </w:rPr>
        <w:t xml:space="preserve">
      21. Осы Нұсқаулықтың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құжаттар жинақталғаннан кейін әскери бөлімдер (мекемелер) 10 (он) жұмыс күні ішінде оларды ЗҚО-ның мекенжайына жолдайды.</w:t>
      </w:r>
    </w:p>
    <w:bookmarkEnd w:id="42"/>
    <w:bookmarkStart w:name="z48" w:id="43"/>
    <w:p>
      <w:pPr>
        <w:spacing w:after="0"/>
        <w:ind w:left="0"/>
        <w:jc w:val="left"/>
      </w:pPr>
      <w:r>
        <w:rPr>
          <w:rFonts w:ascii="Times New Roman"/>
          <w:b/>
          <w:i w:val="false"/>
          <w:color w:val="000000"/>
        </w:rPr>
        <w:t xml:space="preserve"> 5-тарау. Әскери қызметшілерге немесе әскери міндеттілерге өтемақы төлеу</w:t>
      </w:r>
    </w:p>
    <w:bookmarkEnd w:id="43"/>
    <w:bookmarkStart w:name="z49" w:id="44"/>
    <w:p>
      <w:pPr>
        <w:spacing w:after="0"/>
        <w:ind w:left="0"/>
        <w:jc w:val="both"/>
      </w:pPr>
      <w:r>
        <w:rPr>
          <w:rFonts w:ascii="Times New Roman"/>
          <w:b w:val="false"/>
          <w:i w:val="false"/>
          <w:color w:val="000000"/>
          <w:sz w:val="28"/>
        </w:rPr>
        <w:t xml:space="preserve">
      22. Өтемақы төлеуге құжаттар келіп түскеннен кейін ЗҚО мамандары материалдарды барлық қажетті құжаттардың болуына тексереді. Толық емес, нақты емес немесе қарама-қайшы мәліметтерден тұратын құжаттар келіп түскен жағдайда ЗҚО қайтару себебін жазбаша түсіндіре отырып, құжаттарды келіп түскен сәттен бастап 3 (үш) жұмыс күні ішінде ЖӘБО-ға қайтарады. </w:t>
      </w:r>
    </w:p>
    <w:bookmarkEnd w:id="44"/>
    <w:bookmarkStart w:name="z50" w:id="45"/>
    <w:p>
      <w:pPr>
        <w:spacing w:after="0"/>
        <w:ind w:left="0"/>
        <w:jc w:val="both"/>
      </w:pPr>
      <w:r>
        <w:rPr>
          <w:rFonts w:ascii="Times New Roman"/>
          <w:b w:val="false"/>
          <w:i w:val="false"/>
          <w:color w:val="000000"/>
          <w:sz w:val="28"/>
        </w:rPr>
        <w:t>
      23. Өтемақы төлеуден бас тартқан жағдайда ЗҚО өтініш иесіне және ЖӘБО-ға 5 (бес) жұмыс күні ішінде белгіленген тәртіппен бас тартудың себептерін түсіндірумен хат жолдайды.</w:t>
      </w:r>
    </w:p>
    <w:bookmarkEnd w:id="45"/>
    <w:p>
      <w:pPr>
        <w:spacing w:after="0"/>
        <w:ind w:left="0"/>
        <w:jc w:val="both"/>
      </w:pPr>
      <w:r>
        <w:rPr>
          <w:rFonts w:ascii="Times New Roman"/>
          <w:b w:val="false"/>
          <w:i w:val="false"/>
          <w:color w:val="000000"/>
          <w:sz w:val="28"/>
        </w:rPr>
        <w:t xml:space="preserve">
      Өтемақы төлеуден бас тартылған өтініштер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өтемақы төлеуден бас тарту бойынша материалдарды тіркеу журналында тіркеледі.</w:t>
      </w:r>
    </w:p>
    <w:bookmarkStart w:name="z51" w:id="46"/>
    <w:p>
      <w:pPr>
        <w:spacing w:after="0"/>
        <w:ind w:left="0"/>
        <w:jc w:val="both"/>
      </w:pPr>
      <w:r>
        <w:rPr>
          <w:rFonts w:ascii="Times New Roman"/>
          <w:b w:val="false"/>
          <w:i w:val="false"/>
          <w:color w:val="000000"/>
          <w:sz w:val="28"/>
        </w:rPr>
        <w:t xml:space="preserve">
      24. Өтемақы төлеуге құқығы, сондай-ақ қажетті барлық құжаттар толық болған кезде ЗҚО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өтемақы төлеуге есепті жинақтайды және құжаттар келіп түскен күннен бастап 5 (бес) жұмыс күні ішінде оларды төлеу үшін ҚҚО-ға жолдайды.</w:t>
      </w:r>
    </w:p>
    <w:bookmarkEnd w:id="46"/>
    <w:p>
      <w:pPr>
        <w:spacing w:after="0"/>
        <w:ind w:left="0"/>
        <w:jc w:val="both"/>
      </w:pPr>
      <w:r>
        <w:rPr>
          <w:rFonts w:ascii="Times New Roman"/>
          <w:b w:val="false"/>
          <w:i w:val="false"/>
          <w:color w:val="000000"/>
          <w:sz w:val="28"/>
        </w:rPr>
        <w:t>
      Әскери қызметші немесе әскери міндетті қаза тапқан (қайтыс болған) жағдайда өтемақы төлеуге есептер әрбір мұрагерге жасалады.</w:t>
      </w:r>
    </w:p>
    <w:bookmarkStart w:name="z52" w:id="47"/>
    <w:p>
      <w:pPr>
        <w:spacing w:after="0"/>
        <w:ind w:left="0"/>
        <w:jc w:val="both"/>
      </w:pPr>
      <w:r>
        <w:rPr>
          <w:rFonts w:ascii="Times New Roman"/>
          <w:b w:val="false"/>
          <w:i w:val="false"/>
          <w:color w:val="000000"/>
          <w:sz w:val="28"/>
        </w:rPr>
        <w:t>
      25. Әскери қызметші немесе әскери міндетті қаза тапқан (қайтыс болған) жағдайда өтемақы төлеу үшін ҚҚО-ға мынадай құжаттарды жолдайды:</w:t>
      </w:r>
    </w:p>
    <w:bookmarkEnd w:id="47"/>
    <w:bookmarkStart w:name="z53" w:id="48"/>
    <w:p>
      <w:pPr>
        <w:spacing w:after="0"/>
        <w:ind w:left="0"/>
        <w:jc w:val="both"/>
      </w:pPr>
      <w:r>
        <w:rPr>
          <w:rFonts w:ascii="Times New Roman"/>
          <w:b w:val="false"/>
          <w:i w:val="false"/>
          <w:color w:val="000000"/>
          <w:sz w:val="28"/>
        </w:rPr>
        <w:t>
      1) Қағидаларға 1-қосымшаға сәйкес нысан бойынша белгіленген үлгідегі өтініш;</w:t>
      </w:r>
    </w:p>
    <w:bookmarkEnd w:id="48"/>
    <w:bookmarkStart w:name="z54" w:id="49"/>
    <w:p>
      <w:pPr>
        <w:spacing w:after="0"/>
        <w:ind w:left="0"/>
        <w:jc w:val="both"/>
      </w:pPr>
      <w:r>
        <w:rPr>
          <w:rFonts w:ascii="Times New Roman"/>
          <w:b w:val="false"/>
          <w:i w:val="false"/>
          <w:color w:val="000000"/>
          <w:sz w:val="28"/>
        </w:rPr>
        <w:t>
      2) қайтыс болуы туралы куәліктің көшірмесі немесе хабарлама;</w:t>
      </w:r>
    </w:p>
    <w:bookmarkEnd w:id="49"/>
    <w:bookmarkStart w:name="z5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"Нотариаттық куәліктер мен қаулылардың, мәмілелердегі және нотариустар куәландыратын құжаттардағы куәландыру жазбаларының нысандарын бекіту туралы" Қазақстан Республикасы Әділет министрінің 2016 жылғы 29 ақпандағы № 104 бұйрығына (Нормативтік құқықтық актілерді мемлекеттік тіркеу тізілімінде № 13561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заң бойынша мұраға құқық туралы куәлік.</w:t>
      </w:r>
    </w:p>
    <w:bookmarkEnd w:id="50"/>
    <w:bookmarkStart w:name="z57" w:id="51"/>
    <w:p>
      <w:pPr>
        <w:spacing w:after="0"/>
        <w:ind w:left="0"/>
        <w:jc w:val="both"/>
      </w:pPr>
      <w:r>
        <w:rPr>
          <w:rFonts w:ascii="Times New Roman"/>
          <w:b w:val="false"/>
          <w:i w:val="false"/>
          <w:color w:val="000000"/>
          <w:sz w:val="28"/>
        </w:rPr>
        <w:t>
      4) мұраға құқығы туралы куәлікте көрсетілген өтемақы алуға құқығы бар адамдардың жеке басын куәландыратын құжаттарының көшірмелерін (жеке куәліктер, балалардың туу туралы куәліктері);</w:t>
      </w:r>
    </w:p>
    <w:bookmarkEnd w:id="51"/>
    <w:bookmarkStart w:name="z58" w:id="52"/>
    <w:p>
      <w:pPr>
        <w:spacing w:after="0"/>
        <w:ind w:left="0"/>
        <w:jc w:val="both"/>
      </w:pPr>
      <w:r>
        <w:rPr>
          <w:rFonts w:ascii="Times New Roman"/>
          <w:b w:val="false"/>
          <w:i w:val="false"/>
          <w:color w:val="000000"/>
          <w:sz w:val="28"/>
        </w:rPr>
        <w:t>
      5) әрбір мұрагерге банк шотының нөмірі туралы мәлімет;</w:t>
      </w:r>
    </w:p>
    <w:bookmarkEnd w:id="52"/>
    <w:bookmarkStart w:name="z59" w:id="53"/>
    <w:p>
      <w:pPr>
        <w:spacing w:after="0"/>
        <w:ind w:left="0"/>
        <w:jc w:val="both"/>
      </w:pPr>
      <w:r>
        <w:rPr>
          <w:rFonts w:ascii="Times New Roman"/>
          <w:b w:val="false"/>
          <w:i w:val="false"/>
          <w:color w:val="000000"/>
          <w:sz w:val="28"/>
        </w:rPr>
        <w:t>
      6) сот-медициналық (паталогоанатомиялық) сараптама қорытындысының көшірмесі (бар болған кезде);</w:t>
      </w:r>
    </w:p>
    <w:bookmarkEnd w:id="53"/>
    <w:bookmarkStart w:name="z60" w:id="54"/>
    <w:p>
      <w:pPr>
        <w:spacing w:after="0"/>
        <w:ind w:left="0"/>
        <w:jc w:val="both"/>
      </w:pPr>
      <w:r>
        <w:rPr>
          <w:rFonts w:ascii="Times New Roman"/>
          <w:b w:val="false"/>
          <w:i w:val="false"/>
          <w:color w:val="000000"/>
          <w:sz w:val="28"/>
        </w:rPr>
        <w:t>
      7) денсаулық сақтау саласындағы уәкілетті орган айқындаған нысан бойынша қайтыс болуы туралы медициналық куәліктің көшірмесі (бар болған кезде);</w:t>
      </w:r>
    </w:p>
    <w:bookmarkEnd w:id="54"/>
    <w:bookmarkStart w:name="z61" w:id="55"/>
    <w:p>
      <w:pPr>
        <w:spacing w:after="0"/>
        <w:ind w:left="0"/>
        <w:jc w:val="both"/>
      </w:pPr>
      <w:r>
        <w:rPr>
          <w:rFonts w:ascii="Times New Roman"/>
          <w:b w:val="false"/>
          <w:i w:val="false"/>
          <w:color w:val="000000"/>
          <w:sz w:val="28"/>
        </w:rPr>
        <w:t>
      8) әскери қызметші немесе әскери міндетті ақшалай ризықта тұрған әскери бөлімнен (мекемеден) Қағидаларға 2-қосымшаға сәйкес нысан бойынша қаза тапқанның (қайтыс болғанның) оқиға болған сәттегі ақшалай қамтылымының мөлшері туралы анықтама;</w:t>
      </w:r>
    </w:p>
    <w:bookmarkEnd w:id="55"/>
    <w:bookmarkStart w:name="z62" w:id="56"/>
    <w:p>
      <w:pPr>
        <w:spacing w:after="0"/>
        <w:ind w:left="0"/>
        <w:jc w:val="both"/>
      </w:pPr>
      <w:r>
        <w:rPr>
          <w:rFonts w:ascii="Times New Roman"/>
          <w:b w:val="false"/>
          <w:i w:val="false"/>
          <w:color w:val="000000"/>
          <w:sz w:val="28"/>
        </w:rPr>
        <w:t>
      9) әскери қызметшіні немесе әскери міндеттіні әскери бөлім (мекеме) тізімінен шығару туралы әскери бөлім командирінің (мекеме басшысының) бұйрығынан үзінді;</w:t>
      </w:r>
    </w:p>
    <w:bookmarkEnd w:id="56"/>
    <w:bookmarkStart w:name="z63" w:id="57"/>
    <w:p>
      <w:pPr>
        <w:spacing w:after="0"/>
        <w:ind w:left="0"/>
        <w:jc w:val="both"/>
      </w:pPr>
      <w:r>
        <w:rPr>
          <w:rFonts w:ascii="Times New Roman"/>
          <w:b w:val="false"/>
          <w:i w:val="false"/>
          <w:color w:val="000000"/>
          <w:sz w:val="28"/>
        </w:rPr>
        <w:t>
      10) әскери қызметшінің немесе әскери міндеттінің әскери қызмет өткерумен (әскери жиындардан өтумен) байланысты қаза табуын (қайтыс болуын) қызметтік тергеп-тексеру материалдары;</w:t>
      </w:r>
    </w:p>
    <w:bookmarkEnd w:id="57"/>
    <w:bookmarkStart w:name="z64" w:id="58"/>
    <w:p>
      <w:pPr>
        <w:spacing w:after="0"/>
        <w:ind w:left="0"/>
        <w:jc w:val="both"/>
      </w:pPr>
      <w:r>
        <w:rPr>
          <w:rFonts w:ascii="Times New Roman"/>
          <w:b w:val="false"/>
          <w:i w:val="false"/>
          <w:color w:val="000000"/>
          <w:sz w:val="28"/>
        </w:rPr>
        <w:t xml:space="preserve">
      11)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 байланысы туралы қорытындысы. </w:t>
      </w:r>
    </w:p>
    <w:bookmarkEnd w:id="58"/>
    <w:bookmarkStart w:name="z65" w:id="59"/>
    <w:p>
      <w:pPr>
        <w:spacing w:after="0"/>
        <w:ind w:left="0"/>
        <w:jc w:val="both"/>
      </w:pPr>
      <w:r>
        <w:rPr>
          <w:rFonts w:ascii="Times New Roman"/>
          <w:b w:val="false"/>
          <w:i w:val="false"/>
          <w:color w:val="000000"/>
          <w:sz w:val="28"/>
        </w:rPr>
        <w:t>
      26. Әскери қызметшіге немесе әскери міндеттіге мүгедектік белгіленген жағдайда өтемақы төлеу үшін ҚҚО-ға мынадай құжаттар жолданады:</w:t>
      </w:r>
    </w:p>
    <w:bookmarkEnd w:id="59"/>
    <w:bookmarkStart w:name="z66" w:id="60"/>
    <w:p>
      <w:pPr>
        <w:spacing w:after="0"/>
        <w:ind w:left="0"/>
        <w:jc w:val="both"/>
      </w:pPr>
      <w:r>
        <w:rPr>
          <w:rFonts w:ascii="Times New Roman"/>
          <w:b w:val="false"/>
          <w:i w:val="false"/>
          <w:color w:val="000000"/>
          <w:sz w:val="28"/>
        </w:rPr>
        <w:t>
      1) Қағидаларға 1-қосымшаға сәйкес нысан бойынша белгіленген үлгідегі өтініш;</w:t>
      </w:r>
    </w:p>
    <w:bookmarkEnd w:id="60"/>
    <w:bookmarkStart w:name="z67" w:id="61"/>
    <w:p>
      <w:pPr>
        <w:spacing w:after="0"/>
        <w:ind w:left="0"/>
        <w:jc w:val="both"/>
      </w:pPr>
      <w:r>
        <w:rPr>
          <w:rFonts w:ascii="Times New Roman"/>
          <w:b w:val="false"/>
          <w:i w:val="false"/>
          <w:color w:val="000000"/>
          <w:sz w:val="28"/>
        </w:rPr>
        <w:t>
      2) өтемақы алуға құқығы бар адамның жеке басын куәландыратын құжаттың көшірмесі;</w:t>
      </w:r>
    </w:p>
    <w:bookmarkEnd w:id="61"/>
    <w:bookmarkStart w:name="z68" w:id="62"/>
    <w:p>
      <w:pPr>
        <w:spacing w:after="0"/>
        <w:ind w:left="0"/>
        <w:jc w:val="both"/>
      </w:pPr>
      <w:r>
        <w:rPr>
          <w:rFonts w:ascii="Times New Roman"/>
          <w:b w:val="false"/>
          <w:i w:val="false"/>
          <w:color w:val="000000"/>
          <w:sz w:val="28"/>
        </w:rPr>
        <w:t>
      3) мертігудің (жараланудың, жарақаттанудың, контузия алудың), ауруының әскери қызмет өткерумен (әскери жиындардан өтумен) себептік байланысы туралы ӘДК қорытындысының нотариат растаған көшірмесі;</w:t>
      </w:r>
    </w:p>
    <w:bookmarkEnd w:id="62"/>
    <w:bookmarkStart w:name="z69" w:id="63"/>
    <w:p>
      <w:pPr>
        <w:spacing w:after="0"/>
        <w:ind w:left="0"/>
        <w:jc w:val="both"/>
      </w:pPr>
      <w:r>
        <w:rPr>
          <w:rFonts w:ascii="Times New Roman"/>
          <w:b w:val="false"/>
          <w:i w:val="false"/>
          <w:color w:val="000000"/>
          <w:sz w:val="28"/>
        </w:rPr>
        <w:t>
      4) мүгедектік туралы анықтаманың көшірмесі;</w:t>
      </w:r>
    </w:p>
    <w:bookmarkEnd w:id="63"/>
    <w:bookmarkStart w:name="z70" w:id="64"/>
    <w:p>
      <w:pPr>
        <w:spacing w:after="0"/>
        <w:ind w:left="0"/>
        <w:jc w:val="both"/>
      </w:pPr>
      <w:r>
        <w:rPr>
          <w:rFonts w:ascii="Times New Roman"/>
          <w:b w:val="false"/>
          <w:i w:val="false"/>
          <w:color w:val="000000"/>
          <w:sz w:val="28"/>
        </w:rPr>
        <w:t xml:space="preserve">
      5) әскери қызметші немесе әскери міндетті ақшалай ризықта тұратын (тұрған) әскери бөлімнен (мекемеден) Қағидаларға 2-қосымшаға сәйкес нысан бойынша оқиға болған сәттегі ақшалай қамтылымының мөлшері туралы анықтама; </w:t>
      </w:r>
    </w:p>
    <w:bookmarkEnd w:id="64"/>
    <w:bookmarkStart w:name="z71" w:id="65"/>
    <w:p>
      <w:pPr>
        <w:spacing w:after="0"/>
        <w:ind w:left="0"/>
        <w:jc w:val="both"/>
      </w:pPr>
      <w:r>
        <w:rPr>
          <w:rFonts w:ascii="Times New Roman"/>
          <w:b w:val="false"/>
          <w:i w:val="false"/>
          <w:color w:val="000000"/>
          <w:sz w:val="28"/>
        </w:rPr>
        <w:t>
      6) әскери қызметшiнi немесе әскери міндеттіні әскери бөлім (мекеме) тізімінен шығару туралы әскери бөлiм командирінің (мекеме басшысының) бұйрығынан үзінді;</w:t>
      </w:r>
    </w:p>
    <w:bookmarkEnd w:id="65"/>
    <w:bookmarkStart w:name="z72" w:id="66"/>
    <w:p>
      <w:pPr>
        <w:spacing w:after="0"/>
        <w:ind w:left="0"/>
        <w:jc w:val="both"/>
      </w:pPr>
      <w:r>
        <w:rPr>
          <w:rFonts w:ascii="Times New Roman"/>
          <w:b w:val="false"/>
          <w:i w:val="false"/>
          <w:color w:val="000000"/>
          <w:sz w:val="28"/>
        </w:rPr>
        <w:t>
      7) банк шотының нөмірі туралы мәліметтер.</w:t>
      </w:r>
    </w:p>
    <w:bookmarkEnd w:id="66"/>
    <w:bookmarkStart w:name="z73" w:id="67"/>
    <w:p>
      <w:pPr>
        <w:spacing w:after="0"/>
        <w:ind w:left="0"/>
        <w:jc w:val="both"/>
      </w:pPr>
      <w:r>
        <w:rPr>
          <w:rFonts w:ascii="Times New Roman"/>
          <w:b w:val="false"/>
          <w:i w:val="false"/>
          <w:color w:val="000000"/>
          <w:sz w:val="28"/>
        </w:rPr>
        <w:t>
      27. Әскери қызметші немесе әскери міндетті мүгедектікке әкеп соқтырмаған мертігу (жаралану, жарақаттану, контузия) алған жағдайда өтемақы төлеу үшін ҚҚО-ға мынадай құжаттар жолданады:</w:t>
      </w:r>
    </w:p>
    <w:bookmarkEnd w:id="67"/>
    <w:bookmarkStart w:name="z74" w:id="68"/>
    <w:p>
      <w:pPr>
        <w:spacing w:after="0"/>
        <w:ind w:left="0"/>
        <w:jc w:val="both"/>
      </w:pPr>
      <w:r>
        <w:rPr>
          <w:rFonts w:ascii="Times New Roman"/>
          <w:b w:val="false"/>
          <w:i w:val="false"/>
          <w:color w:val="000000"/>
          <w:sz w:val="28"/>
        </w:rPr>
        <w:t>
      1) Қағидаларға 1-қосымшаға сәйкес нысан бойынша белгіленген үлгідегі өтініш;</w:t>
      </w:r>
    </w:p>
    <w:bookmarkEnd w:id="68"/>
    <w:bookmarkStart w:name="z75" w:id="69"/>
    <w:p>
      <w:pPr>
        <w:spacing w:after="0"/>
        <w:ind w:left="0"/>
        <w:jc w:val="both"/>
      </w:pPr>
      <w:r>
        <w:rPr>
          <w:rFonts w:ascii="Times New Roman"/>
          <w:b w:val="false"/>
          <w:i w:val="false"/>
          <w:color w:val="000000"/>
          <w:sz w:val="28"/>
        </w:rPr>
        <w:t>
      2) өтемақы алуға құқығы бар адамның жеке басын куәландыратын құжаттың көшірмесі;</w:t>
      </w:r>
    </w:p>
    <w:bookmarkEnd w:id="69"/>
    <w:bookmarkStart w:name="z76" w:id="70"/>
    <w:p>
      <w:pPr>
        <w:spacing w:after="0"/>
        <w:ind w:left="0"/>
        <w:jc w:val="both"/>
      </w:pPr>
      <w:r>
        <w:rPr>
          <w:rFonts w:ascii="Times New Roman"/>
          <w:b w:val="false"/>
          <w:i w:val="false"/>
          <w:color w:val="000000"/>
          <w:sz w:val="28"/>
        </w:rPr>
        <w:t>
      3) Қағидаларға 3-қосымшаға сәйкес нысан бойынша алған мертігуінің (жаралануы, жарақаттануы, контузия алуы) ауырлық дәрежесі (ауыр немесе жеңіл) туралы әскери-дәрігерлік комиссияның анықтамасы;</w:t>
      </w:r>
    </w:p>
    <w:bookmarkEnd w:id="70"/>
    <w:bookmarkStart w:name="z77" w:id="71"/>
    <w:p>
      <w:pPr>
        <w:spacing w:after="0"/>
        <w:ind w:left="0"/>
        <w:jc w:val="both"/>
      </w:pPr>
      <w:r>
        <w:rPr>
          <w:rFonts w:ascii="Times New Roman"/>
          <w:b w:val="false"/>
          <w:i w:val="false"/>
          <w:color w:val="000000"/>
          <w:sz w:val="28"/>
        </w:rPr>
        <w:t>
      4) әскери қызмет міндеттерін орындау (әскери жиындардан өту) кезінде мертігуін (жаралануын, жарақаттануын, контузия алуын) қызметтік тергеп-тексеру материалдары;</w:t>
      </w:r>
    </w:p>
    <w:bookmarkEnd w:id="71"/>
    <w:bookmarkStart w:name="z78" w:id="72"/>
    <w:p>
      <w:pPr>
        <w:spacing w:after="0"/>
        <w:ind w:left="0"/>
        <w:jc w:val="both"/>
      </w:pPr>
      <w:r>
        <w:rPr>
          <w:rFonts w:ascii="Times New Roman"/>
          <w:b w:val="false"/>
          <w:i w:val="false"/>
          <w:color w:val="000000"/>
          <w:sz w:val="28"/>
        </w:rPr>
        <w:t>
      5) оқиға болған сәтте әскери қызметші ақшалай ризықта тұрған әскери қызметші немесе әскери міндетті ақшалай ризықта тұрған әскери бөлімнен (мекемеден) Қағидаларға 2-қосымшаға сәйкес нысан бойынша оқиға болған сәттегі ақшалай қамтылымының мөлшері туралы анықтама;</w:t>
      </w:r>
    </w:p>
    <w:bookmarkEnd w:id="72"/>
    <w:bookmarkStart w:name="z79" w:id="73"/>
    <w:p>
      <w:pPr>
        <w:spacing w:after="0"/>
        <w:ind w:left="0"/>
        <w:jc w:val="both"/>
      </w:pPr>
      <w:r>
        <w:rPr>
          <w:rFonts w:ascii="Times New Roman"/>
          <w:b w:val="false"/>
          <w:i w:val="false"/>
          <w:color w:val="000000"/>
          <w:sz w:val="28"/>
        </w:rPr>
        <w:t>
      6) банк шотының нөмірі туралы мәліметтер.</w:t>
      </w:r>
    </w:p>
    <w:bookmarkEnd w:id="73"/>
    <w:bookmarkStart w:name="z80" w:id="74"/>
    <w:p>
      <w:pPr>
        <w:spacing w:after="0"/>
        <w:ind w:left="0"/>
        <w:jc w:val="both"/>
      </w:pPr>
      <w:r>
        <w:rPr>
          <w:rFonts w:ascii="Times New Roman"/>
          <w:b w:val="false"/>
          <w:i w:val="false"/>
          <w:color w:val="000000"/>
          <w:sz w:val="28"/>
        </w:rPr>
        <w:t xml:space="preserve">
      28. ҚҚО алушыларға барлық қажетті құжаттар алынған күннен бастап eкі ай iшiнде, ал осы шығыс түрін қаржыландыру болған кезде құжаттар келіп түскен күннен бастап 5 (бес) жұмыс күні ішінде өтемақы төлеуді жүргізеді. </w:t>
      </w:r>
    </w:p>
    <w:bookmarkEnd w:id="74"/>
    <w:bookmarkStart w:name="z81" w:id="75"/>
    <w:p>
      <w:pPr>
        <w:spacing w:after="0"/>
        <w:ind w:left="0"/>
        <w:jc w:val="both"/>
      </w:pPr>
      <w:r>
        <w:rPr>
          <w:rFonts w:ascii="Times New Roman"/>
          <w:b w:val="false"/>
          <w:i w:val="false"/>
          <w:color w:val="000000"/>
          <w:sz w:val="28"/>
        </w:rPr>
        <w:t>
      29. ҚҚО өтемақы төлеуді жүргізгеннен кейін ЗҚО-ға 3 (үш) жұмыс күні ішінде төлеуге шоттардың көшірмелерін жолдайды.</w:t>
      </w:r>
    </w:p>
    <w:bookmarkEnd w:id="75"/>
    <w:bookmarkStart w:name="z82" w:id="76"/>
    <w:p>
      <w:pPr>
        <w:spacing w:after="0"/>
        <w:ind w:left="0"/>
        <w:jc w:val="both"/>
      </w:pPr>
      <w:r>
        <w:rPr>
          <w:rFonts w:ascii="Times New Roman"/>
          <w:b w:val="false"/>
          <w:i w:val="false"/>
          <w:color w:val="000000"/>
          <w:sz w:val="28"/>
        </w:rPr>
        <w:t>
      30. ЗҚО 3 (үш) жұмыс күні ішінде төлеуге шот көшірмесін алғаннан кейін өтініш иесіне өтемақы төлеуге шоттың нөмірін, күнін және сомасын көрсетумен өтемақыны аудару туралы жазбаша хабарламаны жолдайды және Қағидаларға 4-қосымшаға сәйкес нысан бойынша Өтініштерді тіркеу журналына жазба жасайды.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немесе әскери</w:t>
            </w:r>
            <w:r>
              <w:br/>
            </w:r>
            <w:r>
              <w:rPr>
                <w:rFonts w:ascii="Times New Roman"/>
                <w:b w:val="false"/>
                <w:i w:val="false"/>
                <w:color w:val="000000"/>
                <w:sz w:val="20"/>
              </w:rPr>
              <w:t>жиындарға шақырылған әскери</w:t>
            </w:r>
            <w:r>
              <w:br/>
            </w:r>
            <w:r>
              <w:rPr>
                <w:rFonts w:ascii="Times New Roman"/>
                <w:b w:val="false"/>
                <w:i w:val="false"/>
                <w:color w:val="000000"/>
                <w:sz w:val="20"/>
              </w:rPr>
              <w:t>міндетті қаза тапқан (қайтыс</w:t>
            </w:r>
            <w:r>
              <w:br/>
            </w:r>
            <w:r>
              <w:rPr>
                <w:rFonts w:ascii="Times New Roman"/>
                <w:b w:val="false"/>
                <w:i w:val="false"/>
                <w:color w:val="000000"/>
                <w:sz w:val="20"/>
              </w:rPr>
              <w:t>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7"/>
    <w:p>
      <w:pPr>
        <w:spacing w:after="0"/>
        <w:ind w:left="0"/>
        <w:jc w:val="left"/>
      </w:pPr>
      <w:r>
        <w:rPr>
          <w:rFonts w:ascii="Times New Roman"/>
          <w:b/>
          <w:i w:val="false"/>
          <w:color w:val="000000"/>
        </w:rPr>
        <w:t xml:space="preserve"> АНЫҚТАМА</w:t>
      </w:r>
    </w:p>
    <w:bookmarkEnd w:id="77"/>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әскери қызметші әскери қызмет өткеру кезеңінде не әскери  қызмет өткеру кезеңінде алған мертігу (жаралану, жарақаттану, контузия алу) немесе науқастану  нәтижесінде қызметтен шығарылғаннан кейін қаза тапқан (қайтыс болған) жағдайда, әскери  қызметшінің мұрагерлеріне қаза тапқан (қайтыс болған) күні соңғы атқарған лауазымы бойынша бес  жылдық ақшалай қамтылым мөлшерінде біржолғы өтемақы төлеу жүргізілетіні туралы</w:t>
      </w:r>
    </w:p>
    <w:p>
      <w:pPr>
        <w:spacing w:after="0"/>
        <w:ind w:left="0"/>
        <w:jc w:val="both"/>
      </w:pPr>
      <w:r>
        <w:rPr>
          <w:rFonts w:ascii="Times New Roman"/>
          <w:b w:val="false"/>
          <w:i w:val="false"/>
          <w:color w:val="000000"/>
          <w:sz w:val="28"/>
        </w:rPr>
        <w:t>
      _______________________________________________________ берілді.</w:t>
      </w:r>
    </w:p>
    <w:p>
      <w:pPr>
        <w:spacing w:after="0"/>
        <w:ind w:left="0"/>
        <w:jc w:val="both"/>
      </w:pPr>
      <w:r>
        <w:rPr>
          <w:rFonts w:ascii="Times New Roman"/>
          <w:b w:val="false"/>
          <w:i w:val="false"/>
          <w:color w:val="000000"/>
          <w:sz w:val="28"/>
        </w:rPr>
        <w:t>
                                       (мұрагердің Т.А.Ә. (бар болса)</w:t>
      </w:r>
    </w:p>
    <w:p>
      <w:pPr>
        <w:spacing w:after="0"/>
        <w:ind w:left="0"/>
        <w:jc w:val="both"/>
      </w:pPr>
      <w:r>
        <w:rPr>
          <w:rFonts w:ascii="Times New Roman"/>
          <w:b w:val="false"/>
          <w:i w:val="false"/>
          <w:color w:val="000000"/>
          <w:sz w:val="28"/>
        </w:rPr>
        <w:t>
      ______________________________________ қайтыс болуына байланысты</w:t>
      </w:r>
    </w:p>
    <w:p>
      <w:pPr>
        <w:spacing w:after="0"/>
        <w:ind w:left="0"/>
        <w:jc w:val="both"/>
      </w:pPr>
      <w:r>
        <w:rPr>
          <w:rFonts w:ascii="Times New Roman"/>
          <w:b w:val="false"/>
          <w:i w:val="false"/>
          <w:color w:val="000000"/>
          <w:sz w:val="28"/>
        </w:rPr>
        <w:t>
                   (әскери атағы, Т.А.Ә. (бар болса)</w:t>
      </w:r>
    </w:p>
    <w:p>
      <w:pPr>
        <w:spacing w:after="0"/>
        <w:ind w:left="0"/>
        <w:jc w:val="both"/>
      </w:pPr>
      <w:r>
        <w:rPr>
          <w:rFonts w:ascii="Times New Roman"/>
          <w:b w:val="false"/>
          <w:i w:val="false"/>
          <w:color w:val="000000"/>
          <w:sz w:val="28"/>
        </w:rPr>
        <w:t>
       оның мұрагерлері қаза тапқан (қайтыс болған) күні соңғы атқарған лауазымы</w:t>
      </w:r>
    </w:p>
    <w:p>
      <w:pPr>
        <w:spacing w:after="0"/>
        <w:ind w:left="0"/>
        <w:jc w:val="both"/>
      </w:pPr>
      <w:r>
        <w:rPr>
          <w:rFonts w:ascii="Times New Roman"/>
          <w:b w:val="false"/>
          <w:i w:val="false"/>
          <w:color w:val="000000"/>
          <w:sz w:val="28"/>
        </w:rPr>
        <w:t>
      бойынша бес  жылдық ақшалай қамтылым мөлшерінде біржолғы өтемақы алуға</w:t>
      </w:r>
    </w:p>
    <w:p>
      <w:pPr>
        <w:spacing w:after="0"/>
        <w:ind w:left="0"/>
        <w:jc w:val="both"/>
      </w:pPr>
      <w:r>
        <w:rPr>
          <w:rFonts w:ascii="Times New Roman"/>
          <w:b w:val="false"/>
          <w:i w:val="false"/>
          <w:color w:val="000000"/>
          <w:sz w:val="28"/>
        </w:rPr>
        <w:t>
      үміткер.</w:t>
      </w:r>
    </w:p>
    <w:p>
      <w:pPr>
        <w:spacing w:after="0"/>
        <w:ind w:left="0"/>
        <w:jc w:val="both"/>
      </w:pPr>
      <w:r>
        <w:rPr>
          <w:rFonts w:ascii="Times New Roman"/>
          <w:b w:val="false"/>
          <w:i w:val="false"/>
          <w:color w:val="000000"/>
          <w:sz w:val="28"/>
        </w:rPr>
        <w:t>
      _______________________________________________ қаза табу себебінен</w:t>
      </w:r>
    </w:p>
    <w:p>
      <w:pPr>
        <w:spacing w:after="0"/>
        <w:ind w:left="0"/>
        <w:jc w:val="both"/>
      </w:pPr>
      <w:r>
        <w:rPr>
          <w:rFonts w:ascii="Times New Roman"/>
          <w:b w:val="false"/>
          <w:i w:val="false"/>
          <w:color w:val="000000"/>
          <w:sz w:val="28"/>
        </w:rPr>
        <w:t>
                                      (әскери атағы, Т.А.Ә. (бар болса)</w:t>
      </w:r>
    </w:p>
    <w:p>
      <w:pPr>
        <w:spacing w:after="0"/>
        <w:ind w:left="0"/>
        <w:jc w:val="both"/>
      </w:pPr>
      <w:r>
        <w:rPr>
          <w:rFonts w:ascii="Times New Roman"/>
          <w:b w:val="false"/>
          <w:i w:val="false"/>
          <w:color w:val="000000"/>
          <w:sz w:val="28"/>
        </w:rPr>
        <w:t>
      қаза тапқан күні соңғы атқарған лауазымы бойынша біржолғы өтемақының</w:t>
      </w:r>
    </w:p>
    <w:p>
      <w:pPr>
        <w:spacing w:after="0"/>
        <w:ind w:left="0"/>
        <w:jc w:val="both"/>
      </w:pPr>
      <w:r>
        <w:rPr>
          <w:rFonts w:ascii="Times New Roman"/>
          <w:b w:val="false"/>
          <w:i w:val="false"/>
          <w:color w:val="000000"/>
          <w:sz w:val="28"/>
        </w:rPr>
        <w:t>
      мөлшері _________________________ теңгені құрайды.</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Анықтама мұрагерлікке құқық туралы куәлікті алу үшін берілді.</w:t>
      </w:r>
    </w:p>
    <w:p>
      <w:pPr>
        <w:spacing w:after="0"/>
        <w:ind w:left="0"/>
        <w:jc w:val="both"/>
      </w:pPr>
      <w:r>
        <w:rPr>
          <w:rFonts w:ascii="Times New Roman"/>
          <w:b w:val="false"/>
          <w:i w:val="false"/>
          <w:color w:val="000000"/>
          <w:sz w:val="28"/>
        </w:rPr>
        <w:t>
      Мекеме басшысы __________________________________________________</w:t>
      </w:r>
    </w:p>
    <w:p>
      <w:pPr>
        <w:spacing w:after="0"/>
        <w:ind w:left="0"/>
        <w:jc w:val="both"/>
      </w:pPr>
      <w:r>
        <w:rPr>
          <w:rFonts w:ascii="Times New Roman"/>
          <w:b w:val="false"/>
          <w:i w:val="false"/>
          <w:color w:val="000000"/>
          <w:sz w:val="28"/>
        </w:rPr>
        <w:t>
                                                  (әскери атағы, қолы, Т.А.Ә. (бар болса)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немесе әскери</w:t>
            </w:r>
            <w:r>
              <w:br/>
            </w:r>
            <w:r>
              <w:rPr>
                <w:rFonts w:ascii="Times New Roman"/>
                <w:b w:val="false"/>
                <w:i w:val="false"/>
                <w:color w:val="000000"/>
                <w:sz w:val="20"/>
              </w:rPr>
              <w:t>жиындарға шақырылған әскери</w:t>
            </w:r>
            <w:r>
              <w:br/>
            </w:r>
            <w:r>
              <w:rPr>
                <w:rFonts w:ascii="Times New Roman"/>
                <w:b w:val="false"/>
                <w:i w:val="false"/>
                <w:color w:val="000000"/>
                <w:sz w:val="20"/>
              </w:rPr>
              <w:t>міндетті қаза тапқан (қайтыс</w:t>
            </w:r>
            <w:r>
              <w:br/>
            </w:r>
            <w:r>
              <w:rPr>
                <w:rFonts w:ascii="Times New Roman"/>
                <w:b w:val="false"/>
                <w:i w:val="false"/>
                <w:color w:val="000000"/>
                <w:sz w:val="20"/>
              </w:rPr>
              <w:t>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8"/>
    <w:p>
      <w:pPr>
        <w:spacing w:after="0"/>
        <w:ind w:left="0"/>
        <w:jc w:val="left"/>
      </w:pPr>
      <w:r>
        <w:rPr>
          <w:rFonts w:ascii="Times New Roman"/>
          <w:b/>
          <w:i w:val="false"/>
          <w:color w:val="000000"/>
        </w:rPr>
        <w:t xml:space="preserve"> Біржолғы өтемақыны төлеуден бас тарту бойынша материалдарды тіркеу</w:t>
      </w:r>
      <w:r>
        <w:br/>
      </w:r>
      <w:r>
        <w:rPr>
          <w:rFonts w:ascii="Times New Roman"/>
          <w:b/>
          <w:i w:val="false"/>
          <w:color w:val="000000"/>
        </w:rPr>
        <w:t>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себебі (қайтыс болу, мүгедектік, ауыр немесе жеңіл жарақат)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 төлеуден бас тарту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немесе әскери</w:t>
            </w:r>
            <w:r>
              <w:br/>
            </w:r>
            <w:r>
              <w:rPr>
                <w:rFonts w:ascii="Times New Roman"/>
                <w:b w:val="false"/>
                <w:i w:val="false"/>
                <w:color w:val="000000"/>
                <w:sz w:val="20"/>
              </w:rPr>
              <w:t>жиындарға шақырылған әскери</w:t>
            </w:r>
            <w:r>
              <w:br/>
            </w:r>
            <w:r>
              <w:rPr>
                <w:rFonts w:ascii="Times New Roman"/>
                <w:b w:val="false"/>
                <w:i w:val="false"/>
                <w:color w:val="000000"/>
                <w:sz w:val="20"/>
              </w:rPr>
              <w:t>міндетті қаза тапқан (қайтыс</w:t>
            </w:r>
            <w:r>
              <w:br/>
            </w:r>
            <w:r>
              <w:rPr>
                <w:rFonts w:ascii="Times New Roman"/>
                <w:b w:val="false"/>
                <w:i w:val="false"/>
                <w:color w:val="000000"/>
                <w:sz w:val="20"/>
              </w:rPr>
              <w:t>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9"/>
    <w:p>
      <w:pPr>
        <w:spacing w:after="0"/>
        <w:ind w:left="0"/>
        <w:jc w:val="left"/>
      </w:pPr>
      <w:r>
        <w:rPr>
          <w:rFonts w:ascii="Times New Roman"/>
          <w:b/>
          <w:i w:val="false"/>
          <w:color w:val="000000"/>
        </w:rPr>
        <w:t xml:space="preserve"> Біржолғы өтемақы төлеуге есеп</w:t>
      </w:r>
    </w:p>
    <w:bookmarkEnd w:id="79"/>
    <w:p>
      <w:pPr>
        <w:spacing w:after="0"/>
        <w:ind w:left="0"/>
        <w:jc w:val="both"/>
      </w:pPr>
      <w:r>
        <w:rPr>
          <w:rFonts w:ascii="Times New Roman"/>
          <w:b w:val="false"/>
          <w:i w:val="false"/>
          <w:color w:val="000000"/>
          <w:sz w:val="28"/>
        </w:rPr>
        <w:t>
      Құжаттардың келіп түскен күні_______________________________________</w:t>
      </w:r>
    </w:p>
    <w:p>
      <w:pPr>
        <w:spacing w:after="0"/>
        <w:ind w:left="0"/>
        <w:jc w:val="both"/>
      </w:pPr>
      <w:r>
        <w:rPr>
          <w:rFonts w:ascii="Times New Roman"/>
          <w:b w:val="false"/>
          <w:i w:val="false"/>
          <w:color w:val="000000"/>
          <w:sz w:val="28"/>
        </w:rPr>
        <w:t>
      Оқиғаның атауы ___________________________________________________</w:t>
      </w:r>
    </w:p>
    <w:p>
      <w:pPr>
        <w:spacing w:after="0"/>
        <w:ind w:left="0"/>
        <w:jc w:val="both"/>
      </w:pPr>
      <w:r>
        <w:rPr>
          <w:rFonts w:ascii="Times New Roman"/>
          <w:b w:val="false"/>
          <w:i w:val="false"/>
          <w:color w:val="000000"/>
          <w:sz w:val="28"/>
        </w:rPr>
        <w:t>
                                (қаза табуы (қайтыс болуы), мүгедектігі, мертігуі (жаралануы,</w:t>
      </w:r>
    </w:p>
    <w:p>
      <w:pPr>
        <w:spacing w:after="0"/>
        <w:ind w:left="0"/>
        <w:jc w:val="both"/>
      </w:pPr>
      <w:r>
        <w:rPr>
          <w:rFonts w:ascii="Times New Roman"/>
          <w:b w:val="false"/>
          <w:i w:val="false"/>
          <w:color w:val="000000"/>
          <w:sz w:val="28"/>
        </w:rPr>
        <w:t>
                                            жарақаттануы, контузия алуы)</w:t>
      </w:r>
    </w:p>
    <w:p>
      <w:pPr>
        <w:spacing w:after="0"/>
        <w:ind w:left="0"/>
        <w:jc w:val="both"/>
      </w:pPr>
      <w:r>
        <w:rPr>
          <w:rFonts w:ascii="Times New Roman"/>
          <w:b w:val="false"/>
          <w:i w:val="false"/>
          <w:color w:val="000000"/>
          <w:sz w:val="28"/>
        </w:rPr>
        <w:t>
      Оқиға болған күн ___________________________________________________</w:t>
      </w:r>
    </w:p>
    <w:p>
      <w:pPr>
        <w:spacing w:after="0"/>
        <w:ind w:left="0"/>
        <w:jc w:val="both"/>
      </w:pPr>
      <w:r>
        <w:rPr>
          <w:rFonts w:ascii="Times New Roman"/>
          <w:b w:val="false"/>
          <w:i w:val="false"/>
          <w:color w:val="000000"/>
          <w:sz w:val="28"/>
        </w:rPr>
        <w:t>
      Зардап шеккен адамның атағы, Т.А.Ә. (бар болса) _______________________</w:t>
      </w:r>
    </w:p>
    <w:p>
      <w:pPr>
        <w:spacing w:after="0"/>
        <w:ind w:left="0"/>
        <w:jc w:val="both"/>
      </w:pPr>
      <w:r>
        <w:rPr>
          <w:rFonts w:ascii="Times New Roman"/>
          <w:b w:val="false"/>
          <w:i w:val="false"/>
          <w:color w:val="000000"/>
          <w:sz w:val="28"/>
        </w:rPr>
        <w:t>
      Зардап шеккен адамның ЖСН ________________________________________</w:t>
      </w:r>
    </w:p>
    <w:p>
      <w:pPr>
        <w:spacing w:after="0"/>
        <w:ind w:left="0"/>
        <w:jc w:val="both"/>
      </w:pPr>
      <w:r>
        <w:rPr>
          <w:rFonts w:ascii="Times New Roman"/>
          <w:b w:val="false"/>
          <w:i w:val="false"/>
          <w:color w:val="000000"/>
          <w:sz w:val="28"/>
        </w:rPr>
        <w:t>
      Әскери бөлім (мекеме) 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___________________________________________________</w:t>
      </w:r>
    </w:p>
    <w:p>
      <w:pPr>
        <w:spacing w:after="0"/>
        <w:ind w:left="0"/>
        <w:jc w:val="both"/>
      </w:pPr>
      <w:r>
        <w:rPr>
          <w:rFonts w:ascii="Times New Roman"/>
          <w:b w:val="false"/>
          <w:i w:val="false"/>
          <w:color w:val="000000"/>
          <w:sz w:val="28"/>
        </w:rPr>
        <w:t>
                                                        (шығарылған кезде толтырылады)</w:t>
      </w:r>
    </w:p>
    <w:p>
      <w:pPr>
        <w:spacing w:after="0"/>
        <w:ind w:left="0"/>
        <w:jc w:val="both"/>
      </w:pPr>
      <w:r>
        <w:rPr>
          <w:rFonts w:ascii="Times New Roman"/>
          <w:b w:val="false"/>
          <w:i w:val="false"/>
          <w:color w:val="000000"/>
          <w:sz w:val="28"/>
        </w:rPr>
        <w:t>
      Өтемақы есебі</w:t>
      </w:r>
    </w:p>
    <w:p>
      <w:pPr>
        <w:spacing w:after="0"/>
        <w:ind w:left="0"/>
        <w:jc w:val="both"/>
      </w:pPr>
      <w:r>
        <w:rPr>
          <w:rFonts w:ascii="Times New Roman"/>
          <w:b w:val="false"/>
          <w:i w:val="false"/>
          <w:color w:val="000000"/>
          <w:sz w:val="28"/>
        </w:rPr>
        <w:t>
      Лауазымдық айлықақы (ЛА) __________________________________________</w:t>
      </w:r>
    </w:p>
    <w:p>
      <w:pPr>
        <w:spacing w:after="0"/>
        <w:ind w:left="0"/>
        <w:jc w:val="both"/>
      </w:pPr>
      <w:r>
        <w:rPr>
          <w:rFonts w:ascii="Times New Roman"/>
          <w:b w:val="false"/>
          <w:i w:val="false"/>
          <w:color w:val="000000"/>
          <w:sz w:val="28"/>
        </w:rPr>
        <w:t>
                                                                  (цифрмен және жазбаша көрсетіледі)</w:t>
      </w:r>
    </w:p>
    <w:p>
      <w:pPr>
        <w:spacing w:after="0"/>
        <w:ind w:left="0"/>
        <w:jc w:val="both"/>
      </w:pPr>
      <w:r>
        <w:rPr>
          <w:rFonts w:ascii="Times New Roman"/>
          <w:b w:val="false"/>
          <w:i w:val="false"/>
          <w:color w:val="000000"/>
          <w:sz w:val="28"/>
        </w:rPr>
        <w:t>
      Әскери атағы бойынша айлықақы (ӘА) _________________________________</w:t>
      </w:r>
    </w:p>
    <w:p>
      <w:pPr>
        <w:spacing w:after="0"/>
        <w:ind w:left="0"/>
        <w:jc w:val="both"/>
      </w:pPr>
      <w:r>
        <w:rPr>
          <w:rFonts w:ascii="Times New Roman"/>
          <w:b w:val="false"/>
          <w:i w:val="false"/>
          <w:color w:val="000000"/>
          <w:sz w:val="28"/>
        </w:rPr>
        <w:t>
                                                                          (цифрмен және жазбаша көрсетіледі)</w:t>
      </w:r>
    </w:p>
    <w:p>
      <w:pPr>
        <w:spacing w:after="0"/>
        <w:ind w:left="0"/>
        <w:jc w:val="both"/>
      </w:pPr>
      <w:r>
        <w:rPr>
          <w:rFonts w:ascii="Times New Roman"/>
          <w:b w:val="false"/>
          <w:i w:val="false"/>
          <w:color w:val="000000"/>
          <w:sz w:val="28"/>
        </w:rPr>
        <w:t>
      Ақшалай қамтылым (АҚ) _____________________________________________</w:t>
      </w:r>
    </w:p>
    <w:p>
      <w:pPr>
        <w:spacing w:after="0"/>
        <w:ind w:left="0"/>
        <w:jc w:val="both"/>
      </w:pPr>
      <w:r>
        <w:rPr>
          <w:rFonts w:ascii="Times New Roman"/>
          <w:b w:val="false"/>
          <w:i w:val="false"/>
          <w:color w:val="000000"/>
          <w:sz w:val="28"/>
        </w:rPr>
        <w:t>
                                                              (цифрмен және жазбаша көрсетіледі)</w:t>
      </w:r>
    </w:p>
    <w:p>
      <w:pPr>
        <w:spacing w:after="0"/>
        <w:ind w:left="0"/>
        <w:jc w:val="both"/>
      </w:pPr>
      <w:r>
        <w:rPr>
          <w:rFonts w:ascii="Times New Roman"/>
          <w:b w:val="false"/>
          <w:i w:val="false"/>
          <w:color w:val="000000"/>
          <w:sz w:val="28"/>
        </w:rPr>
        <w:t>
      Айлық есептік көрсеткіш (АЕК) _______________________________________</w:t>
      </w:r>
    </w:p>
    <w:p>
      <w:pPr>
        <w:spacing w:after="0"/>
        <w:ind w:left="0"/>
        <w:jc w:val="both"/>
      </w:pPr>
      <w:r>
        <w:rPr>
          <w:rFonts w:ascii="Times New Roman"/>
          <w:b w:val="false"/>
          <w:i w:val="false"/>
          <w:color w:val="000000"/>
          <w:sz w:val="28"/>
        </w:rPr>
        <w:t>
                                                                     (цифрмен және жазбаша көрсетіледі)</w:t>
      </w:r>
    </w:p>
    <w:p>
      <w:pPr>
        <w:spacing w:after="0"/>
        <w:ind w:left="0"/>
        <w:jc w:val="both"/>
      </w:pPr>
      <w:r>
        <w:rPr>
          <w:rFonts w:ascii="Times New Roman"/>
          <w:b w:val="false"/>
          <w:i w:val="false"/>
          <w:color w:val="000000"/>
          <w:sz w:val="28"/>
        </w:rPr>
        <w:t>
      Өтемақы мөлшері ___________________________________________________</w:t>
      </w:r>
    </w:p>
    <w:p>
      <w:pPr>
        <w:spacing w:after="0"/>
        <w:ind w:left="0"/>
        <w:jc w:val="both"/>
      </w:pPr>
      <w:r>
        <w:rPr>
          <w:rFonts w:ascii="Times New Roman"/>
          <w:b w:val="false"/>
          <w:i w:val="false"/>
          <w:color w:val="000000"/>
          <w:sz w:val="28"/>
        </w:rPr>
        <w:t>
      Өтемақы есебі ______________________________________________________</w:t>
      </w:r>
    </w:p>
    <w:p>
      <w:pPr>
        <w:spacing w:after="0"/>
        <w:ind w:left="0"/>
        <w:jc w:val="both"/>
      </w:pPr>
      <w:r>
        <w:rPr>
          <w:rFonts w:ascii="Times New Roman"/>
          <w:b w:val="false"/>
          <w:i w:val="false"/>
          <w:color w:val="000000"/>
          <w:sz w:val="28"/>
        </w:rPr>
        <w:t>
                                                (цифрмен және жазбаша көрсетіледі)</w:t>
      </w:r>
    </w:p>
    <w:p>
      <w:pPr>
        <w:spacing w:after="0"/>
        <w:ind w:left="0"/>
        <w:jc w:val="both"/>
      </w:pPr>
      <w:r>
        <w:rPr>
          <w:rFonts w:ascii="Times New Roman"/>
          <w:b w:val="false"/>
          <w:i w:val="false"/>
          <w:color w:val="000000"/>
          <w:sz w:val="28"/>
        </w:rPr>
        <w:t>
      Өтемақы сомасы ____________________________________________________</w:t>
      </w:r>
    </w:p>
    <w:p>
      <w:pPr>
        <w:spacing w:after="0"/>
        <w:ind w:left="0"/>
        <w:jc w:val="both"/>
      </w:pPr>
      <w:r>
        <w:rPr>
          <w:rFonts w:ascii="Times New Roman"/>
          <w:b w:val="false"/>
          <w:i w:val="false"/>
          <w:color w:val="000000"/>
          <w:sz w:val="28"/>
        </w:rPr>
        <w:t>
                                                          (цифрмен және жазбаша көрсетіледі)</w:t>
      </w:r>
    </w:p>
    <w:p>
      <w:pPr>
        <w:spacing w:after="0"/>
        <w:ind w:left="0"/>
        <w:jc w:val="both"/>
      </w:pPr>
      <w:r>
        <w:rPr>
          <w:rFonts w:ascii="Times New Roman"/>
          <w:b w:val="false"/>
          <w:i w:val="false"/>
          <w:color w:val="000000"/>
          <w:sz w:val="28"/>
        </w:rPr>
        <w:t>
      Өтемақыны алушы туралы ақпарат:</w:t>
      </w:r>
    </w:p>
    <w:p>
      <w:pPr>
        <w:spacing w:after="0"/>
        <w:ind w:left="0"/>
        <w:jc w:val="both"/>
      </w:pPr>
      <w:r>
        <w:rPr>
          <w:rFonts w:ascii="Times New Roman"/>
          <w:b w:val="false"/>
          <w:i w:val="false"/>
          <w:color w:val="000000"/>
          <w:sz w:val="28"/>
        </w:rPr>
        <w:t>
      Алушының Т.А.Ә. ___________________________________________________</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Банк филиалы _______________________________________________________</w:t>
      </w:r>
    </w:p>
    <w:p>
      <w:pPr>
        <w:spacing w:after="0"/>
        <w:ind w:left="0"/>
        <w:jc w:val="both"/>
      </w:pPr>
      <w:r>
        <w:rPr>
          <w:rFonts w:ascii="Times New Roman"/>
          <w:b w:val="false"/>
          <w:i w:val="false"/>
          <w:color w:val="000000"/>
          <w:sz w:val="28"/>
        </w:rPr>
        <w:t>
      Карточкалық (дербес) шот нөмірі _______________________________________</w:t>
      </w:r>
    </w:p>
    <w:p>
      <w:pPr>
        <w:spacing w:after="0"/>
        <w:ind w:left="0"/>
        <w:jc w:val="both"/>
      </w:pPr>
      <w:r>
        <w:rPr>
          <w:rFonts w:ascii="Times New Roman"/>
          <w:b w:val="false"/>
          <w:i w:val="false"/>
          <w:color w:val="000000"/>
          <w:sz w:val="28"/>
        </w:rPr>
        <w:t>
      Алушының мекенжайы________________________________________________</w:t>
      </w:r>
    </w:p>
    <w:p>
      <w:pPr>
        <w:spacing w:after="0"/>
        <w:ind w:left="0"/>
        <w:jc w:val="both"/>
      </w:pPr>
      <w:r>
        <w:rPr>
          <w:rFonts w:ascii="Times New Roman"/>
          <w:b w:val="false"/>
          <w:i w:val="false"/>
          <w:color w:val="000000"/>
          <w:sz w:val="28"/>
        </w:rPr>
        <w:t>
      Алушының телефоны 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w:t>
      </w:r>
    </w:p>
    <w:p>
      <w:pPr>
        <w:spacing w:after="0"/>
        <w:ind w:left="0"/>
        <w:jc w:val="both"/>
      </w:pPr>
      <w:r>
        <w:rPr>
          <w:rFonts w:ascii="Times New Roman"/>
          <w:b w:val="false"/>
          <w:i w:val="false"/>
          <w:color w:val="000000"/>
          <w:sz w:val="28"/>
        </w:rPr>
        <w:t>
      орталығының қызмет бастығы_______________________________________</w:t>
      </w:r>
    </w:p>
    <w:p>
      <w:pPr>
        <w:spacing w:after="0"/>
        <w:ind w:left="0"/>
        <w:jc w:val="both"/>
      </w:pPr>
      <w:r>
        <w:rPr>
          <w:rFonts w:ascii="Times New Roman"/>
          <w:b w:val="false"/>
          <w:i w:val="false"/>
          <w:color w:val="000000"/>
          <w:sz w:val="28"/>
        </w:rPr>
        <w:t>
                                                               (әскери атағы, қолы, Т.А.Ә. (бар болса)</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w:t>
      </w:r>
    </w:p>
    <w:p>
      <w:pPr>
        <w:spacing w:after="0"/>
        <w:ind w:left="0"/>
        <w:jc w:val="both"/>
      </w:pPr>
      <w:r>
        <w:rPr>
          <w:rFonts w:ascii="Times New Roman"/>
          <w:b w:val="false"/>
          <w:i w:val="false"/>
          <w:color w:val="000000"/>
          <w:sz w:val="28"/>
        </w:rPr>
        <w:t>
      орталығының (құқықтық  жұмыс жөніндегі) офицері ____________________</w:t>
      </w:r>
    </w:p>
    <w:p>
      <w:pPr>
        <w:spacing w:after="0"/>
        <w:ind w:left="0"/>
        <w:jc w:val="both"/>
      </w:pPr>
      <w:r>
        <w:rPr>
          <w:rFonts w:ascii="Times New Roman"/>
          <w:b w:val="false"/>
          <w:i w:val="false"/>
          <w:color w:val="000000"/>
          <w:sz w:val="28"/>
        </w:rPr>
        <w:t>
                                                                       (әскери атағы, қолы, Т.А.Ә. (бар болса)</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w:t>
      </w:r>
    </w:p>
    <w:p>
      <w:pPr>
        <w:spacing w:after="0"/>
        <w:ind w:left="0"/>
        <w:jc w:val="both"/>
      </w:pPr>
      <w:r>
        <w:rPr>
          <w:rFonts w:ascii="Times New Roman"/>
          <w:b w:val="false"/>
          <w:i w:val="false"/>
          <w:color w:val="000000"/>
          <w:sz w:val="28"/>
        </w:rPr>
        <w:t>
      орталығының бастығы ___________________________________________</w:t>
      </w:r>
    </w:p>
    <w:p>
      <w:pPr>
        <w:spacing w:after="0"/>
        <w:ind w:left="0"/>
        <w:jc w:val="both"/>
      </w:pPr>
      <w:r>
        <w:rPr>
          <w:rFonts w:ascii="Times New Roman"/>
          <w:b w:val="false"/>
          <w:i w:val="false"/>
          <w:color w:val="000000"/>
          <w:sz w:val="28"/>
        </w:rPr>
        <w:t>
                                                         (әскери атағы,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