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5236" w14:textId="6ab5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"Ашық деректердің интернет-порталында орналастырылатын Қазақстан Республикасы Сыртқы істер министрлігінің ашық деректер тізбесін бекіту туралы" Қазақстан Республикасы Сыртқы істер министрінің 2016 жылғы 29 қаңтардағы № 11-1-2/28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м.а. 2022 жылғы 13 желтоқсандағы № 11-1-4/693 бұйрығы. Қазақстан Республикасының Әділет министрлігінде 2022 жылғы 14 желтоқсанда № 31115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Сыртқы істер министрлігінің ашық деректердің интернет-порталында орналастырылатын ашық деректер тізбесін бекіту туралы" Қазақстан Республикасы Сыртқы істер министрінің 2016 жылғы 29 қаңтардағы № 11-1-2/28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13590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Сыртқы істер министрлігінің ашық деректердің интернет-порталында орналастырылатын ашық деректер тізбесін бекіту туралы" Қазақстан Республикасы Сыртқы істер министрінің 2016 жылғы 29 қаңтардағы № 11-1-2/28 бұйрығына өзгеріс енгізу туралы" Қазақстан Республикасы Сыртқы істер министрінің 2020 жылғы 30 желтоқсандағы № 11-1-4/393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22005 болып тіркелген)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Халықаралық ақпарат комитеті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Сыртқы істер министрлігінің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тармақшаларына сәйкес іс-шаралардың орындалуы туралы мәліметтердің Қазақстан Республикасы Сыртқы істер министрлігінің Заң қызметі департаментіне ұсынылуын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Сыртқы істер министрінің орынбасарына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Сыртқы істер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және қоғамдық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