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f7c62" w14:textId="f2f7c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Ғылыми тағылымдамадан өту конкурсына қатысу үшін құжаттарды қабылдау және конкурс өткізу мерзімдерін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Ғылым және жоғары білім министрінің 2022 жылғы 14 желтоқсандағы № 188 бұйрығы. Қазақстан Республикасының Әділет министрлігінде 2022 жылғы 15 желтоқсанда № 31118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2022 жылғы 5 қазандағы № 791 қаулысымен бекітілген Үміткерлерді іріктеу және ғылыми тағылымдамадан өту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Ғылыми тағылымдамадан өту конкурсына қатысу үшін құжаттарды қабылдау және конкурс өткізудің мына мерзімдері: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 қабылдау: 2022 жылғы 19 желтоқсан мен 2023 жылғы 15 наурыз аралығы; 2023 жылғы 28 тамыз бен 2023 жылғы 13 қазан аралығы;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конкурсты өткізу – 2022 жылғы 23 желтоқсан мен 2023 жылғы 31 желтоқсан аралығы болып бекітілсін.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Ғылым және жоғары білім министрлігінің Ғылым комитеті Қазақстан Республикасының заңнамасында белгіленген тәртіппен: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Ғылым және жоғары білім министрлігінің интернет-ресурсында орналастыруды;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Қазақстан Республикасы Ғылым және жоғары білім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Ғылым және жоғары білім жетекшілік ететін вице-министріне жүктелсін.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Ғылым және жоғары білім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