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1fd3" w14:textId="5671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13 желтоқсандағы № ҚР ДСМ-158 бұйрығы. Қазақстан Республикасының Әділет министрлігінде 2022 жылғы 15 желтоқсанда № 31127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(бұдан әрі – Министрлік)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Министрліктің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Министрліктің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ҚР ДСМ-158</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өзгертулер енгізу туралы" Қазақстан Республикасы Денсаулық сақтау министрі міндетін атқарушының 2011 жылғы 1 наурыздағы № ҚР ДСМ-105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2011 жылы 25 наурызда № 6848 болып тіркелген).</w:t>
      </w:r>
    </w:p>
    <w:bookmarkEnd w:id="9"/>
    <w:bookmarkStart w:name="z12" w:id="10"/>
    <w:p>
      <w:pPr>
        <w:spacing w:after="0"/>
        <w:ind w:left="0"/>
        <w:jc w:val="both"/>
      </w:pPr>
      <w:r>
        <w:rPr>
          <w:rFonts w:ascii="Times New Roman"/>
          <w:b w:val="false"/>
          <w:i w:val="false"/>
          <w:color w:val="000000"/>
          <w:sz w:val="28"/>
        </w:rPr>
        <w:t xml:space="preserve">
      2.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 Қазақстан Республикасы Денсаулық сақтау министрінің 2018 жылғы 6 желтоқсандағы № ҚР ДСМ-35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жылы 6 желтоқсанда № 17872 болып тіркелген).</w:t>
      </w:r>
    </w:p>
    <w:bookmarkEnd w:id="10"/>
    <w:bookmarkStart w:name="z13" w:id="11"/>
    <w:p>
      <w:pPr>
        <w:spacing w:after="0"/>
        <w:ind w:left="0"/>
        <w:jc w:val="both"/>
      </w:pPr>
      <w:r>
        <w:rPr>
          <w:rFonts w:ascii="Times New Roman"/>
          <w:b w:val="false"/>
          <w:i w:val="false"/>
          <w:color w:val="000000"/>
          <w:sz w:val="28"/>
        </w:rPr>
        <w:t xml:space="preserve">
      3.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2018 жылғы 5 қыркүйектегі № ҚР ДСМ-10 бұйрықтарына өзгерістер енгізу туралы" Қазақстан Республикасы Денсаулық сақтау министрі міндетін атқарушының 2019 жылғы 5 қарашадағы № ҚР ДСМ-141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жылы 6 қарашада № 19556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