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8f2e" w14:textId="32a8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2022 жылғы 9 желтоқсандағы № 227-нқ бұйрығы. Қазақстан Республикасының Әділет министрлігінде 2022 жылғы 19 желтоқсанда № 31153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Құрылыс және тұрғын үй-коммуналдық шаруашылық істері комитетінің құрылыстағы сметалық нормалар басқармасы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 Құрылыс және тұрғын үй-коммуналдық шаруашылық істері комитетінің интернет-ресурсында орналастыруды қамтамасыз етсін.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инфрақұрылымдық даму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Құрылыс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шаруашылық іcтepі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Карагойшин Тимур Джиенбаевич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"Құрылыстағы баға белгілеу бойынша нормативтік құжаттарды бекіту туралы" Қазақстан Республикасы Инвестициялар және даму министрінің Құрылыс және тұрғын үй коммуналдық шаруашылық істері комитеті төрағасының 2017 жылғы 14 қарашадағы № 249-нқ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16073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"Құрылыстағы баға белгілеу бойынша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 енгізу туралы" Қазақстан Республикасы Инвестициялар және даму министрінің Құрылыс және тұрғын үй коммуналдық шаруашылық істері комитеті төрағасының 2018 жылғы 12 ақпандағы № 30-нқ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16415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"Құрылыстағы баға белгілеу бойынша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 пен толықтыру енгізу туралы" Қазақстан Республикасы Инвестициялар және даму министрінің Құрылыс және тұрғын үй-коммуналдық шаруашылық істері комитеті төрағасының 2018 жылғы 11 мамырдағы № 102-нқ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16946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"Құрылыстағы баға белгілеу жөніндегі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өзгерістер мен толықтырулар енгізу туралы" Қазақстан Республикасы Инвестициялар және даму министрінің Құрылыс және тұрғын үй-коммуналдық шаруашылық істері комитеті төрағасының 2018 жылғы 14 желтоқсандағы № 257-нқ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18014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"Құрылыстағы баға белгілеу жөніндегі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өзгерістер мен толықтырулар енгізу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міндетін атқарушының 2020 жылғы 30 шiлдедегi № 110-НҚ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21045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"Құрылыстағы баға белгілеу жөніндегі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өзгерістер енгізу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2021 жылғы 27 шiлдедегi № 110-нқ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23839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"Құрылыстағы баға белгілеу бойынша нормативтік құжаттарды бекіту туралы" Қазақстан Республикасы Инвестициялар және даму министрлігінің Құрылыс және тұрғын үй коммуналдық шаруашылық істері комитеті төрағасының 2017 жылғы 14 қарашадағы № 249-нқ бұйрығына өзгерістер енгізу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міндетін атқарушының 2022 жылғы 25 қаңтардағы № 8-нқ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26664 болып тіркелді).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"Құрылыстағы баға белгілеу жөніндегі нормативтік құжаттарды бекіту туралы" Қазақстан Республикасы Инвестициялар және даму министрлігінің Құрылыс және тұрғын үй-коммуналдық шаруашылық істері комитеті төрағасының 2017 жылғы 14 қарашадағы № 249-нқ бұйрығына өзгерістер енгізу туралы" Қазақстан Республикасы Индустрия және инфрақұрылымдық даму министрлігінің Құрылыс және тұрғын үй-коммуналдық шаруашылық істері комитеті төрағасының 2022 жылғы 22 тамыздағы № 167-нқ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29371 болып тіркелді).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