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3a30" w14:textId="2783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қауіпсіздік саласындағы мамандарды, жұмыскерлерді даярлау, қайта даярлау және білімін тексеру қағидаларын бекіту туралы" Қазақстан Республикасы Төтенше жағдайлар министрінің 2021 жылғы 9 шілдедегі № 332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14 желтоқсандағы № 297 бұйрығы. Қазақстан Республикасының Әділет министрлігінде 2022 жылғы 19 желтоқсанда № 31154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 қауіпсіздік саласындағы мамандарды, жұмыскерлерді даярлау, қайта даярлау және білімін тексеру қағидаларын бекіту туралы" Қазақстан Республикасы Төтенше жағдайлар министрінің 2021 жылғы 9 шілдедегі № 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23461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Өнеркәсіптік қауіпсіздік саласындағы мамандарды, жұмыскерлерді даярлау, қайта даярлау және білімін тексеру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интернет-ресурстарында жариялауды;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қауіпсіздік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мамандарды,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жұмыскерлерді даярлау,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және білімін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мәселелері бойынша білімін тексеру туралы куәлік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КУӘЛІК/УДОСТОВЕРЕНИЕ №_______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/ Выдано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 (ол болған жағдайда) / Ф.И.О.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орны / место работы)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 / должность)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м.ф.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Ол / он (она) 20__ж (г). "___" 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Курсын тыңдады/прослушал (ла) курс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ұйымы/орталығының атауы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учебной организации/центра)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Тұрақты жұмыс істейтін емтихандық комиссияның хаттамасы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постоянно действующей экзаменационной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_____________20____ж (г).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 (г) "___"__________________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(м.о. / м.п.) (қолы/подпись)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КУӘЛІК / УДОСТОВЕРЕНИЕ №_______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жұмыс орны / место работы)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 /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Біліміне қайта тексеру жүргізілді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проверка знаний проведена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 Хаттама/Протокол (от) 20__ж (г) "__"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20_____ж (г) "___"__________ 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ұйымы/орталығының атауы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учебной организации/центра)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(м.о./м.п.) (қолы/подпись)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КУӘЛІК / УДОСТОВЕРЕНИЕ №_______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жұмыс орны / место работы)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 /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Біліміне қайта тексеру жүргізілді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проверка знаний проведена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 Хаттама / Протокол (от) 20__ж (г) "__"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 (г) "___"____________ 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ұйымы/орталығының атауы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учебной организации/центра)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(м.о./м.п.) (қолы/подпись)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Куәліктің мұқабасы көк түсті, қатты;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Куәлік көлемі - 204 х 65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Фото - 3 х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Білімді қайта тексеру туралы қосымша беттер 4 бет.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