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88f0" w14:textId="b2288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кітапханалардың кітапхана қорын есепке алу және есептен шығару жөніндегі нұсқаулықты бекіту туралы" Қазақстан Республикасы Мәдениет және спорт министрінің 2015 жылғы 7 желтоқсандағы № 374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м.а. 2022 жылғы 19 желтоқсандағы № 367 бұйрығы. Қазақстан Республикасының Әділет министрлігінде 2022 жылғы 20 желтоқсанда № 31169 болып тіркелді. Күші жойылды - Қазақстан Республикасы Мәдениет және ақпарат министрінің 2025 жылғы 2 сәуірдегі № 136-НҚ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Мәдениет және ақпарат министрінің 02.04.2025 </w:t>
      </w:r>
      <w:r>
        <w:rPr>
          <w:rFonts w:ascii="Times New Roman"/>
          <w:b w:val="false"/>
          <w:i w:val="false"/>
          <w:color w:val="ff0000"/>
          <w:sz w:val="28"/>
        </w:rPr>
        <w:t>№ 136-НҚ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жарияланғанынан бастап он күнтізбелік күн ішінде күшіне енеді)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кітапханалардың кітапхана қорын есепке алу және есептен шығару жөніндегі нұсқаулықты бекіту туралы" Қазақстан Республикасы Мәдениет және спорт министрінің 2015 жылғы 7 желтоқсандағы № 374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12642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"Мәдениет туралы" Қазақстан Республикасы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35-5)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кітапханалардың кітапхана қорын есепке алу және есептен шығару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Нұсқаулық):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Нұсқаулықта мынадай түсініктер қолданылады: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аудиовизуалды материал – техникалық және электрондық құралдардың көмегімен жаңғыртылатын бейнелеу, дыбыстық және мәтіндік ақпараттарды қамтитын тасымалдаушы;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баспа өнімі – мерзімді баспасөз басылымдары, кітаптар, брошюралар, альбомдар, плакаттар, буклеттер және өзге де полиграфиялық өнім;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кітапханалардың кітапхана қоры (бұдан әрі – кітапхана қоры) сақталуға және оқырмандар мен абоненттерге уақытша пайдалануға беруге арналып қалыптастырылған құжаттардың реттелген жиынтығы;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мерзімді баспа басылымы – газет, журнал, альманах, бюллетень және олардың тұрақты атауы, ағымдағы нөмірі бар, үш айда бір реттен кем емес шығарылатын қосымшалар.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Кітапхана қорын есепке алуға және есептен шығаруға баспа өнімдері, мерзімді баспа басылымдары, сондай-ақ аудиовизуалды материалдар жатады.";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Кітапхана қорын есепке алу";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Кітапхана қорының есебін жүргізгенде құжаттар саны, газеттер мен аудиовизуалды материалдарды қоспағанда, негізгі бірлікпен – данамен өлшенеді.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Газет саны үшін негізі өлшем бірлігі газеттердің бір жылғы нөмірлерінің (шығарылымдардың) жиынтығын құрайтын жылдық жиынтық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Аудиовизуалды материалдар санының өлшем бірліктері: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магниттік фоногорамма үшін – кассета, шарғы (катушка), бобина;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грампластинкалар үшін – диск;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диафильм үшін – орама;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диапозитив және кинофоноқұжаттар үшін – жиынтық болып табылады.";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"3-тарау. Құжаттарды кітапхана қоры есебінен шығару";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Нұсқаулыққа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Мәдениет комиеті заңнамада белгіленген тәртіпте: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қолданысқа енгізілгеннен кейін үш жұмыс күні ішінде оны Қазақстан Республикасы Мәдениет және спорт министрлігінің интернет-ресурсында орналастыруды;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спорт вице-министріне жүктелсін.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спорт министрінің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367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кітапханалардың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кітапхана қорын есепке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алу және есептен шығару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нұсқаулыққа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Кітаптың жиынтық есебі 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1-бөлім "Құжаттардың түсімі"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 күні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 нөмірі рет бойынша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 көзі, жолдама құжаттың нөмірі және/ күні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тускен құжаттар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құжаттар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өнімдері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баспа басылымдары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кітаптардың саны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кітаптардың бағасы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брошюлардың саны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брошюралардың бағасы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журналдардың саны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газеттердің саны ( жылдық жиынтықта)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Түскен құжаттар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 материал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Фоноқұжаттар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бейнеөқұжаттар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Фотоқұжаттар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саны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Теңгерімге алынған барлық құжаттар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Мазмұны бойынша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тілдерде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данлар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жаратылыстану-ғылыми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техникалық, ауылшаруашылық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саяси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білімі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әдебиеттану, көркем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салалар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2-бөлім "Құжаттарды есептен шығару"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 күні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 нөмірі реті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есептен шығару туралы актінің нөмірі, күні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есептен шығарылған құжаттардың барлығы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Есептен шығарылған құжаттар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өнімдерінің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баспа басылымдардың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 материалдардың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(жылдық жиынтықтар)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есептен шығару себептері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бейнеөқұжаттар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Фотоқұжаттар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Есептен шығарылған құжаттар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Есептен шығару себептері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тілдерде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списания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теңгерімнен алынғандар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Мазмұны бойынша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жаратылыстану-ғылыми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техникалық, ауылшаруашылық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қоғамдық-саяси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білімі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әдебиеттану, көркем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 салалар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3-бөлім "Кітапхана қорлары қозғалысының қорытындысы"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қоры қозғалысының кезеңдерінің қорытындысы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құжаттар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жалпы сомасы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Құжаттардың қозғалысы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Баспа өнімдерінің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Мерзімді баспа басылымдардың саны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Аудиовизуалды материалдардың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журналдар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есептен шығару себептері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бейнеөқұжаттар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Фотоқұжаттар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01.01.20__ жылы құрады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Тоқсанда түскені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Тоқсанда шығарылғаны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соңында құрады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31.12.20__ жылы құрады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Теңгерімге қабылданғаны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Мазмұны бойынша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тілінде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тілдерде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даналардың саны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сомасы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жаратылыстану-ғылыми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техникалық, ауылшаруашылық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қоғамдық-саяси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білімі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әдебиеттану, көркем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салалар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