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36bbf" w14:textId="eb36b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музей қорын қалыптастыру және күтіп ұстау қағидаларын бекіту туралы" Қазақстан Республикасы Мәдениет және спорт министрінің 2016 жылғы 13 мамырдағы № 129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Мәдениет және спорт министрінің м.а. 2022 жылғы 15 желтоқсандағы № 366 бұйрығы. Қазақстан Республикасының Әділет министрлігінде 2022 жылғы 20 желтоқсанда № 31174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Республикасының музей қорын қалыптастыру және күтіп ұстау қағидаларын бекіту туралы" Қазақстан Республикасы Мәдениет және спорт министрінің 2016 жылғы 13 мамырдағы № 129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13815 болып тіркелген)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"Мәдениет туралы" Қазақстан Республикасы Заңының 7-бабы </w:t>
      </w:r>
      <w:r>
        <w:rPr>
          <w:rFonts w:ascii="Times New Roman"/>
          <w:b w:val="false"/>
          <w:i w:val="false"/>
          <w:color w:val="000000"/>
          <w:sz w:val="28"/>
        </w:rPr>
        <w:t>20)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Қазақстан Республикасы музей қорын қалыптастыру және ұстау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музей қорын қалыптастыру және күтіп ұстау қағидалары";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1-тараудың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тақырыбы мынадай редакцияда жазылсын: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"1-тарау. Жалпы ережелер";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2-тараудың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тақырыбы мынадай редакцияда жазылсын:</w:t>
      </w:r>
    </w:p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"2-тарау. Музей қорын қалыптастыру";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2-тармақтың </w:t>
      </w:r>
      <w:r>
        <w:rPr>
          <w:rFonts w:ascii="Times New Roman"/>
          <w:b w:val="false"/>
          <w:i w:val="false"/>
          <w:color w:val="000000"/>
          <w:sz w:val="28"/>
        </w:rPr>
        <w:t>3)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"3) "Тарихи-мәдени мұра объектілерін қорғау және пайдалану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34-бабына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аумағындағы археологиялық зерттеулер нәтижесінде Қазақстан Республикасы жеке және заңды тұлғаларымен және басқа да мемлекеттермен берілген материалдарды және олжаларды қабылдау.";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Мемлекеттік музейлер және музей-қорықтар Қазақстан Республикасы Мәдениет және спорт министрлігі Мәдениет комитетінің "Қазақстан Республикасының Ұлттық музейі" республикалық мемлекеттік қазыналық кәсіпорнына (бұдан әрі – Қазақстан Республикасының Ұлттық музейі) тоқсан сайын, есепті тоқсаннан кейінгі айдың 15-не дейін тұрақты сақтауға қабылданған мәдени құндылықтар жөніндегі мәліметтерді осы Қағидалардың қосымшасына сәйкес нысан бойынша жолдайды.";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3-тараудың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тақырыбын мынадай редакцияда жазылсын:</w:t>
      </w:r>
    </w:p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"3-тарау. Музей қорын ұстау";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орыс тілінде өзгерістер енгізіледі, қазақ тіліндегі мәтін өзгеріссіз қалады. </w:t>
      </w:r>
    </w:p>
    <w:bookmarkStart w:name="z1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Мәдениет және спорт министрлігінің Мәдениет комитеті заңнамада белгіленген тәртіпте:</w:t>
      </w:r>
    </w:p>
    <w:bookmarkEnd w:id="6"/>
    <w:bookmarkStart w:name="z2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7"/>
    <w:bookmarkStart w:name="z2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қолданысқа енгізілгеннен кейін үш жұмыс күні ішінде оны Қазақстан Республикасы Мәдениет және спорт министрлігінің интернет-ресурсында орналастыруды;</w:t>
      </w:r>
    </w:p>
    <w:bookmarkEnd w:id="8"/>
    <w:bookmarkStart w:name="z2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тармақта көзделген іс-шаралар орындалғаннан кейін үш жұмыс күні ішінде Қазақстан Республикасы Мәдениет және спорт министрлігінің Заң қызметі департаментіне іс-шаралардың орындалуы туралы мәліметтерді ұсынуды қамтамасыз етсін.</w:t>
      </w:r>
    </w:p>
    <w:bookmarkEnd w:id="9"/>
    <w:bookmarkStart w:name="z2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Мәдениет және спорт вице-министріне жүктелсін.</w:t>
      </w:r>
    </w:p>
    <w:bookmarkEnd w:id="10"/>
    <w:bookmarkStart w:name="z2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Мәдениет және спорт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министрінің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Дауешов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