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8c85" w14:textId="f868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қызметкерлері мен әскери қызметшілерінің сыныптық біліктілігін айқындау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21 желтоқсандағы № 320 бұйрығы. Қазақстан Республикасының Әділет министрлігінде 2022 жылғы 23 желтоқсанда № 31222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Жарлығымен бекітілген Қазақстан Республикасының Қарулы Күштерiнде, басқа да әскерлерi мен әскери құралымдарында әскери қызмет өткеру қағидаларының </w:t>
      </w:r>
      <w:r>
        <w:rPr>
          <w:rFonts w:ascii="Times New Roman"/>
          <w:b w:val="false"/>
          <w:i w:val="false"/>
          <w:color w:val="000000"/>
          <w:sz w:val="28"/>
        </w:rPr>
        <w:t>153-тармағына</w:t>
      </w:r>
      <w:r>
        <w:rPr>
          <w:rFonts w:ascii="Times New Roman"/>
          <w:b w:val="false"/>
          <w:i w:val="false"/>
          <w:color w:val="000000"/>
          <w:sz w:val="28"/>
        </w:rPr>
        <w:t xml:space="preserve">,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 </w:t>
      </w:r>
      <w:r>
        <w:rPr>
          <w:rFonts w:ascii="Times New Roman"/>
          <w:b w:val="false"/>
          <w:i w:val="false"/>
          <w:color w:val="000000"/>
          <w:sz w:val="28"/>
        </w:rPr>
        <w:t>174)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Азаматтық қорғау органдарының қызметкерлері мен әскери қызметшілерінің сыныптық біліктілігін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21 желтоқсандағы</w:t>
            </w:r>
            <w:r>
              <w:br/>
            </w:r>
            <w:r>
              <w:rPr>
                <w:rFonts w:ascii="Times New Roman"/>
                <w:b w:val="false"/>
                <w:i w:val="false"/>
                <w:color w:val="000000"/>
                <w:sz w:val="20"/>
              </w:rPr>
              <w:t>№ 320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Азаматтық қорғау органдарының қызметкерлері мен әскери қызметшілерінің сыныптық біліктілігін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Азаматтық қорғау органдарының қызметкерлері мен әскери қызметшілерінің сыныптық біліктілігін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құрылымдарында әскери қызмет өткеру қағидаларының </w:t>
      </w:r>
      <w:r>
        <w:rPr>
          <w:rFonts w:ascii="Times New Roman"/>
          <w:b w:val="false"/>
          <w:i w:val="false"/>
          <w:color w:val="000000"/>
          <w:sz w:val="28"/>
        </w:rPr>
        <w:t>153 - тармағына</w:t>
      </w:r>
      <w:r>
        <w:rPr>
          <w:rFonts w:ascii="Times New Roman"/>
          <w:b w:val="false"/>
          <w:i w:val="false"/>
          <w:color w:val="000000"/>
          <w:sz w:val="28"/>
        </w:rPr>
        <w:t xml:space="preserve"> және "Қазақстан Республикасы Төтенше жағдайлар министрлігінің мәселелері" Қазақстан Республикасы Үкіметінің 2020 жылғы 23 қазандағы № 701 қаулысымен бекітілген Төтенше жағдайлар министрлігі туралы ереженің 16 - тармағының </w:t>
      </w:r>
      <w:r>
        <w:rPr>
          <w:rFonts w:ascii="Times New Roman"/>
          <w:b w:val="false"/>
          <w:i w:val="false"/>
          <w:color w:val="000000"/>
          <w:sz w:val="28"/>
        </w:rPr>
        <w:t>174) тармақшасына</w:t>
      </w:r>
      <w:r>
        <w:rPr>
          <w:rFonts w:ascii="Times New Roman"/>
          <w:b w:val="false"/>
          <w:i w:val="false"/>
          <w:color w:val="000000"/>
          <w:sz w:val="28"/>
        </w:rPr>
        <w:t xml:space="preserve"> сәйкес әзірленді және азаматтық қорғау органдарының қызметкерлері мен әскери қызметшілерінің (бұдан әрі – қызметкерлер мен әскери қызметшілер) сыныптық біліктілігін айқындау тәртібін айқындайды.</w:t>
      </w:r>
    </w:p>
    <w:bookmarkEnd w:id="10"/>
    <w:bookmarkStart w:name="z13" w:id="11"/>
    <w:p>
      <w:pPr>
        <w:spacing w:after="0"/>
        <w:ind w:left="0"/>
        <w:jc w:val="both"/>
      </w:pPr>
      <w:r>
        <w:rPr>
          <w:rFonts w:ascii="Times New Roman"/>
          <w:b w:val="false"/>
          <w:i w:val="false"/>
          <w:color w:val="000000"/>
          <w:sz w:val="28"/>
        </w:rPr>
        <w:t>
      2. Қызметкерлер мен әскери қызметшілердің сыныптық біліктілігін айқындау сыныптық біліктілікті беруді, растауды, төмендетуді немесе алып тастауды, қалпына келтіруді қамтиды.</w:t>
      </w:r>
    </w:p>
    <w:bookmarkEnd w:id="11"/>
    <w:p>
      <w:pPr>
        <w:spacing w:after="0"/>
        <w:ind w:left="0"/>
        <w:jc w:val="both"/>
      </w:pPr>
      <w:r>
        <w:rPr>
          <w:rFonts w:ascii="Times New Roman"/>
          <w:b w:val="false"/>
          <w:i w:val="false"/>
          <w:color w:val="000000"/>
          <w:sz w:val="28"/>
        </w:rPr>
        <w:t xml:space="preserve">
      Бұл ретте сыныптық біліктілікті қалпына келтіру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аталған тұлғаларға қатысты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4. Қызметкерлердің және әскери қызметшілердің сыныптық біліктілігін беру туралы шешімді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тәртіппен құрылған қызметкерлер мен әскери қызметшілердің сыныптық біліктілігін айқындау бойынша азаматтық қорғау органдарының біліктілік комиссиялары (бұдан әрі - біліктілік комиссиясы) шығарған осы Қағидаларға 2-қосымшаға сәйкес нысан бойынша қызметкерлер мен әскери қызметшілердің сыныптық біліктілігін беру туралы актінің (бұдан әрі – акт) негізінде:</w:t>
      </w:r>
    </w:p>
    <w:bookmarkEnd w:id="12"/>
    <w:bookmarkStart w:name="z104" w:id="13"/>
    <w:p>
      <w:pPr>
        <w:spacing w:after="0"/>
        <w:ind w:left="0"/>
        <w:jc w:val="both"/>
      </w:pPr>
      <w:r>
        <w:rPr>
          <w:rFonts w:ascii="Times New Roman"/>
          <w:b w:val="false"/>
          <w:i w:val="false"/>
          <w:color w:val="000000"/>
          <w:sz w:val="28"/>
        </w:rPr>
        <w:t>
      1) Қазақстан Республикасы Төтенше жағдайлар министрлігінің (бұдан әрі – ТЖМ) орталық аппаратының, ТЖМ ведомстволарының қызметкерлері мен әскери қызметшілеріне, ТЖМ облыстардың, республикалық маңызы бар қалалардың және астананың Төтенше жағдайлар департаменттерінің (бұдан әрі - ТЖМ ТЖД) бастықтарына және олардың орынбасарларына, ТЖМ-ның оқу орнының бастығына және оның орынбасарларына, азаматтық қорғаныс әскери бөлімдері командирлеріне (бұдан әрі – әскери бөлімдер) және олардың орынбасарларына қатысты - Қазақстан Республикасының Төтенше жағдайлар министрі (бұдан әрі – Министр) немесе оның міндеттерін атқарушы;</w:t>
      </w:r>
    </w:p>
    <w:bookmarkEnd w:id="13"/>
    <w:bookmarkStart w:name="z105" w:id="14"/>
    <w:p>
      <w:pPr>
        <w:spacing w:after="0"/>
        <w:ind w:left="0"/>
        <w:jc w:val="both"/>
      </w:pPr>
      <w:r>
        <w:rPr>
          <w:rFonts w:ascii="Times New Roman"/>
          <w:b w:val="false"/>
          <w:i w:val="false"/>
          <w:color w:val="000000"/>
          <w:sz w:val="28"/>
        </w:rPr>
        <w:t>
      2) ТЖМ ТЖД, ТЖМ ТЖД Төтенше жағдайлар басқармаларының (бөлімдерінің) қызметкерлері мен әскери қызметшілеріне, ТЖМ ТЖД өрт сөндіру және авариялық-құтқару жұмыстары қызметі бастықтары мен олардың орынбасарларына қатысты - ТЖМ ТЖД бастықтары немесе олардың міндеттерін атқарушылар;</w:t>
      </w:r>
    </w:p>
    <w:bookmarkEnd w:id="14"/>
    <w:bookmarkStart w:name="z116" w:id="15"/>
    <w:p>
      <w:pPr>
        <w:spacing w:after="0"/>
        <w:ind w:left="0"/>
        <w:jc w:val="both"/>
      </w:pPr>
      <w:r>
        <w:rPr>
          <w:rFonts w:ascii="Times New Roman"/>
          <w:b w:val="false"/>
          <w:i w:val="false"/>
          <w:color w:val="000000"/>
          <w:sz w:val="28"/>
        </w:rPr>
        <w:t>
      2-1) ТЖМ ТЖД өрт сөндіру және авариялық-құтқару жұмыстары қызметі қызметкерлеріне қатысты - ТЖМ ТЖД өрт сөндіру және авариялық-құтқару жұмыстары қызметі бастықтары немесе олардың міндеттерін атқарушылар;</w:t>
      </w:r>
    </w:p>
    <w:bookmarkEnd w:id="15"/>
    <w:bookmarkStart w:name="z106" w:id="16"/>
    <w:p>
      <w:pPr>
        <w:spacing w:after="0"/>
        <w:ind w:left="0"/>
        <w:jc w:val="both"/>
      </w:pPr>
      <w:r>
        <w:rPr>
          <w:rFonts w:ascii="Times New Roman"/>
          <w:b w:val="false"/>
          <w:i w:val="false"/>
          <w:color w:val="000000"/>
          <w:sz w:val="28"/>
        </w:rPr>
        <w:t>
      3) әскери бөлімдердің әскери қызметшілеріне қатысты - әскери бөлімдердің командирлері немесе олардың міндеттерін атқарушылар;</w:t>
      </w:r>
    </w:p>
    <w:bookmarkEnd w:id="16"/>
    <w:bookmarkStart w:name="z107" w:id="17"/>
    <w:p>
      <w:pPr>
        <w:spacing w:after="0"/>
        <w:ind w:left="0"/>
        <w:jc w:val="both"/>
      </w:pPr>
      <w:r>
        <w:rPr>
          <w:rFonts w:ascii="Times New Roman"/>
          <w:b w:val="false"/>
          <w:i w:val="false"/>
          <w:color w:val="000000"/>
          <w:sz w:val="28"/>
        </w:rPr>
        <w:t>
      4) ТЖМ оқу орнының қызметкерлері мен әскери қызметшілеріне қатысты - ТЖМ-ның оқу орнының бастығы немесе оның міндеттерін атқарушы қабылдайды.</w:t>
      </w:r>
    </w:p>
    <w:bookmarkEnd w:id="17"/>
    <w:bookmarkStart w:name="z108" w:id="18"/>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29-тармағында</w:t>
      </w:r>
      <w:r>
        <w:rPr>
          <w:rFonts w:ascii="Times New Roman"/>
          <w:b w:val="false"/>
          <w:i w:val="false"/>
          <w:color w:val="000000"/>
          <w:sz w:val="28"/>
        </w:rPr>
        <w:t xml:space="preserve"> санамаланған адамдардың сыныптық біліктілігін растау, төмендету немесе алып тастау, қалпына келтіру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тұлғалардың бұйрығымен біліктілік комиссиясының қарауынсыз жүргізіледі.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5. Сыныптық біліктілікті беру, растау, төмендету немесе алып тастау, қалпына келтіру туралы шешім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адамдардың бұйрықтарымен (бұдан әрі - бұйрық) ресімделеді.</w:t>
      </w:r>
    </w:p>
    <w:bookmarkEnd w:id="19"/>
    <w:p>
      <w:pPr>
        <w:spacing w:after="0"/>
        <w:ind w:left="0"/>
        <w:jc w:val="both"/>
      </w:pPr>
      <w:r>
        <w:rPr>
          <w:rFonts w:ascii="Times New Roman"/>
          <w:b w:val="false"/>
          <w:i w:val="false"/>
          <w:color w:val="000000"/>
          <w:sz w:val="28"/>
        </w:rPr>
        <w:t>
      Бұйрықтың көшірмесі лауазымдық айлықақыға үстемеақы есептеу немесе оның мөлшерін өзгерту не үстемеақыны алып тастау үшін тіркелген күннен бастап екі жұмыс күні ішінде азаматтық қорғау органдарының (бұдан әрі – АҚО) қаржы бөлімшесіне жолданады.</w:t>
      </w:r>
    </w:p>
    <w:p>
      <w:pPr>
        <w:spacing w:after="0"/>
        <w:ind w:left="0"/>
        <w:jc w:val="both"/>
      </w:pPr>
      <w:r>
        <w:rPr>
          <w:rFonts w:ascii="Times New Roman"/>
          <w:b w:val="false"/>
          <w:i w:val="false"/>
          <w:color w:val="000000"/>
          <w:sz w:val="28"/>
        </w:rPr>
        <w:t>
      Бұйрыққа қол қойылған күн, қызметкерлер мен әскери қызметшілердің сыныптық біліктілігін айқындау күні болып есептеледі.</w:t>
      </w:r>
    </w:p>
    <w:p>
      <w:pPr>
        <w:spacing w:after="0"/>
        <w:ind w:left="0"/>
        <w:jc w:val="both"/>
      </w:pPr>
      <w:r>
        <w:rPr>
          <w:rFonts w:ascii="Times New Roman"/>
          <w:b w:val="false"/>
          <w:i w:val="false"/>
          <w:color w:val="000000"/>
          <w:sz w:val="28"/>
        </w:rPr>
        <w:t>
      Қызметкерлер мен әскери қызметшілердің сыныптық біліктілігін айқындау туралы мәліметтер бұйрықтың күні мен нөмірі көрсетіле отырып, қызметкерлер мен әскери қызметшілердің жеке істерінің қызметтік тізімдеріне енгізіледі.</w:t>
      </w:r>
    </w:p>
    <w:bookmarkStart w:name="z21" w:id="20"/>
    <w:p>
      <w:pPr>
        <w:spacing w:after="0"/>
        <w:ind w:left="0"/>
        <w:jc w:val="both"/>
      </w:pPr>
      <w:r>
        <w:rPr>
          <w:rFonts w:ascii="Times New Roman"/>
          <w:b w:val="false"/>
          <w:i w:val="false"/>
          <w:color w:val="000000"/>
          <w:sz w:val="28"/>
        </w:rPr>
        <w:t>
      6. Сыныптық біліктіліктері үшін қызметкерлер мен әскери қызметшілерге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 қбпү қаулысына 29-қосымшаға сәйкес үстемеақы белгіленеді.</w:t>
      </w:r>
    </w:p>
    <w:bookmarkEnd w:id="20"/>
    <w:bookmarkStart w:name="z117" w:id="21"/>
    <w:p>
      <w:pPr>
        <w:spacing w:after="0"/>
        <w:ind w:left="0"/>
        <w:jc w:val="both"/>
      </w:pPr>
      <w:r>
        <w:rPr>
          <w:rFonts w:ascii="Times New Roman"/>
          <w:b w:val="false"/>
          <w:i w:val="false"/>
          <w:color w:val="000000"/>
          <w:sz w:val="28"/>
        </w:rPr>
        <w:t>
      6-1. Бір АҚО-дан екіншісіне ауысу тәртібімен қызметке келген АҚО қызметкерлері мен әскери қызметшілерінің қолда бар сыныптық біліктілігі тиісті үстемеақымен сақталады.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6-1-тармақпен толықтырылды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22"/>
    <w:p>
      <w:pPr>
        <w:spacing w:after="0"/>
        <w:ind w:left="0"/>
        <w:jc w:val="both"/>
      </w:pPr>
      <w:r>
        <w:rPr>
          <w:rFonts w:ascii="Times New Roman"/>
          <w:b w:val="false"/>
          <w:i w:val="false"/>
          <w:color w:val="000000"/>
          <w:sz w:val="28"/>
        </w:rPr>
        <w:t>
      6-2. Бала күтімі бойынша демалыстағы АҚО қызметкерлері мен әскери қызметшілерінің қолда бар сыныптық біліктілігі бала күтімі бойынша демалыстың барлық кезеңінде үстемеақысыз сақталады.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6-2-тармақпен толықтырылды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23"/>
    <w:p>
      <w:pPr>
        <w:spacing w:after="0"/>
        <w:ind w:left="0"/>
        <w:jc w:val="both"/>
      </w:pPr>
      <w:r>
        <w:rPr>
          <w:rFonts w:ascii="Times New Roman"/>
          <w:b w:val="false"/>
          <w:i w:val="false"/>
          <w:color w:val="000000"/>
          <w:sz w:val="28"/>
        </w:rPr>
        <w:t>
      6-3. ТЖМ оқу орнында және уағдаластық шеңберінде шет елдерде күндізгі оқу нысаны бойынша оқитын, мемлекеттік органдар мен халықаралық ұйымдарға іссапарға жіберілген АҚО қызметкерлері мен әскери қызметшілерінің қолда бар сыныптық біліктілігі оқудың және іссапардың барлық кезеңінде үстемеақысыз сақталады.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6-3-тармақпен толықтырылды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4"/>
    <w:p>
      <w:pPr>
        <w:spacing w:after="0"/>
        <w:ind w:left="0"/>
        <w:jc w:val="left"/>
      </w:pPr>
      <w:r>
        <w:rPr>
          <w:rFonts w:ascii="Times New Roman"/>
          <w:b/>
          <w:i w:val="false"/>
          <w:color w:val="000000"/>
        </w:rPr>
        <w:t xml:space="preserve"> 2-тарау. Қызметкерлер мен әскери қызметшілердің сыныптық біліктілігін айқындау тәртібі</w:t>
      </w:r>
    </w:p>
    <w:bookmarkEnd w:id="24"/>
    <w:bookmarkStart w:name="z23" w:id="25"/>
    <w:p>
      <w:pPr>
        <w:spacing w:after="0"/>
        <w:ind w:left="0"/>
        <w:jc w:val="left"/>
      </w:pPr>
      <w:r>
        <w:rPr>
          <w:rFonts w:ascii="Times New Roman"/>
          <w:b/>
          <w:i w:val="false"/>
          <w:color w:val="000000"/>
        </w:rPr>
        <w:t xml:space="preserve"> 1-параграф. Қызметкерлер мен әскери қызметшілерге сыныптық біліктілік беру және растау тәртібі</w:t>
      </w:r>
    </w:p>
    <w:bookmarkEnd w:id="25"/>
    <w:bookmarkStart w:name="z24" w:id="26"/>
    <w:p>
      <w:pPr>
        <w:spacing w:after="0"/>
        <w:ind w:left="0"/>
        <w:jc w:val="both"/>
      </w:pPr>
      <w:r>
        <w:rPr>
          <w:rFonts w:ascii="Times New Roman"/>
          <w:b w:val="false"/>
          <w:i w:val="false"/>
          <w:color w:val="000000"/>
          <w:sz w:val="28"/>
        </w:rPr>
        <w:t>
      7. Қызметкерлер мен әскери қызметшілердің сыныптық біліктіліктерін беру осы параграфта көзделген тәртіпте тоқсан сайын жүзеге асырылады.</w:t>
      </w:r>
    </w:p>
    <w:bookmarkEnd w:id="26"/>
    <w:bookmarkStart w:name="z25" w:id="27"/>
    <w:p>
      <w:pPr>
        <w:spacing w:after="0"/>
        <w:ind w:left="0"/>
        <w:jc w:val="both"/>
      </w:pPr>
      <w:r>
        <w:rPr>
          <w:rFonts w:ascii="Times New Roman"/>
          <w:b w:val="false"/>
          <w:i w:val="false"/>
          <w:color w:val="000000"/>
          <w:sz w:val="28"/>
        </w:rPr>
        <w:t>
      8. Қызметкерлер мен әскери қызметшілерге келесі сыныптық біліктіліктер беріледі:</w:t>
      </w:r>
    </w:p>
    <w:bookmarkEnd w:id="27"/>
    <w:bookmarkStart w:name="z109" w:id="28"/>
    <w:p>
      <w:pPr>
        <w:spacing w:after="0"/>
        <w:ind w:left="0"/>
        <w:jc w:val="both"/>
      </w:pPr>
      <w:r>
        <w:rPr>
          <w:rFonts w:ascii="Times New Roman"/>
          <w:b w:val="false"/>
          <w:i w:val="false"/>
          <w:color w:val="000000"/>
          <w:sz w:val="28"/>
        </w:rPr>
        <w:t>
      1) "2-сыныпты маман" - кемінде бір жыл құқық қорғау қызметінде, арнауы мемлекеттік органдарда, әскери қызметте (мерзімді әскери қызметті қоспағанда) жұмыс өтілі (бұдан әрі – қызмет өтілі) бар қызметкерлер мен әскери қызметшілерге;</w:t>
      </w:r>
    </w:p>
    <w:bookmarkEnd w:id="28"/>
    <w:bookmarkStart w:name="z110" w:id="29"/>
    <w:p>
      <w:pPr>
        <w:spacing w:after="0"/>
        <w:ind w:left="0"/>
        <w:jc w:val="both"/>
      </w:pPr>
      <w:r>
        <w:rPr>
          <w:rFonts w:ascii="Times New Roman"/>
          <w:b w:val="false"/>
          <w:i w:val="false"/>
          <w:color w:val="000000"/>
          <w:sz w:val="28"/>
        </w:rPr>
        <w:t>
      2) "1-сыныпты маман":</w:t>
      </w:r>
    </w:p>
    <w:bookmarkEnd w:id="29"/>
    <w:p>
      <w:pPr>
        <w:spacing w:after="0"/>
        <w:ind w:left="0"/>
        <w:jc w:val="both"/>
      </w:pPr>
      <w:r>
        <w:rPr>
          <w:rFonts w:ascii="Times New Roman"/>
          <w:b w:val="false"/>
          <w:i w:val="false"/>
          <w:color w:val="000000"/>
          <w:sz w:val="28"/>
        </w:rPr>
        <w:t>
      "2-сыныпты маман" сыныптық біліктілігі, "2-сыныпты маман" сыныптық біліктілігін бергеннен кейін АҚО-да кемінде бір жыл қызмет өтілі бар қызметкерлер мен әскери қызметшілерге;</w:t>
      </w:r>
    </w:p>
    <w:p>
      <w:pPr>
        <w:spacing w:after="0"/>
        <w:ind w:left="0"/>
        <w:jc w:val="both"/>
      </w:pPr>
      <w:r>
        <w:rPr>
          <w:rFonts w:ascii="Times New Roman"/>
          <w:b w:val="false"/>
          <w:i w:val="false"/>
          <w:color w:val="000000"/>
          <w:sz w:val="28"/>
        </w:rPr>
        <w:t>
      сыныптық біліктіліктері жоқ, дегенімен кемінде үш жыл қызмет өтілі, сондай-ақ АҚО-да кемінде бір жыл қызмет өтілі немесе мемлекеттік қызметте кемінде үш жыл жұмыс өтілі, сондай-ақ АҚО-да кемінде бір жыл қызмет өтілі бар қызметкерлер мен әскери қызметшілерге;</w:t>
      </w:r>
    </w:p>
    <w:bookmarkStart w:name="z111" w:id="30"/>
    <w:p>
      <w:pPr>
        <w:spacing w:after="0"/>
        <w:ind w:left="0"/>
        <w:jc w:val="both"/>
      </w:pPr>
      <w:r>
        <w:rPr>
          <w:rFonts w:ascii="Times New Roman"/>
          <w:b w:val="false"/>
          <w:i w:val="false"/>
          <w:color w:val="000000"/>
          <w:sz w:val="28"/>
        </w:rPr>
        <w:t>
      3) "1-сыныпты маман - тәлімгер (шебер)":</w:t>
      </w:r>
    </w:p>
    <w:bookmarkEnd w:id="30"/>
    <w:p>
      <w:pPr>
        <w:spacing w:after="0"/>
        <w:ind w:left="0"/>
        <w:jc w:val="both"/>
      </w:pPr>
      <w:r>
        <w:rPr>
          <w:rFonts w:ascii="Times New Roman"/>
          <w:b w:val="false"/>
          <w:i w:val="false"/>
          <w:color w:val="000000"/>
          <w:sz w:val="28"/>
        </w:rPr>
        <w:t>
      "1-сыныпты маман" сыныптық біліктілігі, "1-сыныпты маман" сыныптық біліктілігін бергеннен кейін АҚО-да кемінде бір жыл қызмет өтілі бар қызметкерлер мен әскери қызметшілерге;</w:t>
      </w:r>
    </w:p>
    <w:p>
      <w:pPr>
        <w:spacing w:after="0"/>
        <w:ind w:left="0"/>
        <w:jc w:val="both"/>
      </w:pPr>
      <w:r>
        <w:rPr>
          <w:rFonts w:ascii="Times New Roman"/>
          <w:b w:val="false"/>
          <w:i w:val="false"/>
          <w:color w:val="000000"/>
          <w:sz w:val="28"/>
        </w:rPr>
        <w:t>
      сыныптық біліктіліктері жоқ, дегенімен кемінде төрт жыл қызмет өтілі және саяси лауазымдарда кемінде бір жыл, сондай-ақ АҚО-да кемінде бір жыл қызмет өтілі немесе мемлекеттік қызметте кемінде төрт жыл жұмыс өтілі және саяси лауазымдарда кемінде бір жыл, сондай-ақ АҚО-да кемінде бір жыл қызмет өтілі бар қызметкерлер мен әскери қызметшілерге.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1"/>
    <w:p>
      <w:pPr>
        <w:spacing w:after="0"/>
        <w:ind w:left="0"/>
        <w:jc w:val="both"/>
      </w:pPr>
      <w:r>
        <w:rPr>
          <w:rFonts w:ascii="Times New Roman"/>
          <w:b w:val="false"/>
          <w:i w:val="false"/>
          <w:color w:val="000000"/>
          <w:sz w:val="28"/>
        </w:rPr>
        <w:t>
      9. ТЖМ немесе басқа да арнаулы мемлекеттік және құқық қорғау органдарының, Қарулы Күштердің, басқа да әскерлер мен әскери құралымдардың (бұдан әрі – күштік құрылымдар) оқу орнын бітіргеннен кейін АҚО-ның қызметіне кірген қызметкерлер мен әскери қызметшілерге сыныптық біліктілік беру үшін қызмет мерзімін есептеу АҚО-ның лауазымына тағайындалғаннан кейін жүзеге асырылады.</w:t>
      </w:r>
    </w:p>
    <w:bookmarkEnd w:id="31"/>
    <w:bookmarkStart w:name="z30" w:id="32"/>
    <w:p>
      <w:pPr>
        <w:spacing w:after="0"/>
        <w:ind w:left="0"/>
        <w:jc w:val="both"/>
      </w:pPr>
      <w:r>
        <w:rPr>
          <w:rFonts w:ascii="Times New Roman"/>
          <w:b w:val="false"/>
          <w:i w:val="false"/>
          <w:color w:val="000000"/>
          <w:sz w:val="28"/>
        </w:rPr>
        <w:t>
      10. Қызметкерлер мен әскери қызметшілер сыныптық біліктілік беруге жылына бір рет қана жіберіледі.</w:t>
      </w:r>
    </w:p>
    <w:bookmarkEnd w:id="32"/>
    <w:bookmarkStart w:name="z31" w:id="33"/>
    <w:p>
      <w:pPr>
        <w:spacing w:after="0"/>
        <w:ind w:left="0"/>
        <w:jc w:val="both"/>
      </w:pPr>
      <w:r>
        <w:rPr>
          <w:rFonts w:ascii="Times New Roman"/>
          <w:b w:val="false"/>
          <w:i w:val="false"/>
          <w:color w:val="000000"/>
          <w:sz w:val="28"/>
        </w:rPr>
        <w:t>
      11. Сыныптық біліктілік беруге:</w:t>
      </w:r>
    </w:p>
    <w:bookmarkEnd w:id="33"/>
    <w:bookmarkStart w:name="z32" w:id="34"/>
    <w:p>
      <w:pPr>
        <w:spacing w:after="0"/>
        <w:ind w:left="0"/>
        <w:jc w:val="both"/>
      </w:pPr>
      <w:r>
        <w:rPr>
          <w:rFonts w:ascii="Times New Roman"/>
          <w:b w:val="false"/>
          <w:i w:val="false"/>
          <w:color w:val="000000"/>
          <w:sz w:val="28"/>
        </w:rPr>
        <w:t>
      1) қолданыстағы тәртіптік жазалары бар;</w:t>
      </w:r>
    </w:p>
    <w:bookmarkEnd w:id="34"/>
    <w:bookmarkStart w:name="z33" w:id="35"/>
    <w:p>
      <w:pPr>
        <w:spacing w:after="0"/>
        <w:ind w:left="0"/>
        <w:jc w:val="both"/>
      </w:pPr>
      <w:r>
        <w:rPr>
          <w:rFonts w:ascii="Times New Roman"/>
          <w:b w:val="false"/>
          <w:i w:val="false"/>
          <w:color w:val="000000"/>
          <w:sz w:val="28"/>
        </w:rPr>
        <w:t>
      2) оларға қатысты қызметтік тергеп – тексеру (тәртіптік жауаптылыққа тарту туралы мәселені қарау) немесе сотқа дейінгі тергеп-тексеру жүргізу кезеңінде - тәртіптік жауаптылыққа тарту немесе ақтау негіздері бойынша қылмыстық істі тоқтату туралы шешім қабылданғанға дейін;</w:t>
      </w:r>
    </w:p>
    <w:bookmarkEnd w:id="35"/>
    <w:bookmarkStart w:name="z34" w:id="36"/>
    <w:p>
      <w:pPr>
        <w:spacing w:after="0"/>
        <w:ind w:left="0"/>
        <w:jc w:val="both"/>
      </w:pPr>
      <w:r>
        <w:rPr>
          <w:rFonts w:ascii="Times New Roman"/>
          <w:b w:val="false"/>
          <w:i w:val="false"/>
          <w:color w:val="000000"/>
          <w:sz w:val="28"/>
        </w:rPr>
        <w:t>
      3) АҚО-ның (командирдің (бастықтың), Министрдің) қарамағындағы қызметкерлер мен әскери қызметшілер оларды лауазымға тағайындағанға дейін жол берілмейді.</w:t>
      </w:r>
    </w:p>
    <w:bookmarkEnd w:id="36"/>
    <w:bookmarkStart w:name="z35" w:id="37"/>
    <w:p>
      <w:pPr>
        <w:spacing w:after="0"/>
        <w:ind w:left="0"/>
        <w:jc w:val="both"/>
      </w:pPr>
      <w:r>
        <w:rPr>
          <w:rFonts w:ascii="Times New Roman"/>
          <w:b w:val="false"/>
          <w:i w:val="false"/>
          <w:color w:val="000000"/>
          <w:sz w:val="28"/>
        </w:rPr>
        <w:t xml:space="preserve">
      12. Сыныптық біліктілікті беру үшін тоқсан сайын, тиісті тоқсанның соңғы айының бесінші күніне дейін АҚО-ның құрылымдық бөлімшелері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сыныптық біліктілікті беруге үміткер қызметкерлер мен әскери қызметшілердің тізімдерін (бұдан әрі - Беруге үміткерлердің тізімдері) АҚО-ның кадр қызметтеріне жолдайды.</w:t>
      </w:r>
    </w:p>
    <w:bookmarkEnd w:id="37"/>
    <w:p>
      <w:pPr>
        <w:spacing w:after="0"/>
        <w:ind w:left="0"/>
        <w:jc w:val="both"/>
      </w:pPr>
      <w:r>
        <w:rPr>
          <w:rFonts w:ascii="Times New Roman"/>
          <w:b w:val="false"/>
          <w:i w:val="false"/>
          <w:color w:val="000000"/>
          <w:sz w:val="28"/>
        </w:rPr>
        <w:t>
      Бұл ретте тиісті тоқсанның соңғы айының бесінші күнінен кейін АҚО-ның кадр қызметіне жолданған Беруге үміткерлердің тізімдері қарауға жатпайды.</w:t>
      </w:r>
    </w:p>
    <w:p>
      <w:pPr>
        <w:spacing w:after="0"/>
        <w:ind w:left="0"/>
        <w:jc w:val="both"/>
      </w:pPr>
      <w:r>
        <w:rPr>
          <w:rFonts w:ascii="Times New Roman"/>
          <w:b w:val="false"/>
          <w:i w:val="false"/>
          <w:color w:val="000000"/>
          <w:sz w:val="28"/>
        </w:rPr>
        <w:t>
      АҚО-ның құрылымдық бөлімшелерінің бастықтары Беруге үміткерлердің тізімдерінің ұсынылуының уақытылығын, объективтілігін және дұрыстығын қамтамасыз етеді.</w:t>
      </w:r>
    </w:p>
    <w:bookmarkStart w:name="z36" w:id="38"/>
    <w:p>
      <w:pPr>
        <w:spacing w:after="0"/>
        <w:ind w:left="0"/>
        <w:jc w:val="both"/>
      </w:pPr>
      <w:r>
        <w:rPr>
          <w:rFonts w:ascii="Times New Roman"/>
          <w:b w:val="false"/>
          <w:i w:val="false"/>
          <w:color w:val="000000"/>
          <w:sz w:val="28"/>
        </w:rPr>
        <w:t xml:space="preserve">
      13. Тиісті тоқсанның соңғы айының оныншы күніне дейін АҚО-ның кадр қызметтері Беруге үміткерлердің тізімдеріне қосылған қызметкерлер мен әскери қызметшілерді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11-тармақтарының</w:t>
      </w:r>
      <w:r>
        <w:rPr>
          <w:rFonts w:ascii="Times New Roman"/>
          <w:b w:val="false"/>
          <w:i w:val="false"/>
          <w:color w:val="000000"/>
          <w:sz w:val="28"/>
        </w:rPr>
        <w:t xml:space="preserve"> талаптарына сәйкес келуін зерделейді және сәйкес келген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сыныптық біліктілік беруге рұқсат етілген қызметкерлер мен әскери қызметшілердің тізімін қалыптастырады (бұдан әрі – Біліктілік беруге рұқсат етілгендердің тізімі).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15. Біліктілік беруге рұқсат етілгендердің тізімі үш жұмыс күні ішінде біліктілік комиссиясының қарауына енгізіледі.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xml:space="preserve">
      16. Сыныптық біліктілік берілген қызметкерлерге және әскери қызметшілерге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қызмеркерлер мен әскери қызметшілердің сыныптық біліктіліктерінің төсбелгілері беріледі.</w:t>
      </w:r>
    </w:p>
    <w:bookmarkEnd w:id="40"/>
    <w:bookmarkStart w:name="z40" w:id="41"/>
    <w:p>
      <w:pPr>
        <w:spacing w:after="0"/>
        <w:ind w:left="0"/>
        <w:jc w:val="both"/>
      </w:pPr>
      <w:r>
        <w:rPr>
          <w:rFonts w:ascii="Times New Roman"/>
          <w:b w:val="false"/>
          <w:i w:val="false"/>
          <w:color w:val="000000"/>
          <w:sz w:val="28"/>
        </w:rPr>
        <w:t>
      17. Қолда бар сыныптық біліктілік:</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42"/>
    <w:p>
      <w:pPr>
        <w:spacing w:after="0"/>
        <w:ind w:left="0"/>
        <w:jc w:val="both"/>
      </w:pPr>
      <w:r>
        <w:rPr>
          <w:rFonts w:ascii="Times New Roman"/>
          <w:b w:val="false"/>
          <w:i w:val="false"/>
          <w:color w:val="000000"/>
          <w:sz w:val="28"/>
        </w:rPr>
        <w:t>
      2) басқа күштік құрылымдардан ауысу (іссапарға жіберу) тәртібімен АҚО-ның қызметіне келген және АҚО лауазымдарына тағайындалған тұлғаларға;</w:t>
      </w:r>
    </w:p>
    <w:bookmarkEnd w:id="42"/>
    <w:bookmarkStart w:name="z114" w:id="43"/>
    <w:p>
      <w:pPr>
        <w:spacing w:after="0"/>
        <w:ind w:left="0"/>
        <w:jc w:val="both"/>
      </w:pPr>
      <w:r>
        <w:rPr>
          <w:rFonts w:ascii="Times New Roman"/>
          <w:b w:val="false"/>
          <w:i w:val="false"/>
          <w:color w:val="000000"/>
          <w:sz w:val="28"/>
        </w:rPr>
        <w:t>
      3) соттың шешімі бойынша АҚО-ның қызметіне қалпына келтірілген тұлғаларға;</w:t>
      </w:r>
    </w:p>
    <w:bookmarkEnd w:id="43"/>
    <w:bookmarkStart w:name="z115" w:id="44"/>
    <w:p>
      <w:pPr>
        <w:spacing w:after="0"/>
        <w:ind w:left="0"/>
        <w:jc w:val="both"/>
      </w:pPr>
      <w:r>
        <w:rPr>
          <w:rFonts w:ascii="Times New Roman"/>
          <w:b w:val="false"/>
          <w:i w:val="false"/>
          <w:color w:val="000000"/>
          <w:sz w:val="28"/>
        </w:rPr>
        <w:t xml:space="preserve">
      4) егер күш құрылымдардан босатылған күннен бастап және АҚО-ға қызметке қабылданған күнге дейін үш айдан астам уақыт өтпесе, күш құрылымдардан босатылған және АҚО-ның қызметіне қайта қабылданған тұлғаларға тиісті үстемеақы белгілене отырып,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адамдардың бұйрығымен расталады.</w:t>
      </w:r>
    </w:p>
    <w:bookmarkEnd w:id="44"/>
    <w:p>
      <w:pPr>
        <w:spacing w:after="0"/>
        <w:ind w:left="0"/>
        <w:jc w:val="both"/>
      </w:pPr>
      <w:r>
        <w:rPr>
          <w:rFonts w:ascii="Times New Roman"/>
          <w:b w:val="false"/>
          <w:i w:val="false"/>
          <w:color w:val="000000"/>
          <w:sz w:val="28"/>
        </w:rPr>
        <w:t xml:space="preserve">
      Бұл ретте, егер күш құрылымдардан босатылған күннен бастап және АҚО-ға қызметке қабылданған күнге дейін үш айдан астам уақыт өтсе, күш құрылымдардан босатылған және АҚО-ның қызметіне қайта қабылданған тұлғалардың сыныптық біліктілігін айқындау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xml:space="preserve">
      19. Осы Қағидалардың 17-тармығының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тұлғаларға жоғары тұрған сыныптық біліктіліктерін беру үшін қызмет өтілін есептеу мерзімі АҚО-ның лауазымдарына тағайындалған күннен бастап жүзеге асырылады.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6"/>
    <w:p>
      <w:pPr>
        <w:spacing w:after="0"/>
        <w:ind w:left="0"/>
        <w:jc w:val="left"/>
      </w:pPr>
      <w:r>
        <w:rPr>
          <w:rFonts w:ascii="Times New Roman"/>
          <w:b/>
          <w:i w:val="false"/>
          <w:color w:val="000000"/>
        </w:rPr>
        <w:t xml:space="preserve"> 2-параграф. Қызметкерлер мен әскери қызметшілердің сыныптық біліктілігін төмендету немесе алып тастау, қалпына келтіру тәртібі</w:t>
      </w:r>
    </w:p>
    <w:bookmarkEnd w:id="46"/>
    <w:bookmarkStart w:name="z63" w:id="47"/>
    <w:p>
      <w:pPr>
        <w:spacing w:after="0"/>
        <w:ind w:left="0"/>
        <w:jc w:val="both"/>
      </w:pPr>
      <w:r>
        <w:rPr>
          <w:rFonts w:ascii="Times New Roman"/>
          <w:b w:val="false"/>
          <w:i w:val="false"/>
          <w:color w:val="000000"/>
          <w:sz w:val="28"/>
        </w:rPr>
        <w:t>
      26. Қызметкерлер мен әскери қызметшілердің сыныптық біліктілігін бір сатыға төмендету атқаратын лауазымынан босату (лауазымын бір сатыға төмендету) және (немесе) арнаулы атағын төмендету (әскери атағын бір сатыға төмендету) түрінде тәртіптік жаза қолданылған кезде жүргізіледі.</w:t>
      </w:r>
    </w:p>
    <w:bookmarkEnd w:id="47"/>
    <w:bookmarkStart w:name="z64" w:id="48"/>
    <w:p>
      <w:pPr>
        <w:spacing w:after="0"/>
        <w:ind w:left="0"/>
        <w:jc w:val="both"/>
      </w:pPr>
      <w:r>
        <w:rPr>
          <w:rFonts w:ascii="Times New Roman"/>
          <w:b w:val="false"/>
          <w:i w:val="false"/>
          <w:color w:val="000000"/>
          <w:sz w:val="28"/>
        </w:rPr>
        <w:t xml:space="preserve">
      27. Қызметкерлер мен әскери қызметшілердің "2-сынып маманы" сыныптық біліктілігі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мән-жайлар туындаған жағдайда алып тасталады.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49"/>
    <w:p>
      <w:pPr>
        <w:spacing w:after="0"/>
        <w:ind w:left="0"/>
        <w:jc w:val="both"/>
      </w:pPr>
      <w:r>
        <w:rPr>
          <w:rFonts w:ascii="Times New Roman"/>
          <w:b w:val="false"/>
          <w:i w:val="false"/>
          <w:color w:val="000000"/>
          <w:sz w:val="28"/>
        </w:rPr>
        <w:t>
      29. Сыныптық біліктілігі төмендетілген немесе алынып тасталған қызметкерлер мен әскери қызметшілер сыныптық біліктілігі төмендетілген немесе алынып тасталған күннен бастап алты ай өткен соң бұрынғы сыныптық біліктіліктеріне калыпына келтіріледі.</w:t>
      </w:r>
    </w:p>
    <w:bookmarkEnd w:id="4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адамдардың бұйрығына қол қойылған күн сыныптық біліктілікті қалпына келтіру күні болып есептеледі.</w:t>
      </w:r>
    </w:p>
    <w:p>
      <w:pPr>
        <w:spacing w:after="0"/>
        <w:ind w:left="0"/>
        <w:jc w:val="both"/>
      </w:pPr>
      <w:r>
        <w:rPr>
          <w:rFonts w:ascii="Times New Roman"/>
          <w:b w:val="false"/>
          <w:i w:val="false"/>
          <w:color w:val="000000"/>
          <w:sz w:val="28"/>
        </w:rPr>
        <w:t>
      Біліктілік сыныбындағы қызмет мерзімі біліктілік сыныбын төмендету немесе алып тастау туралы бұйрық шығарылған күннен бастап үзiледi және біліктілік сыныбын қалпына келтiру туралы бұйрық шығарылған күннен бастап қалпына келтiрiледi.</w:t>
      </w:r>
    </w:p>
    <w:p>
      <w:pPr>
        <w:spacing w:after="0"/>
        <w:ind w:left="0"/>
        <w:jc w:val="both"/>
      </w:pPr>
      <w:r>
        <w:rPr>
          <w:rFonts w:ascii="Times New Roman"/>
          <w:b w:val="false"/>
          <w:i w:val="false"/>
          <w:color w:val="000000"/>
          <w:sz w:val="28"/>
        </w:rPr>
        <w:t>
      Бұрынғы біліктілік сыныбына қалпына келтіру қызметкердің немесе әскери қызметшінің баянаты негізінде жүзеге асырылады.</w:t>
      </w:r>
    </w:p>
    <w:bookmarkStart w:name="z67" w:id="50"/>
    <w:p>
      <w:pPr>
        <w:spacing w:after="0"/>
        <w:ind w:left="0"/>
        <w:jc w:val="left"/>
      </w:pPr>
      <w:r>
        <w:rPr>
          <w:rFonts w:ascii="Times New Roman"/>
          <w:b/>
          <w:i w:val="false"/>
          <w:color w:val="000000"/>
        </w:rPr>
        <w:t xml:space="preserve"> 3-тарау. Қызметкерлер мен әскери қызметшілердің сыныптық біліктілігін айқындау бойынша азаматтық қорғау органдарының біліктілік комиссияларын құру тәртібі</w:t>
      </w:r>
    </w:p>
    <w:bookmarkEnd w:id="50"/>
    <w:bookmarkStart w:name="z68" w:id="51"/>
    <w:p>
      <w:pPr>
        <w:spacing w:after="0"/>
        <w:ind w:left="0"/>
        <w:jc w:val="both"/>
      </w:pPr>
      <w:r>
        <w:rPr>
          <w:rFonts w:ascii="Times New Roman"/>
          <w:b w:val="false"/>
          <w:i w:val="false"/>
          <w:color w:val="000000"/>
          <w:sz w:val="28"/>
        </w:rPr>
        <w:t xml:space="preserve">
      30.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тұлғалардың бұйрықтарымен АҚО-ның қызметкерлері мен әскери қызметшілерінің сыныптық біліктілігін айқындау үшін жұмыс органы АҚО-ның кадр қызметтері болып табылатын біліктілік комиссиялары құрылады.</w:t>
      </w:r>
    </w:p>
    <w:bookmarkEnd w:id="51"/>
    <w:p>
      <w:pPr>
        <w:spacing w:after="0"/>
        <w:ind w:left="0"/>
        <w:jc w:val="both"/>
      </w:pPr>
      <w:r>
        <w:rPr>
          <w:rFonts w:ascii="Times New Roman"/>
          <w:b w:val="false"/>
          <w:i w:val="false"/>
          <w:color w:val="000000"/>
          <w:sz w:val="28"/>
        </w:rPr>
        <w:t xml:space="preserve">
      Біліктілік комиссиясының құрамын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тұлғалар айқындайды.</w:t>
      </w:r>
    </w:p>
    <w:p>
      <w:pPr>
        <w:spacing w:after="0"/>
        <w:ind w:left="0"/>
        <w:jc w:val="both"/>
      </w:pPr>
      <w:r>
        <w:rPr>
          <w:rFonts w:ascii="Times New Roman"/>
          <w:b w:val="false"/>
          <w:i w:val="false"/>
          <w:color w:val="000000"/>
          <w:sz w:val="28"/>
        </w:rPr>
        <w:t>
      Біліктілік комиссиясының құрамына біліктілік комиссиясының төрағасы және біліктілік комиссиясының басқа мүшелері кіреді.</w:t>
      </w:r>
    </w:p>
    <w:bookmarkStart w:name="z69" w:id="52"/>
    <w:p>
      <w:pPr>
        <w:spacing w:after="0"/>
        <w:ind w:left="0"/>
        <w:jc w:val="both"/>
      </w:pPr>
      <w:r>
        <w:rPr>
          <w:rFonts w:ascii="Times New Roman"/>
          <w:b w:val="false"/>
          <w:i w:val="false"/>
          <w:color w:val="000000"/>
          <w:sz w:val="28"/>
        </w:rPr>
        <w:t>
      31. Біліктілік комиссиясы мүшелерінің жалпы саны тақ саннан тұрады. Біліктілік комиссиясын Төраға басқарады.</w:t>
      </w:r>
    </w:p>
    <w:bookmarkEnd w:id="52"/>
    <w:p>
      <w:pPr>
        <w:spacing w:after="0"/>
        <w:ind w:left="0"/>
        <w:jc w:val="both"/>
      </w:pPr>
      <w:r>
        <w:rPr>
          <w:rFonts w:ascii="Times New Roman"/>
          <w:b w:val="false"/>
          <w:i w:val="false"/>
          <w:color w:val="000000"/>
          <w:sz w:val="28"/>
        </w:rPr>
        <w:t>
      Біліктілік комиссияны төрағасы мен мүшелері болмаған кезде олардың өкілеттіктерін оларды алмастыратын адамдар жүзеге асырады.</w:t>
      </w:r>
    </w:p>
    <w:bookmarkStart w:name="z70" w:id="53"/>
    <w:p>
      <w:pPr>
        <w:spacing w:after="0"/>
        <w:ind w:left="0"/>
        <w:jc w:val="both"/>
      </w:pPr>
      <w:r>
        <w:rPr>
          <w:rFonts w:ascii="Times New Roman"/>
          <w:b w:val="false"/>
          <w:i w:val="false"/>
          <w:color w:val="000000"/>
          <w:sz w:val="28"/>
        </w:rPr>
        <w:t>
      32. Аталған қызметкерлер мен әскери қызметшілердің сыныптық біліктілігін айқындау үшін біліктілік комиссияларының төрағалары:</w:t>
      </w:r>
    </w:p>
    <w:bookmarkEnd w:id="53"/>
    <w:bookmarkStart w:name="z71" w:id="54"/>
    <w:p>
      <w:pPr>
        <w:spacing w:after="0"/>
        <w:ind w:left="0"/>
        <w:jc w:val="both"/>
      </w:pPr>
      <w:r>
        <w:rPr>
          <w:rFonts w:ascii="Times New Roman"/>
          <w:b w:val="false"/>
          <w:i w:val="false"/>
          <w:color w:val="000000"/>
          <w:sz w:val="28"/>
        </w:rPr>
        <w:t xml:space="preserve">
      1) осы Қағидалардың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Қазақстан Республикасының Төтенше жағдайлар вице-министрі болып табылады;</w:t>
      </w:r>
    </w:p>
    <w:bookmarkEnd w:id="54"/>
    <w:bookmarkStart w:name="z72" w:id="55"/>
    <w:p>
      <w:pPr>
        <w:spacing w:after="0"/>
        <w:ind w:left="0"/>
        <w:jc w:val="both"/>
      </w:pPr>
      <w:r>
        <w:rPr>
          <w:rFonts w:ascii="Times New Roman"/>
          <w:b w:val="false"/>
          <w:i w:val="false"/>
          <w:color w:val="000000"/>
          <w:sz w:val="28"/>
        </w:rPr>
        <w:t xml:space="preserve">
      2) осы Қағидалардың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ТЖМ ТЖД бастықтарының орынбасарлары болып табылады;</w:t>
      </w:r>
    </w:p>
    <w:bookmarkEnd w:id="55"/>
    <w:bookmarkStart w:name="z120" w:id="56"/>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2-1) тармақшасында ТЖМ ТЖД өрт сөндіру және авариялық-құтқару жұмыстары қызметі бастықтарының орынбасарлары болып табылады;</w:t>
      </w:r>
    </w:p>
    <w:bookmarkEnd w:id="56"/>
    <w:bookmarkStart w:name="z73" w:id="57"/>
    <w:p>
      <w:pPr>
        <w:spacing w:after="0"/>
        <w:ind w:left="0"/>
        <w:jc w:val="both"/>
      </w:pPr>
      <w:r>
        <w:rPr>
          <w:rFonts w:ascii="Times New Roman"/>
          <w:b w:val="false"/>
          <w:i w:val="false"/>
          <w:color w:val="000000"/>
          <w:sz w:val="28"/>
        </w:rPr>
        <w:t xml:space="preserve">
      3) осы Қағидалардың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әскери бөлімдер командирлерінің орынбасарлары болып табылады;</w:t>
      </w:r>
    </w:p>
    <w:bookmarkEnd w:id="57"/>
    <w:bookmarkStart w:name="z74" w:id="58"/>
    <w:p>
      <w:pPr>
        <w:spacing w:after="0"/>
        <w:ind w:left="0"/>
        <w:jc w:val="both"/>
      </w:pPr>
      <w:r>
        <w:rPr>
          <w:rFonts w:ascii="Times New Roman"/>
          <w:b w:val="false"/>
          <w:i w:val="false"/>
          <w:color w:val="000000"/>
          <w:sz w:val="28"/>
        </w:rPr>
        <w:t xml:space="preserve">
      4) осы Қағидалардың 4-тармағының </w:t>
      </w:r>
      <w:r>
        <w:rPr>
          <w:rFonts w:ascii="Times New Roman"/>
          <w:b w:val="false"/>
          <w:i w:val="false"/>
          <w:color w:val="000000"/>
          <w:sz w:val="28"/>
        </w:rPr>
        <w:t>4) тармақшасында</w:t>
      </w:r>
      <w:r>
        <w:rPr>
          <w:rFonts w:ascii="Times New Roman"/>
          <w:b w:val="false"/>
          <w:i w:val="false"/>
          <w:color w:val="000000"/>
          <w:sz w:val="28"/>
        </w:rPr>
        <w:t xml:space="preserve"> ТЖМ оқу орны бастығының орынбасары болып табылады.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59"/>
    <w:p>
      <w:pPr>
        <w:spacing w:after="0"/>
        <w:ind w:left="0"/>
        <w:jc w:val="both"/>
      </w:pPr>
      <w:r>
        <w:rPr>
          <w:rFonts w:ascii="Times New Roman"/>
          <w:b w:val="false"/>
          <w:i w:val="false"/>
          <w:color w:val="000000"/>
          <w:sz w:val="28"/>
        </w:rPr>
        <w:t>
      33. Біліктілік комиссиясының мүшелері болып кадр қызметтерінің бастықтары, сондай-ақ заң және қаржы қызметтерінің өкілдері тағайындалады.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Төтенше жағдайлар министрінің 06.04.2023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0"/>
    <w:p>
      <w:pPr>
        <w:spacing w:after="0"/>
        <w:ind w:left="0"/>
        <w:jc w:val="both"/>
      </w:pPr>
      <w:r>
        <w:rPr>
          <w:rFonts w:ascii="Times New Roman"/>
          <w:b w:val="false"/>
          <w:i w:val="false"/>
          <w:color w:val="000000"/>
          <w:sz w:val="28"/>
        </w:rPr>
        <w:t>
      34. Біліктілік комиссиясының хатшысы АҚО-ның кадр қызметтері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bookmarkEnd w:id="60"/>
    <w:bookmarkStart w:name="z77" w:id="61"/>
    <w:p>
      <w:pPr>
        <w:spacing w:after="0"/>
        <w:ind w:left="0"/>
        <w:jc w:val="both"/>
      </w:pPr>
      <w:r>
        <w:rPr>
          <w:rFonts w:ascii="Times New Roman"/>
          <w:b w:val="false"/>
          <w:i w:val="false"/>
          <w:color w:val="000000"/>
          <w:sz w:val="28"/>
        </w:rPr>
        <w:t xml:space="preserve">
      35. Біліктілік комиссиясының құрамын өзгерту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адамдардың шешімі бойынша біліктілік комиссиясының құрамына өзгерістер және (немесе) толықтырулар енгізу туралы бұйрық шығару жолымен жүзеге асырылады.</w:t>
      </w:r>
    </w:p>
    <w:bookmarkEnd w:id="61"/>
    <w:bookmarkStart w:name="z78" w:id="62"/>
    <w:p>
      <w:pPr>
        <w:spacing w:after="0"/>
        <w:ind w:left="0"/>
        <w:jc w:val="both"/>
      </w:pPr>
      <w:r>
        <w:rPr>
          <w:rFonts w:ascii="Times New Roman"/>
          <w:b w:val="false"/>
          <w:i w:val="false"/>
          <w:color w:val="000000"/>
          <w:sz w:val="28"/>
        </w:rPr>
        <w:t>
      36. Біліктілік комиссиясы осы Қағидалардың 15-тармағында көзделген материалды енгізген сәттен бастап үш жұмыс күні ішінде алқалы ашық дауыс беру арқылы шешім қабылдайды. Егер оған біліктілік комиссиясы мүшелерінің жалпы санының көпшілік дауысы берілсе, шешім қабылданды деп есептеледі.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3"/>
    <w:p>
      <w:pPr>
        <w:spacing w:after="0"/>
        <w:ind w:left="0"/>
        <w:jc w:val="both"/>
      </w:pPr>
      <w:r>
        <w:rPr>
          <w:rFonts w:ascii="Times New Roman"/>
          <w:b w:val="false"/>
          <w:i w:val="false"/>
          <w:color w:val="000000"/>
          <w:sz w:val="28"/>
        </w:rPr>
        <w:t>
      37. Біліктілік комиссиясының шешімі қызметкерлер мен әскери қызметшілердің сыныптық біліктілігін айқындау нәтижелері көрсетілетін актімен ресімделеді.</w:t>
      </w:r>
    </w:p>
    <w:bookmarkEnd w:id="63"/>
    <w:p>
      <w:pPr>
        <w:spacing w:after="0"/>
        <w:ind w:left="0"/>
        <w:jc w:val="both"/>
      </w:pPr>
      <w:r>
        <w:rPr>
          <w:rFonts w:ascii="Times New Roman"/>
          <w:b w:val="false"/>
          <w:i w:val="false"/>
          <w:color w:val="000000"/>
          <w:sz w:val="28"/>
        </w:rPr>
        <w:t>
      Дауыстар тең болған жағдайда біліктілік комиссиясының төрағасы дауыс берген шешім қабылданды деп есептеледі.</w:t>
      </w:r>
    </w:p>
    <w:bookmarkStart w:name="z80" w:id="64"/>
    <w:p>
      <w:pPr>
        <w:spacing w:after="0"/>
        <w:ind w:left="0"/>
        <w:jc w:val="both"/>
      </w:pPr>
      <w:r>
        <w:rPr>
          <w:rFonts w:ascii="Times New Roman"/>
          <w:b w:val="false"/>
          <w:i w:val="false"/>
          <w:color w:val="000000"/>
          <w:sz w:val="28"/>
        </w:rPr>
        <w:t xml:space="preserve">
      38. Актіге біліктілік комиссиясының барлық мүшелері қол қояды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адамдардың қарауына енгізіледі.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2" w:id="65"/>
    <w:p>
      <w:pPr>
        <w:spacing w:after="0"/>
        <w:ind w:left="0"/>
        <w:jc w:val="left"/>
      </w:pPr>
      <w:r>
        <w:rPr>
          <w:rFonts w:ascii="Times New Roman"/>
          <w:b/>
          <w:i w:val="false"/>
          <w:color w:val="000000"/>
        </w:rPr>
        <w:t xml:space="preserve"> Қызметкерлер мен әскери қызметшілердің дене даярлығы бойынша нормативтер</w:t>
      </w:r>
    </w:p>
    <w:bookmarkEnd w:id="65"/>
    <w:bookmarkStart w:name="z83" w:id="66"/>
    <w:p>
      <w:pPr>
        <w:spacing w:after="0"/>
        <w:ind w:left="0"/>
        <w:jc w:val="left"/>
      </w:pPr>
      <w:r>
        <w:rPr>
          <w:rFonts w:ascii="Times New Roman"/>
          <w:b/>
          <w:i w:val="false"/>
          <w:color w:val="000000"/>
        </w:rPr>
        <w:t xml:space="preserve"> 1-тарау. Ер қызметкерлер мен әскери қызметшілердің дене шынықтыру даярлығы бойынша нормативтер</w:t>
      </w:r>
    </w:p>
    <w:bookmarkEnd w:id="66"/>
    <w:p>
      <w:pPr>
        <w:spacing w:after="0"/>
        <w:ind w:left="0"/>
        <w:jc w:val="both"/>
      </w:pPr>
      <w:r>
        <w:rPr>
          <w:rFonts w:ascii="Times New Roman"/>
          <w:b w:val="false"/>
          <w:i w:val="false"/>
          <w:color w:val="ff0000"/>
          <w:sz w:val="28"/>
        </w:rPr>
        <w:t xml:space="preserve">
      Ескерту. 1-қосымша алып тасталды - ҚР Төтенше жағдайлар министрінің 06.04.2023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айқындау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67"/>
    <w:p>
      <w:pPr>
        <w:spacing w:after="0"/>
        <w:ind w:left="0"/>
        <w:jc w:val="left"/>
      </w:pPr>
      <w:r>
        <w:rPr>
          <w:rFonts w:ascii="Times New Roman"/>
          <w:b/>
          <w:i w:val="false"/>
          <w:color w:val="000000"/>
        </w:rPr>
        <w:t xml:space="preserve"> Қызметкерлер мен әскери қызметшілердің сыныптық біліктілігін беру туралы акт</w:t>
      </w:r>
    </w:p>
    <w:bookmarkEnd w:id="67"/>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м.а. 10.05.2024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Азаматтық қорғау органдарының қызметкерлер мен әскери қызметшілердің сыныптық біліктілігін айқындау бойынша біліктілік комиссиясы (бұдан әрі - комиссия) құрамында: комиссия төрағасы (лауазымы, арнаулы (әскери) атағы, тегі, аты, әкесінің аты (ол болған кезде)) (бұдан әрі - ТАӘ) және комиссияның басқа мүшелері (лауазымы, арнаулы (әскери) атағы, ТАӘ, сыныптық біліктілікті беруге ұсынылған материалды қарап, мынадай шешім шығарады: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 арнаулы мемлекеттік органдарда, әскери қызметте (мерзімді әскери қызметті қоспағанда) жұмыс өтілі, сондай-ақ мемлекеттік қызметте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органдарында қызмет өтілі ( азаматтық қорғау органдарында қай уақыттан бастап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сыныптық біліктілік (сыныптық біліктілікті беру, растау, төмендету немесе алу, қалпына келтіру туралы бұйрықтың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_________________________________________________________</w:t>
      </w:r>
    </w:p>
    <w:p>
      <w:pPr>
        <w:spacing w:after="0"/>
        <w:ind w:left="0"/>
        <w:jc w:val="both"/>
      </w:pPr>
      <w:r>
        <w:rPr>
          <w:rFonts w:ascii="Times New Roman"/>
          <w:b w:val="false"/>
          <w:i w:val="false"/>
          <w:color w:val="000000"/>
          <w:sz w:val="28"/>
        </w:rPr>
        <w:t>
      Комиссия хатшысы ______________________________________________________</w:t>
      </w:r>
    </w:p>
    <w:p>
      <w:pPr>
        <w:spacing w:after="0"/>
        <w:ind w:left="0"/>
        <w:jc w:val="both"/>
      </w:pPr>
      <w:r>
        <w:rPr>
          <w:rFonts w:ascii="Times New Roman"/>
          <w:b w:val="false"/>
          <w:i w:val="false"/>
          <w:color w:val="000000"/>
          <w:sz w:val="28"/>
        </w:rPr>
        <w:t>
      20___ жыл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68"/>
    <w:p>
      <w:pPr>
        <w:spacing w:after="0"/>
        <w:ind w:left="0"/>
        <w:jc w:val="left"/>
      </w:pPr>
      <w:r>
        <w:rPr>
          <w:rFonts w:ascii="Times New Roman"/>
          <w:b/>
          <w:i w:val="false"/>
          <w:color w:val="000000"/>
        </w:rPr>
        <w:t xml:space="preserve"> Сыныптық біліктілік беруге үміткер қызметкерлер мен әскери қызметшілердің тізімдері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 арнаулы мемлекеттік органдарда, әскери қызметте (мерзімді әскери қызметті қоспағанда) жұмыс өтілі, сондай-ақ мемлекеттік қызметте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органдарында қызмет өтілі (азаматтық қорғау органдарында қай уақыттан бастап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сыныптық біліктілік (сыныптық біліктілікті беру, растау, төмендету немесе алып тастау, қалпына келтіру туралы бұйрықтың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сыныптық біліктілік алуға үміткер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Азаматтық қорғау органдарының құрылымдық бөлімшесінің бастығы,</w:t>
      </w:r>
    </w:p>
    <w:p>
      <w:pPr>
        <w:spacing w:after="0"/>
        <w:ind w:left="0"/>
        <w:jc w:val="both"/>
      </w:pPr>
      <w:r>
        <w:rPr>
          <w:rFonts w:ascii="Times New Roman"/>
          <w:b w:val="false"/>
          <w:i w:val="false"/>
          <w:color w:val="000000"/>
          <w:sz w:val="28"/>
        </w:rPr>
        <w:t>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69"/>
    <w:p>
      <w:pPr>
        <w:spacing w:after="0"/>
        <w:ind w:left="0"/>
        <w:jc w:val="left"/>
      </w:pPr>
      <w:r>
        <w:rPr>
          <w:rFonts w:ascii="Times New Roman"/>
          <w:b/>
          <w:i w:val="false"/>
          <w:color w:val="000000"/>
        </w:rPr>
        <w:t xml:space="preserve"> Сыныптық біліктілік беруге рұқсат етілген қызметкерлер мен әскери қызметшілердің тізімі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 арнаулы мемлекеттік органдарда, әскери қызметте (мерзімді әскери қызметті қоспағанда) жұмыс өтілі, сондай-ақ мемлекеттік қызметте жұмыс өтілі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органдарында қызмет өтілі (азаматтық қорғау органдарында қай уақыттан бастап (күні, айы,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сыныптық біліктілік (сыныптық біліктілікті беру, растау, төмендету немесе алып тастау, қалпына келтіру туралы бұйрықтың күні мен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сыныптық біліктілік алуға үміткер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біліктілікті беруге жіберу туралы шешім (жіберуге негіз)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Азаматтық қорғау органдарының кадр қызметінің бастығы,</w:t>
      </w:r>
    </w:p>
    <w:p>
      <w:pPr>
        <w:spacing w:after="0"/>
        <w:ind w:left="0"/>
        <w:jc w:val="both"/>
      </w:pPr>
      <w:r>
        <w:rPr>
          <w:rFonts w:ascii="Times New Roman"/>
          <w:b w:val="false"/>
          <w:i w:val="false"/>
          <w:color w:val="000000"/>
          <w:sz w:val="28"/>
        </w:rPr>
        <w:t>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70"/>
    <w:p>
      <w:pPr>
        <w:spacing w:after="0"/>
        <w:ind w:left="0"/>
        <w:jc w:val="left"/>
      </w:pPr>
      <w:r>
        <w:rPr>
          <w:rFonts w:ascii="Times New Roman"/>
          <w:b/>
          <w:i w:val="false"/>
          <w:color w:val="000000"/>
        </w:rPr>
        <w:t xml:space="preserve"> Сыныптық біліктілікті беру үшін дене шынықтыру даярлығы бойынша нормативтерді тапсыру ведомосі</w:t>
      </w:r>
    </w:p>
    <w:bookmarkEnd w:id="70"/>
    <w:p>
      <w:pPr>
        <w:spacing w:after="0"/>
        <w:ind w:left="0"/>
        <w:jc w:val="both"/>
      </w:pPr>
      <w:r>
        <w:rPr>
          <w:rFonts w:ascii="Times New Roman"/>
          <w:b w:val="false"/>
          <w:i w:val="false"/>
          <w:color w:val="ff0000"/>
          <w:sz w:val="28"/>
        </w:rPr>
        <w:t xml:space="preserve">
      Ескерту. 5-қосымша алып тасталды - ҚР Төтенше жағдайлар министрінің 06.04.2023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71"/>
    <w:p>
      <w:pPr>
        <w:spacing w:after="0"/>
        <w:ind w:left="0"/>
        <w:jc w:val="left"/>
      </w:pPr>
      <w:r>
        <w:rPr>
          <w:rFonts w:ascii="Times New Roman"/>
          <w:b/>
          <w:i w:val="false"/>
          <w:color w:val="000000"/>
        </w:rPr>
        <w:t xml:space="preserve"> Қызметкерлер мен әскери қызметшілердің сыныптық біліктілігінің төсбелгілері</w:t>
      </w:r>
    </w:p>
    <w:bookmarkEnd w:id="71"/>
    <w:bookmarkStart w:name="z95" w:id="72"/>
    <w:p>
      <w:pPr>
        <w:spacing w:after="0"/>
        <w:ind w:left="0"/>
        <w:jc w:val="left"/>
      </w:pPr>
      <w:r>
        <w:rPr>
          <w:rFonts w:ascii="Times New Roman"/>
          <w:b/>
          <w:i w:val="false"/>
          <w:color w:val="000000"/>
        </w:rPr>
        <w:t xml:space="preserve"> "1-сыныпты маман-тәлімгер (шебер)"</w:t>
      </w:r>
    </w:p>
    <w:bookmarkEnd w:id="72"/>
    <w:p>
      <w:pPr>
        <w:spacing w:after="0"/>
        <w:ind w:left="0"/>
        <w:jc w:val="left"/>
      </w:pPr>
      <w:r>
        <w:br/>
      </w:r>
    </w:p>
    <w:p>
      <w:pPr>
        <w:spacing w:after="0"/>
        <w:ind w:left="0"/>
        <w:jc w:val="both"/>
      </w:pPr>
      <w:r>
        <w:drawing>
          <wp:inline distT="0" distB="0" distL="0" distR="0">
            <wp:extent cx="54610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610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73"/>
    <w:p>
      <w:pPr>
        <w:spacing w:after="0"/>
        <w:ind w:left="0"/>
        <w:jc w:val="left"/>
      </w:pPr>
      <w:r>
        <w:rPr>
          <w:rFonts w:ascii="Times New Roman"/>
          <w:b/>
          <w:i w:val="false"/>
          <w:color w:val="000000"/>
        </w:rPr>
        <w:t xml:space="preserve"> "1-сыныпты маман"</w:t>
      </w:r>
    </w:p>
    <w:bookmarkEnd w:id="73"/>
    <w:p>
      <w:pPr>
        <w:spacing w:after="0"/>
        <w:ind w:left="0"/>
        <w:jc w:val="left"/>
      </w:pPr>
      <w:r>
        <w:br/>
      </w:r>
    </w:p>
    <w:p>
      <w:pPr>
        <w:spacing w:after="0"/>
        <w:ind w:left="0"/>
        <w:jc w:val="both"/>
      </w:pPr>
      <w:r>
        <w:drawing>
          <wp:inline distT="0" distB="0" distL="0" distR="0">
            <wp:extent cx="54610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74"/>
    <w:p>
      <w:pPr>
        <w:spacing w:after="0"/>
        <w:ind w:left="0"/>
        <w:jc w:val="left"/>
      </w:pPr>
      <w:r>
        <w:rPr>
          <w:rFonts w:ascii="Times New Roman"/>
          <w:b/>
          <w:i w:val="false"/>
          <w:color w:val="000000"/>
        </w:rPr>
        <w:t xml:space="preserve"> "2-сыныпты маман"</w:t>
      </w:r>
    </w:p>
    <w:bookmarkEnd w:id="74"/>
    <w:p>
      <w:pPr>
        <w:spacing w:after="0"/>
        <w:ind w:left="0"/>
        <w:jc w:val="left"/>
      </w:pPr>
      <w:r>
        <w:br/>
      </w:r>
    </w:p>
    <w:p>
      <w:pPr>
        <w:spacing w:after="0"/>
        <w:ind w:left="0"/>
        <w:jc w:val="both"/>
      </w:pPr>
      <w:r>
        <w:drawing>
          <wp:inline distT="0" distB="0" distL="0" distR="0">
            <wp:extent cx="57531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531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75"/>
    <w:p>
      <w:pPr>
        <w:spacing w:after="0"/>
        <w:ind w:left="0"/>
        <w:jc w:val="left"/>
      </w:pPr>
      <w:r>
        <w:rPr>
          <w:rFonts w:ascii="Times New Roman"/>
          <w:b/>
          <w:i w:val="false"/>
          <w:color w:val="000000"/>
        </w:rPr>
        <w:t xml:space="preserve"> Сыныптық біліктілігін растауға жататын қызметкерлер мен әскери қызметшілердің тізімі</w:t>
      </w:r>
    </w:p>
    <w:bookmarkEnd w:id="75"/>
    <w:p>
      <w:pPr>
        <w:spacing w:after="0"/>
        <w:ind w:left="0"/>
        <w:jc w:val="both"/>
      </w:pPr>
      <w:r>
        <w:rPr>
          <w:rFonts w:ascii="Times New Roman"/>
          <w:b w:val="false"/>
          <w:i w:val="false"/>
          <w:color w:val="ff0000"/>
          <w:sz w:val="28"/>
        </w:rPr>
        <w:t xml:space="preserve">
      Ескерту. 7-қосымша алып тасталды - ҚР Төтенше жағдайлар министрінің м.а. 10.05.2024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bookmarkStart w:name="z101" w:id="76"/>
    <w:p>
      <w:pPr>
        <w:spacing w:after="0"/>
        <w:ind w:left="0"/>
        <w:jc w:val="left"/>
      </w:pPr>
      <w:r>
        <w:rPr>
          <w:rFonts w:ascii="Times New Roman"/>
          <w:b/>
          <w:i w:val="false"/>
          <w:color w:val="000000"/>
        </w:rPr>
        <w:t xml:space="preserve"> Қызметкерлер мен әскери қызметшілердің медициналық жас топтары</w:t>
      </w:r>
    </w:p>
    <w:bookmarkEnd w:id="76"/>
    <w:p>
      <w:pPr>
        <w:spacing w:after="0"/>
        <w:ind w:left="0"/>
        <w:jc w:val="both"/>
      </w:pPr>
      <w:r>
        <w:rPr>
          <w:rFonts w:ascii="Times New Roman"/>
          <w:b w:val="false"/>
          <w:i w:val="false"/>
          <w:color w:val="ff0000"/>
          <w:sz w:val="28"/>
        </w:rPr>
        <w:t xml:space="preserve">
      Ескерту. 8-қосымша алып тасталды - ҚР Төтенше жағдайлар министрінің 06.04.2023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 </w:t>
            </w:r>
            <w:r>
              <w:br/>
            </w:r>
            <w:r>
              <w:rPr>
                <w:rFonts w:ascii="Times New Roman"/>
                <w:b w:val="false"/>
                <w:i w:val="false"/>
                <w:color w:val="000000"/>
                <w:sz w:val="20"/>
              </w:rPr>
              <w:t xml:space="preserve">қызметкерлері мен әскери </w:t>
            </w:r>
            <w:r>
              <w:br/>
            </w:r>
            <w:r>
              <w:rPr>
                <w:rFonts w:ascii="Times New Roman"/>
                <w:b w:val="false"/>
                <w:i w:val="false"/>
                <w:color w:val="000000"/>
                <w:sz w:val="20"/>
              </w:rPr>
              <w:t xml:space="preserve">қызметшілерінің сыныптық </w:t>
            </w:r>
            <w:r>
              <w:br/>
            </w:r>
            <w:r>
              <w:rPr>
                <w:rFonts w:ascii="Times New Roman"/>
                <w:b w:val="false"/>
                <w:i w:val="false"/>
                <w:color w:val="000000"/>
                <w:sz w:val="20"/>
              </w:rPr>
              <w:t xml:space="preserve">біліктілігін айқындау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77"/>
    <w:p>
      <w:pPr>
        <w:spacing w:after="0"/>
        <w:ind w:left="0"/>
        <w:jc w:val="left"/>
      </w:pPr>
      <w:r>
        <w:rPr>
          <w:rFonts w:ascii="Times New Roman"/>
          <w:b/>
          <w:i w:val="false"/>
          <w:color w:val="000000"/>
        </w:rPr>
        <w:t xml:space="preserve"> Сыныптық біліктілігін төмендетуге немесе алып тастауға жататын қызметкерлер мен әскери қызметшілердің тізімі</w:t>
      </w:r>
    </w:p>
    <w:bookmarkEnd w:id="77"/>
    <w:p>
      <w:pPr>
        <w:spacing w:after="0"/>
        <w:ind w:left="0"/>
        <w:jc w:val="both"/>
      </w:pPr>
      <w:r>
        <w:rPr>
          <w:rFonts w:ascii="Times New Roman"/>
          <w:b w:val="false"/>
          <w:i w:val="false"/>
          <w:color w:val="ff0000"/>
          <w:sz w:val="28"/>
        </w:rPr>
        <w:t xml:space="preserve">
      Ескерту. 9-қосымша алып тасталды - ҚР Төтенше жағдайлар министрінің м.а. 10.05.2024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