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0a95" w14:textId="4b80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2022 жылына арналған стипендиясын жоғары және (немесе) жоғары оқу орнынан кейінгі білім беру ұйымдары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22 желтоқсандағы № 382 бұйрығы. Қазақстан Республикасының Әділет министрлігінде 2022 жылғы 23 желтоқсанда № 31232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стипендиясын тағайындау туралы" Қазақстан Республикасы Президентiнiң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"Қазақстан Республикасы Президентінің 2022 жылға арналған стипендиясын бөлу туралы" Қазақстан Республикасы Білім және ғылым министрінің 2022 жылғы 5 наурыздағы № 76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тізілімінде № 27411 болып тіркелген) іске асыру мақсатында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2022 жылына арналған стипендиясын жоғары және (немесе) жоғары оқу орнынан кейінгі білім беру ұйымдары бойынша бөлу (бұдан әрі – бөлу)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Мәдениет комитеті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Экономика және қаржы департаменті (А. Досходжаева) қосымшада көрсетілген бөлуге сәйкес жоғары және (немесе) жоғары оқу орнынан кейінгі білім беру ұйымдарына 1 қаңтардан бастап тиісті қаржы жылына республикалық бюджетте қарастырылған қаражаттар шегінде төлеуді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2022 жылына арналған стипендиясын жоғары және (немесе) жоғары оқу орнынан кейінгі білім беру ұйымдары бойынша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комитетінің "Құрманғазы атындағы Қазақ ұлттық консерваториясы" республикалық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комитетінің "Қазақ ұлттық өнер университеті" республикалық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комитетінің "Темірбек Жүргенов атындағы Қазақ ұлттық өнер академиясы" республикалық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туризм және меймандостық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