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cf2b" w14:textId="d89c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22 желтоқсандағы № 736 бұйрығы. Қазақстан Республикасының Әділет министрлігінде 2022 жылғы 26 желтоқсанда № 31262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мыналар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Кәсіби дипломды немесе кәсіби дипломның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қызмет көрсетуге қойылатын негізгі талаптардың тізбесінде (бұдан әрі – "Кемелердің командалық құрамының адамдарына диплом беру" мемлекеттік қызмет көрсетуге қойылатын негізгі талаптардың тізбесі) көзделген құжаттарды жолдайды.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"Кемелердің командалық құрамының адамдарына диплом беру"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Осы Қағидалардың "Кемелердің командалық құрамының адамдарына диплом беру" мемлекеттік қызмет көрсетуге қойылатын негізгі талаптардың тізбесінің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кәсіби диплом немесе бас тарту туралы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"36.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Кемелердің командалық құрамы адамдарының аттестаттаудан өткендігі туралы анықтаманы немесе кемелердің командалық құрамы адамдарының аттестаттаудан өткендігі туралы анықтаманың телнұсқасын алу үшін жеке тұлға (бұдан әрi – көрсетілетін қызметті алушы) көрсетілетін қызметті берушіге "электрондық үкіметі"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қызмет көрсетуге қойылатын негізгі талаптардың тізбесінде (бұдан әрі – "Кемелердің командалық құрамының адамдарын аттестаттау" мемлекеттік қызмет көрсетуге қойылатын негізгі талаптардың тізбесі) көзделген құжаттарды жолдайды: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"Кемелердің командалық құрамының адамдарын аттестаттау"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"45-1. Осы Қағидалар "Кемелердің командалық құрамының адамдарын аттестаттау" мемлекеттік қызмет көрсетуге қойылатын негізгі талаптардың тізбесінің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кемелердің командалық құрамының адамдарына аттестаттаудан өткені туралы анықтаманы не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 </w:t>
      </w:r>
    </w:p>
    <w:bookmarkStart w:name="z15" w:id="2"/>
    <w:p>
      <w:pPr>
        <w:spacing w:after="0"/>
        <w:ind w:left="0"/>
        <w:jc w:val="both"/>
      </w:pPr>
      <w:r>
        <w:rPr>
          <w:rFonts w:ascii="Times New Roman"/>
          <w:b w:val="false"/>
          <w:i w:val="false"/>
          <w:color w:val="000000"/>
          <w:sz w:val="28"/>
        </w:rPr>
        <w:t>
      "73.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мыналар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3"/>
    <w:p>
      <w:pPr>
        <w:spacing w:after="0"/>
        <w:ind w:left="0"/>
        <w:jc w:val="both"/>
      </w:pPr>
      <w:r>
        <w:rPr>
          <w:rFonts w:ascii="Times New Roman"/>
          <w:b w:val="false"/>
          <w:i w:val="false"/>
          <w:color w:val="000000"/>
          <w:sz w:val="28"/>
        </w:rPr>
        <w:t>
      "4. Мемлекеттік қызмет облыстардың, Астана, Алматы және Шымкент қалаларының жергілікті атқарушы органдарымен көрсетіледі (бұдан әрі – жергілікті атқарушы органдар).</w:t>
      </w:r>
    </w:p>
    <w:bookmarkEnd w:id="3"/>
    <w:p>
      <w:pPr>
        <w:spacing w:after="0"/>
        <w:ind w:left="0"/>
        <w:jc w:val="both"/>
      </w:pPr>
      <w:r>
        <w:rPr>
          <w:rFonts w:ascii="Times New Roman"/>
          <w:b w:val="false"/>
          <w:i w:val="false"/>
          <w:color w:val="000000"/>
          <w:sz w:val="28"/>
        </w:rPr>
        <w:t>
      Шағын көлемді кемелердің кеме жүргізушілерін даярлау жөніндегі курстар жергілікті атқарушы органдарда есепке алынуға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3" w:id="4"/>
    <w:p>
      <w:pPr>
        <w:spacing w:after="0"/>
        <w:ind w:left="0"/>
        <w:jc w:val="both"/>
      </w:pPr>
      <w:r>
        <w:rPr>
          <w:rFonts w:ascii="Times New Roman"/>
          <w:b w:val="false"/>
          <w:i w:val="false"/>
          <w:color w:val="000000"/>
          <w:sz w:val="28"/>
        </w:rPr>
        <w:t>
      "6. Кеме жүргізушілерін шағын көлемді кемелерді басқару құқығына аттестаттау кезінде компьютерлік кешеннің тестілеу бағдарламасымен емтихан өткізу арқылы өтініш берушілердің теориялық білімін тексеру жүзеге асырылады.</w:t>
      </w:r>
    </w:p>
    <w:bookmarkEnd w:id="4"/>
    <w:p>
      <w:pPr>
        <w:spacing w:after="0"/>
        <w:ind w:left="0"/>
        <w:jc w:val="both"/>
      </w:pPr>
      <w:r>
        <w:rPr>
          <w:rFonts w:ascii="Times New Roman"/>
          <w:b w:val="false"/>
          <w:i w:val="false"/>
          <w:color w:val="000000"/>
          <w:sz w:val="28"/>
        </w:rPr>
        <w:t>
      Емтихандар қабылдау "Азаматтарға арналған үкімет" мемлекеттік корпорациясында" (бұдан әрі – Мемлекеттік корпорация) жергілікті атқарушы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Шағын көлемді кемелерді басқару құқығына куәліктерді ресімдеуді жергілікті атқарушы органдар емтиханың оң нәтижесі болған жағдайда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қызметті алу үшін өтініш беруші жергілікті атқарушы органға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1-өтініш) жібереді.</w:t>
      </w:r>
    </w:p>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ескеріле отырып, өзге де мәліметтер "Өздігінен жүретін шағын көлемді кемені басқару құқығына куәлік беру" мемлекеттік қызмет көрсетуге қойылатын негізгі талаптардың тізбесінде (бұдан әрі – "Өздігінен жүретін шағын көлемді кемені басқару құқығына куәлік беру" мемлекеттік қызмет көрсетуге қойылатын негізгі талаптардың тізбесі) жазылған.</w:t>
      </w:r>
    </w:p>
    <w:bookmarkStart w:name="z25" w:id="5"/>
    <w:p>
      <w:pPr>
        <w:spacing w:after="0"/>
        <w:ind w:left="0"/>
        <w:jc w:val="both"/>
      </w:pPr>
      <w:r>
        <w:rPr>
          <w:rFonts w:ascii="Times New Roman"/>
          <w:b w:val="false"/>
          <w:i w:val="false"/>
          <w:color w:val="000000"/>
          <w:sz w:val="28"/>
        </w:rPr>
        <w:t>
      8. Өтініш беруші Мемлекеттік корпорацияға жүгінген кезде құжаттар төлнұсқасы ұсынылады. Құжаттардың төлнұсқалары көшірмелермен салыстырып тексерілгеннен кейін өтініш берушіге қайтарылады. Құжаттардың төлнұсқада ұсынылмаған жағдайда, нотариалды куәландырылған көшірмелері ұсынылады.</w:t>
      </w:r>
    </w:p>
    <w:bookmarkEnd w:id="5"/>
    <w:p>
      <w:pPr>
        <w:spacing w:after="0"/>
        <w:ind w:left="0"/>
        <w:jc w:val="both"/>
      </w:pPr>
      <w:r>
        <w:rPr>
          <w:rFonts w:ascii="Times New Roman"/>
          <w:b w:val="false"/>
          <w:i w:val="false"/>
          <w:color w:val="000000"/>
          <w:sz w:val="28"/>
        </w:rPr>
        <w:t>
      Өтініш берушінің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Мемлекеттік корпорация арқылы ұсынғаннан кейін өтініш берушіге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құжаттардың қабылданғаны туралы қолхат беріледі.</w:t>
      </w:r>
    </w:p>
    <w:p>
      <w:pPr>
        <w:spacing w:after="0"/>
        <w:ind w:left="0"/>
        <w:jc w:val="both"/>
      </w:pPr>
      <w:r>
        <w:rPr>
          <w:rFonts w:ascii="Times New Roman"/>
          <w:b w:val="false"/>
          <w:i w:val="false"/>
          <w:color w:val="000000"/>
          <w:sz w:val="28"/>
        </w:rPr>
        <w:t xml:space="preserve">
      Өтініш беруші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берген кезде Мемлекеттік корпорация қызметкері өтініш берушінің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тізбеге сәйкес құжаттардың толық топтамасын ұсыну мәніне тексергеннен кейін, оны өтініш беруші үшін жұмыс орынымен жабдықталған Мемлекеттік корпорацияның үй-жайына (емтихан класына) емтихан тапсыруға осы Қағидалардың 3-тарауында белгіленген тәртіппен жібереді. Өтініш берушіні емтиханға жіберу мерзімі Мемлекеттік корпорацияда өтініш қабылданған сәттен бастап 1 (бір) сағатты құрайды.</w:t>
      </w:r>
    </w:p>
    <w:p>
      <w:pPr>
        <w:spacing w:after="0"/>
        <w:ind w:left="0"/>
        <w:jc w:val="both"/>
      </w:pPr>
      <w:r>
        <w:rPr>
          <w:rFonts w:ascii="Times New Roman"/>
          <w:b w:val="false"/>
          <w:i w:val="false"/>
          <w:color w:val="000000"/>
          <w:sz w:val="28"/>
        </w:rPr>
        <w:t>
      Құжаттарды портал арқылы ұсынған кезде өтініш берушінің "жеке кабинетіне" мемлекеттік көрсетілетін қызметке сұрау салудың қабылданғаны туралы мәртебесі, сондай-ақ емтихан өткізілетін орны мен уақыты және мемлекеттік көрсетілетін қызметтің нәтижесін алу туралы хабарлама жіберіледі.</w:t>
      </w:r>
    </w:p>
    <w:p>
      <w:pPr>
        <w:spacing w:after="0"/>
        <w:ind w:left="0"/>
        <w:jc w:val="both"/>
      </w:pPr>
      <w:r>
        <w:rPr>
          <w:rFonts w:ascii="Times New Roman"/>
          <w:b w:val="false"/>
          <w:i w:val="false"/>
          <w:color w:val="000000"/>
          <w:sz w:val="28"/>
        </w:rPr>
        <w:t>
      Портал арқылы құжаттарды толық ұсынбау және (немесе) қолданылу мерзімі өтіп кеткен құжаттарды ұсыну фактісі анықталған жағдайларда, жергілікті атқарушы орган 1 (бір) жұмыс күні ішінде өтінішті одан әрі қарастырудан дәлелді бас тарту береді.</w:t>
      </w:r>
    </w:p>
    <w:p>
      <w:pPr>
        <w:spacing w:after="0"/>
        <w:ind w:left="0"/>
        <w:jc w:val="both"/>
      </w:pPr>
      <w:r>
        <w:rPr>
          <w:rFonts w:ascii="Times New Roman"/>
          <w:b w:val="false"/>
          <w:i w:val="false"/>
          <w:color w:val="000000"/>
          <w:sz w:val="28"/>
        </w:rPr>
        <w:t>
      Жергілікті атқарушы орган басшысының қолы қойылған өтінішті одан әрі қараудан бас тарту туралы дәлелді жауап Мемлекеттік корпорация немесе портал арқылы басшының электрондық цифрлық қолтаңбасымен куәландырылған электронды қағаз немесе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27" w:id="6"/>
    <w:p>
      <w:pPr>
        <w:spacing w:after="0"/>
        <w:ind w:left="0"/>
        <w:jc w:val="both"/>
      </w:pPr>
      <w:r>
        <w:rPr>
          <w:rFonts w:ascii="Times New Roman"/>
          <w:b w:val="false"/>
          <w:i w:val="false"/>
          <w:color w:val="000000"/>
          <w:sz w:val="28"/>
        </w:rPr>
        <w:t>
      "9-1. Мемлекеттік қызмет беруден бас тарту негіздері "Өздігінен жүретін шағын көлемді кемені басқару құқығына куәлік беру" мемлекеттік қызмет көрсетуге қойылатын негізгі талаптардың тізбесінің 9-тармағында көрсетілген.";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 w:id="7"/>
    <w:p>
      <w:pPr>
        <w:spacing w:after="0"/>
        <w:ind w:left="0"/>
        <w:jc w:val="both"/>
      </w:pPr>
      <w:r>
        <w:rPr>
          <w:rFonts w:ascii="Times New Roman"/>
          <w:b w:val="false"/>
          <w:i w:val="false"/>
          <w:color w:val="000000"/>
          <w:sz w:val="28"/>
        </w:rPr>
        <w:t>
      "19. Емтихан өтініш берушіге арналған жұмыс орындарымен жабдықталған Мемлекеттік корпорацияның үй-жайында (емтихан сыныбында) өткізіледі.</w:t>
      </w:r>
    </w:p>
    <w:bookmarkEnd w:id="7"/>
    <w:p>
      <w:pPr>
        <w:spacing w:after="0"/>
        <w:ind w:left="0"/>
        <w:jc w:val="both"/>
      </w:pPr>
      <w:r>
        <w:rPr>
          <w:rFonts w:ascii="Times New Roman"/>
          <w:b w:val="false"/>
          <w:i w:val="false"/>
          <w:color w:val="000000"/>
          <w:sz w:val="28"/>
        </w:rPr>
        <w:t xml:space="preserve">
      "Тестілеуді өткізу кезінде үй-жайды техникалық жарақтандыру бойынша ең төменгі техникалық талаптар осы Қағидаларға 2-2 қосымшада келтірілген.";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31" w:id="8"/>
    <w:p>
      <w:pPr>
        <w:spacing w:after="0"/>
        <w:ind w:left="0"/>
        <w:jc w:val="both"/>
      </w:pPr>
      <w:r>
        <w:rPr>
          <w:rFonts w:ascii="Times New Roman"/>
          <w:b w:val="false"/>
          <w:i w:val="false"/>
          <w:color w:val="000000"/>
          <w:sz w:val="28"/>
        </w:rPr>
        <w:t>
      "29. Жергілікті атқарушы орган мемлекеттік қызметті көрсету сатысы туралы деректерді мемлекеттік қызметтерді көрсету мониторингі ақпараттық жүйесіне енгізілуін қамтамасыз етеді.</w:t>
      </w:r>
    </w:p>
    <w:bookmarkEnd w:id="8"/>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32" w:id="9"/>
    <w:p>
      <w:pPr>
        <w:spacing w:after="0"/>
        <w:ind w:left="0"/>
        <w:jc w:val="both"/>
      </w:pPr>
      <w:r>
        <w:rPr>
          <w:rFonts w:ascii="Times New Roman"/>
          <w:b w:val="false"/>
          <w:i w:val="false"/>
          <w:color w:val="000000"/>
          <w:sz w:val="28"/>
        </w:rPr>
        <w:t>
      30. Жергілікті атқарушы орган шағын көлемді кемелерді басқару құқығына рәсімделген куәлікті, "Өздігінен жүретін шағын көлемді кемені басқару құқығына куәлік беру" мемлекеттік қызмет көрсетуге қойылатын негізгі талаптардың тізбесімен белгіленген мерзімі аяқталғанға дейін бір тәуліктен кешіктірмей Мемлекеттік корпорацияға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4" w:id="10"/>
    <w:p>
      <w:pPr>
        <w:spacing w:after="0"/>
        <w:ind w:left="0"/>
        <w:jc w:val="both"/>
      </w:pPr>
      <w:r>
        <w:rPr>
          <w:rFonts w:ascii="Times New Roman"/>
          <w:b w:val="false"/>
          <w:i w:val="false"/>
          <w:color w:val="000000"/>
          <w:sz w:val="28"/>
        </w:rPr>
        <w:t>
      "36. Шағын көлемді кемелерді басқару құқығына куәліктің қолданылу мерзімінін өтуі бойынша шағын көлемді кеме жүргізушісі жаңа куәлікті алу үшін Мемлекеттік корпорацияға немесе порталға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құжаттарды, сондай-ақ шағын көлемді кемелерді басқару құқығына бұдан бұрын берілген куәлікті ұсынады. Құжаттарды портал арқылы берген жағдайда, құжаттарды порталға тапсырған күні 2,5х3,5 сантиметр мөлшерiндегi екі фотосурет Мемлекеттік корпорацияға ұсынылады және жергілікті атқарушы органға жіберіледі.</w:t>
      </w:r>
    </w:p>
    <w:bookmarkEnd w:id="10"/>
    <w:p>
      <w:pPr>
        <w:spacing w:after="0"/>
        <w:ind w:left="0"/>
        <w:jc w:val="both"/>
      </w:pPr>
      <w:r>
        <w:rPr>
          <w:rFonts w:ascii="Times New Roman"/>
          <w:b w:val="false"/>
          <w:i w:val="false"/>
          <w:color w:val="000000"/>
          <w:sz w:val="28"/>
        </w:rPr>
        <w:t>
      Шағын көлемді кемені басқару құқығына жаңа куәлікті беру құжаттар берілген сәттен бастап 2 (екі) жұмыс күні ішінде шағын көлемді кеме жүргізушісінің емтихан тапсыруынсыз жүргізіледі.</w:t>
      </w:r>
    </w:p>
    <w:p>
      <w:pPr>
        <w:spacing w:after="0"/>
        <w:ind w:left="0"/>
        <w:jc w:val="both"/>
      </w:pPr>
      <w:r>
        <w:rPr>
          <w:rFonts w:ascii="Times New Roman"/>
          <w:b w:val="false"/>
          <w:i w:val="false"/>
          <w:color w:val="000000"/>
          <w:sz w:val="28"/>
        </w:rPr>
        <w:t>
      Шағын көлемді кемелерді басқару құқығына бұрын берілген куәлік кеме жүргізушісінен қайтарып алынады және бір жылдан кейін оны жергілікті атқарушы орган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2-2-қосымша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39" w:id="1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11"/>
    <w:bookmarkStart w:name="z40"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41"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42"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43"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2022 жылғы 22 желтоқсандағы </w:t>
            </w:r>
            <w:r>
              <w:br/>
            </w:r>
            <w:r>
              <w:rPr>
                <w:rFonts w:ascii="Times New Roman"/>
                <w:b w:val="false"/>
                <w:i w:val="false"/>
                <w:color w:val="000000"/>
                <w:sz w:val="20"/>
              </w:rPr>
              <w:t xml:space="preserve">№ 736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кеме тізілімінде </w:t>
            </w:r>
            <w:r>
              <w:br/>
            </w:r>
            <w:r>
              <w:rPr>
                <w:rFonts w:ascii="Times New Roman"/>
                <w:b w:val="false"/>
                <w:i w:val="false"/>
                <w:color w:val="000000"/>
                <w:sz w:val="20"/>
              </w:rPr>
              <w:t xml:space="preserve">мемлекеттік тіркеуге жататын </w:t>
            </w:r>
            <w:r>
              <w:br/>
            </w:r>
            <w:r>
              <w:rPr>
                <w:rFonts w:ascii="Times New Roman"/>
                <w:b w:val="false"/>
                <w:i w:val="false"/>
                <w:color w:val="000000"/>
                <w:sz w:val="20"/>
              </w:rPr>
              <w:t xml:space="preserve">кемелердің командалық </w:t>
            </w:r>
            <w:r>
              <w:br/>
            </w:r>
            <w:r>
              <w:rPr>
                <w:rFonts w:ascii="Times New Roman"/>
                <w:b w:val="false"/>
                <w:i w:val="false"/>
                <w:color w:val="000000"/>
                <w:sz w:val="20"/>
              </w:rPr>
              <w:t xml:space="preserve">құрамының адамдарына диплом </w:t>
            </w:r>
            <w:r>
              <w:br/>
            </w:r>
            <w:r>
              <w:rPr>
                <w:rFonts w:ascii="Times New Roman"/>
                <w:b w:val="false"/>
                <w:i w:val="false"/>
                <w:color w:val="000000"/>
                <w:sz w:val="20"/>
              </w:rPr>
              <w:t xml:space="preserve">беру және оларды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6" w:id="16"/>
    <w:p>
      <w:pPr>
        <w:spacing w:after="0"/>
        <w:ind w:left="0"/>
        <w:jc w:val="left"/>
      </w:pPr>
      <w:r>
        <w:rPr>
          <w:rFonts w:ascii="Times New Roman"/>
          <w:b/>
          <w:i w:val="false"/>
          <w:color w:val="000000"/>
        </w:rPr>
        <w:t xml:space="preserve"> "Кемелердiң командалық құрамының адамдарына диплом беру" мемлекеттік қызмет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"Кемелердiң командалық құрамының адамдарына диплом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2) Кәсіби дипломның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Индустрия және инфрақұрылымдық даму министрлігі Көлік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әрi – Мемлекеттік корпорация);</w:t>
            </w:r>
          </w:p>
          <w:p>
            <w:pPr>
              <w:spacing w:after="20"/>
              <w:ind w:left="20"/>
              <w:jc w:val="both"/>
            </w:pPr>
            <w:r>
              <w:rPr>
                <w:rFonts w:ascii="Times New Roman"/>
                <w:b w:val="false"/>
                <w:i w:val="false"/>
                <w:color w:val="000000"/>
                <w:sz w:val="20"/>
              </w:rPr>
              <w:t>
2.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дипломды беру мерзімі – 22 (жиырма екі) жұмыс күнінен кешіктірмей.</w:t>
            </w:r>
          </w:p>
          <w:p>
            <w:pPr>
              <w:spacing w:after="20"/>
              <w:ind w:left="20"/>
              <w:jc w:val="both"/>
            </w:pPr>
            <w:r>
              <w:rPr>
                <w:rFonts w:ascii="Times New Roman"/>
                <w:b w:val="false"/>
                <w:i w:val="false"/>
                <w:color w:val="000000"/>
                <w:sz w:val="20"/>
              </w:rPr>
              <w:t>
2) Кәсіби дипломның телнұсқасын беру мерзімі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кәсіби дипломның телнұсқасы немесе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электрондық/қағаз түрінде.</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pPr>
              <w:spacing w:after="20"/>
              <w:ind w:left="20"/>
              <w:jc w:val="both"/>
            </w:pPr>
            <w:r>
              <w:rPr>
                <w:rFonts w:ascii="Times New Roman"/>
                <w:b w:val="false"/>
                <w:i w:val="false"/>
                <w:color w:val="000000"/>
                <w:sz w:val="20"/>
              </w:rPr>
              <w:t>
"электрондық үкіметінің" веб-порталы арқылы жүгінген кезде мемлекеттік қызметті көрсету нәтижесін сұрау салуда көрсетілген Мемлекеттік корпорацияның мекенжайы бойынша алады.</w:t>
            </w:r>
          </w:p>
          <w:p>
            <w:pPr>
              <w:spacing w:after="20"/>
              <w:ind w:left="20"/>
              <w:jc w:val="both"/>
            </w:pP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pPr>
              <w:spacing w:after="20"/>
              <w:ind w:left="20"/>
              <w:jc w:val="both"/>
            </w:pPr>
            <w:r>
              <w:rPr>
                <w:rFonts w:ascii="Times New Roman"/>
                <w:b w:val="false"/>
                <w:i w:val="false"/>
                <w:color w:val="000000"/>
                <w:sz w:val="20"/>
              </w:rPr>
              <w:t xml:space="preserve">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Министрліктің көрсетілетін қызметті берушінің интернет-ресурсында: www.miid.gov.kz "Көлік комитеті" деген бөлімнің "Мемлекеттік көрсетілетін қызметтер" кіші бөлімінде; </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жоғары немесе орта білімнен кейінгі бiлiм туралы құжат (диплом);</w:t>
            </w:r>
          </w:p>
          <w:p>
            <w:pPr>
              <w:spacing w:after="20"/>
              <w:ind w:left="20"/>
              <w:jc w:val="both"/>
            </w:pPr>
            <w:r>
              <w:rPr>
                <w:rFonts w:ascii="Times New Roman"/>
                <w:b w:val="false"/>
                <w:i w:val="false"/>
                <w:color w:val="000000"/>
                <w:sz w:val="20"/>
              </w:rPr>
              <w:t>
жүзу өтiлiн растайтын құжат;</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3,5х4,5 сантиметр өлшемдегі екі фотосурет;</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осы Қағидаларға 2-қосымшаға сәйкес нысан бойынша өтiнiш;</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3,5х4,5 сантиметр өлшемдегі бір фотосурет.</w:t>
            </w:r>
          </w:p>
          <w:p>
            <w:pPr>
              <w:spacing w:after="20"/>
              <w:ind w:left="20"/>
              <w:jc w:val="both"/>
            </w:pPr>
            <w:r>
              <w:rPr>
                <w:rFonts w:ascii="Times New Roman"/>
                <w:b w:val="false"/>
                <w:i w:val="false"/>
                <w:color w:val="000000"/>
                <w:sz w:val="20"/>
              </w:rPr>
              <w:t>
"Электрондық үкіметінің" веб-порталына:</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осы Қағидаларға 1-қосымшаға сәйкес нысан бойынша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жоғары немесе орта білімнен кейінгі бiлiм туралы құжаттардың (дипломның) электрондық көшірмесі;</w:t>
            </w:r>
          </w:p>
          <w:p>
            <w:pPr>
              <w:spacing w:after="20"/>
              <w:ind w:left="20"/>
              <w:jc w:val="both"/>
            </w:pPr>
            <w:r>
              <w:rPr>
                <w:rFonts w:ascii="Times New Roman"/>
                <w:b w:val="false"/>
                <w:i w:val="false"/>
                <w:color w:val="000000"/>
                <w:sz w:val="20"/>
              </w:rPr>
              <w:t>
жүзу өтiлiн растайтын құжаттың электрондық көшірмесі;</w:t>
            </w:r>
          </w:p>
          <w:p>
            <w:pPr>
              <w:spacing w:after="20"/>
              <w:ind w:left="20"/>
              <w:jc w:val="both"/>
            </w:pPr>
            <w:r>
              <w:rPr>
                <w:rFonts w:ascii="Times New Roman"/>
                <w:b w:val="false"/>
                <w:i w:val="false"/>
                <w:color w:val="000000"/>
                <w:sz w:val="20"/>
              </w:rPr>
              <w:t>
073/е нысандағы медициналық анықтаманың электрондық көшірмесі;</w:t>
            </w:r>
          </w:p>
          <w:p>
            <w:pPr>
              <w:spacing w:after="20"/>
              <w:ind w:left="20"/>
              <w:jc w:val="both"/>
            </w:pPr>
            <w:r>
              <w:rPr>
                <w:rFonts w:ascii="Times New Roman"/>
                <w:b w:val="false"/>
                <w:i w:val="false"/>
                <w:color w:val="000000"/>
                <w:sz w:val="20"/>
              </w:rPr>
              <w:t>
3,5х4,5 сантиметр өлшеміндегі екі фотосурет (көрсетілетін қызметті берушіге емтихан тапсырған күні ұсынылады);</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осы Қағидаларға 2-қосымшаға сәйкес ЭЦҚ куәландырылған электрондық құжат нысанындағы өтініш;</w:t>
            </w:r>
          </w:p>
          <w:p>
            <w:pPr>
              <w:spacing w:after="20"/>
              <w:ind w:left="20"/>
              <w:jc w:val="both"/>
            </w:pPr>
            <w:r>
              <w:rPr>
                <w:rFonts w:ascii="Times New Roman"/>
                <w:b w:val="false"/>
                <w:i w:val="false"/>
                <w:color w:val="000000"/>
                <w:sz w:val="20"/>
              </w:rPr>
              <w:t>
электрондық құжат түріндегі 3,5х4,5 сантиметр өлшеміндегі бір фотосурет.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 берілетін адамның ұсынған құжаттарын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Диплом берілетін адамның және (немесе) Қазақстан Республикасының Мемлекеттік кеме тізілімінде мемлекеттік тіркеуге жататын кемелердің командалық құрамының адамдарына диплом беру үшін қажетті ұсынылған материалдардың, деректердің және мәліметтердің осы Қағидаларда белгіленген талаптарға және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12824 болып тіркелген)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 xml:space="preserve">кемелердің командалық </w:t>
            </w:r>
            <w:r>
              <w:br/>
            </w:r>
            <w:r>
              <w:rPr>
                <w:rFonts w:ascii="Times New Roman"/>
                <w:b w:val="false"/>
                <w:i w:val="false"/>
                <w:color w:val="000000"/>
                <w:sz w:val="20"/>
              </w:rPr>
              <w:t xml:space="preserve">құрамының адамдарына диплом </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болса) (бұдан әрі – Т.А.Ә.) </w:t>
            </w:r>
            <w:r>
              <w:br/>
            </w:r>
            <w:r>
              <w:rPr>
                <w:rFonts w:ascii="Times New Roman"/>
                <w:b w:val="false"/>
                <w:i w:val="false"/>
                <w:color w:val="000000"/>
                <w:sz w:val="20"/>
              </w:rPr>
              <w:t>не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9" w:id="17"/>
    <w:p>
      <w:pPr>
        <w:spacing w:after="0"/>
        <w:ind w:left="0"/>
        <w:jc w:val="left"/>
      </w:pPr>
      <w:r>
        <w:rPr>
          <w:rFonts w:ascii="Times New Roman"/>
          <w:b/>
          <w:i w:val="false"/>
          <w:color w:val="000000"/>
        </w:rPr>
        <w:t xml:space="preserve"> Құжаттарды қабылдаудан бас тарту туралы қолхат</w:t>
      </w:r>
    </w:p>
    <w:bookmarkEnd w:id="1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бөлімшесі (мекенжайы көрсетіледі) "Кемелердің командалық құрамының адамдарына диплом беру" мемлекеттік қызметті көрсетуге құжаттарды қабылдаудан Сіздің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Т.А.Ә.______________ Телефон:__________</w:t>
      </w:r>
    </w:p>
    <w:p>
      <w:pPr>
        <w:spacing w:after="0"/>
        <w:ind w:left="0"/>
        <w:jc w:val="both"/>
      </w:pPr>
      <w:r>
        <w:rPr>
          <w:rFonts w:ascii="Times New Roman"/>
          <w:b w:val="false"/>
          <w:i w:val="false"/>
          <w:color w:val="000000"/>
          <w:sz w:val="28"/>
        </w:rPr>
        <w:t>
      Алдым: Т.А.Ә./көрсетілетін қызметті алушының қолы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кеме тізілімінде </w:t>
            </w:r>
            <w:r>
              <w:br/>
            </w:r>
            <w:r>
              <w:rPr>
                <w:rFonts w:ascii="Times New Roman"/>
                <w:b w:val="false"/>
                <w:i w:val="false"/>
                <w:color w:val="000000"/>
                <w:sz w:val="20"/>
              </w:rPr>
              <w:t xml:space="preserve">мемлекеттік тіркеуге жататын </w:t>
            </w:r>
            <w:r>
              <w:br/>
            </w:r>
            <w:r>
              <w:rPr>
                <w:rFonts w:ascii="Times New Roman"/>
                <w:b w:val="false"/>
                <w:i w:val="false"/>
                <w:color w:val="000000"/>
                <w:sz w:val="20"/>
              </w:rPr>
              <w:t xml:space="preserve">кемелердің командалық </w:t>
            </w:r>
            <w:r>
              <w:br/>
            </w:r>
            <w:r>
              <w:rPr>
                <w:rFonts w:ascii="Times New Roman"/>
                <w:b w:val="false"/>
                <w:i w:val="false"/>
                <w:color w:val="000000"/>
                <w:sz w:val="20"/>
              </w:rPr>
              <w:t xml:space="preserve">құрамының адамдарына диплом </w:t>
            </w:r>
            <w:r>
              <w:br/>
            </w:r>
            <w:r>
              <w:rPr>
                <w:rFonts w:ascii="Times New Roman"/>
                <w:b w:val="false"/>
                <w:i w:val="false"/>
                <w:color w:val="000000"/>
                <w:sz w:val="20"/>
              </w:rPr>
              <w:t xml:space="preserve">беру және оларды аттестаттау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52" w:id="18"/>
    <w:p>
      <w:pPr>
        <w:spacing w:after="0"/>
        <w:ind w:left="0"/>
        <w:jc w:val="left"/>
      </w:pPr>
      <w:r>
        <w:rPr>
          <w:rFonts w:ascii="Times New Roman"/>
          <w:b/>
          <w:i w:val="false"/>
          <w:color w:val="000000"/>
        </w:rPr>
        <w:t xml:space="preserve"> "Кемелердің командалық құрамының адамдарын аттестаттау" мемлекеттік қызмет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"Кемелердің командалық құрамының адамдарын аттестаттау".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Аттестаттаудан өткендігі туралы анықтама;</w:t>
            </w:r>
          </w:p>
          <w:p>
            <w:pPr>
              <w:spacing w:after="20"/>
              <w:ind w:left="20"/>
              <w:jc w:val="both"/>
            </w:pPr>
            <w:r>
              <w:rPr>
                <w:rFonts w:ascii="Times New Roman"/>
                <w:b w:val="false"/>
                <w:i w:val="false"/>
                <w:color w:val="000000"/>
                <w:sz w:val="20"/>
              </w:rPr>
              <w:t>
2) Аттестаттаудан өткендігі туралы анықтаманың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Индустрия және инфрақұрылымдық даму министрлігі Көлік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Кемелердің командалық құрамы адамдарының аттестаттаудан өткендігі туралы анықтаманы беру мерзімі – 22 (жиырма екі) жұмыс күнінен кешіктірмей. </w:t>
            </w:r>
          </w:p>
          <w:p>
            <w:pPr>
              <w:spacing w:after="20"/>
              <w:ind w:left="20"/>
              <w:jc w:val="both"/>
            </w:pPr>
            <w:r>
              <w:rPr>
                <w:rFonts w:ascii="Times New Roman"/>
                <w:b w:val="false"/>
                <w:i w:val="false"/>
                <w:color w:val="000000"/>
                <w:sz w:val="20"/>
              </w:rPr>
              <w:t xml:space="preserve">
2) Кемелердің командалық құрамы адамдарының аттестаттаудан өткендігі туралы анықтаманың телнұсқасын беру мерзімі – 2 (екі)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 кемелердің командалық құрамы адамдарының аттестаттаудан өткендігі туралы анықтаманың телнұсқасы немесе бас тарту туралы дәлелді жауап.</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xml:space="preserve">
"электрондық үкіметінің" веб-порталда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Министрліктің көрсетілетін қызметті берушінің интернет-ресурсында: www.miid.gov.kz "Көлік комитеті" деген бөлімнің "Мемлекеттік көрсетілетін қызметтер" кіші бөлімінде; </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үкіметінің" веб-порталы:</w:t>
            </w:r>
          </w:p>
          <w:p>
            <w:pPr>
              <w:spacing w:after="20"/>
              <w:ind w:left="20"/>
              <w:jc w:val="both"/>
            </w:pPr>
            <w:r>
              <w:rPr>
                <w:rFonts w:ascii="Times New Roman"/>
                <w:b w:val="false"/>
                <w:i w:val="false"/>
                <w:color w:val="000000"/>
                <w:sz w:val="20"/>
              </w:rPr>
              <w:t>
1) кемелердің командалық құрамы адамдарының аттестаттаудан өткендігі туралы анықтама:</w:t>
            </w:r>
          </w:p>
          <w:p>
            <w:pPr>
              <w:spacing w:after="20"/>
              <w:ind w:left="20"/>
              <w:jc w:val="both"/>
            </w:pPr>
            <w:r>
              <w:rPr>
                <w:rFonts w:ascii="Times New Roman"/>
                <w:b w:val="false"/>
                <w:i w:val="false"/>
                <w:color w:val="000000"/>
                <w:sz w:val="20"/>
              </w:rPr>
              <w:t>
осы Қағидаларға 5-қосымшаға сәйкес нысан бойынша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кәсіби дипломның электрондық көшірмесі;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анықтаманың электрондық көшірмесі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2) кемелердің командалық құрамы адамдарының аттестаттаудан өткендігі туралы анықтаманың телнұсқа:</w:t>
            </w:r>
          </w:p>
          <w:p>
            <w:pPr>
              <w:spacing w:after="20"/>
              <w:ind w:left="20"/>
              <w:jc w:val="both"/>
            </w:pPr>
            <w:r>
              <w:rPr>
                <w:rFonts w:ascii="Times New Roman"/>
                <w:b w:val="false"/>
                <w:i w:val="false"/>
                <w:color w:val="000000"/>
                <w:sz w:val="20"/>
              </w:rPr>
              <w:t>
жоғалу немесе бүліну мән-жайлары мен себептері көрсетілген осы Қағидаларға 6-қосымшаға сәйкес нысан бойынша ЭЦҚ-мен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оның құрамындағы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осы Қағидаларда белгіленген талаптарға және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12824 болып тіркелген)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"электрондық үкіметінің" веб-порталы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және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8 800 080 7777 арқылы алуға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5" w:id="19"/>
    <w:p>
      <w:pPr>
        <w:spacing w:after="0"/>
        <w:ind w:left="0"/>
        <w:jc w:val="left"/>
      </w:pPr>
      <w:r>
        <w:rPr>
          <w:rFonts w:ascii="Times New Roman"/>
          <w:b/>
          <w:i w:val="false"/>
          <w:color w:val="000000"/>
        </w:rPr>
        <w:t xml:space="preserve"> "Өздігінен жүретін шағын көлемді кемені жүргізу құқығына куәлік беру"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"Өздігінен жүретін шағын көлемді кемені жүргізу құқығына куәлік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2) Өздігінен жүретін шағын көлемді кемені жүргізу құқығына куәліктің телнұсқасын беру;</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жүргізу құқығына куәлікті беру;</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"Азаматтарға арналған үкімет" мемлекеттік корпорациясы" (бұдан әрi – Мемлекеттік корпорация);</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өздігінен жүретін шағын көлемдi кемелердi жүргізу құқығына арналған куәлік, өздігінен жүретін шағын көлемдi кемелердi жүргізу құқығына арналған куәліктің телнұсқасы, не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Ескертпе: Мемлекеттік көрсетілетін қызметтің нәтижесін қағаз түрінде беру мемлекеттік корпорацияның таңдалған бөлімі арқылы жүзеге асырылады.</w:t>
            </w:r>
          </w:p>
          <w:p>
            <w:pPr>
              <w:spacing w:after="20"/>
              <w:ind w:left="20"/>
              <w:jc w:val="both"/>
            </w:pPr>
            <w:r>
              <w:rPr>
                <w:rFonts w:ascii="Times New Roman"/>
                <w:b w:val="false"/>
                <w:i w:val="false"/>
                <w:color w:val="000000"/>
                <w:sz w:val="20"/>
              </w:rPr>
              <w:t>
Құжаттарды "электрондық үкіметінің" веб-портал арқылы тапсырған жағдайда, дәлелді жауп түріндегі мемлекеттік қызметтін нәтижесі өтініш берушінің жеке кабинетіне жіберіледі.</w:t>
            </w:r>
          </w:p>
          <w:p>
            <w:pPr>
              <w:spacing w:after="20"/>
              <w:ind w:left="20"/>
              <w:jc w:val="both"/>
            </w:pPr>
            <w:r>
              <w:rPr>
                <w:rFonts w:ascii="Times New Roman"/>
                <w:b w:val="false"/>
                <w:i w:val="false"/>
                <w:color w:val="000000"/>
                <w:sz w:val="20"/>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Министрліктің көрсетілетін қызметті берушінің интернет-ресурсында: www.miid.gov.kz "Көлік комитеті" деген бөлімнің "Мемлекеттік көрсетілетін қызметтер" кіші бөлімінде; </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алу: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w:t>
            </w:r>
          </w:p>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Заңы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2,5х3,5 сантиметр өлшемiндегi екi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нысан бойынша өтініш;</w:t>
            </w:r>
          </w:p>
          <w:p>
            <w:pPr>
              <w:spacing w:after="20"/>
              <w:ind w:left="20"/>
              <w:jc w:val="both"/>
            </w:pPr>
            <w:r>
              <w:rPr>
                <w:rFonts w:ascii="Times New Roman"/>
                <w:b w:val="false"/>
                <w:i w:val="false"/>
                <w:color w:val="000000"/>
                <w:sz w:val="20"/>
              </w:rPr>
              <w:t>
2,5х3,5 сантиметр өлшеміндегі бір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кеме жүргізуші мамандығы бойынша оқу орнын аяқталған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фотосурет (емтиханды сәтті тапсырған жағдайда Мемлекеттік корпорацияға ұсынылады);</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2,5х3,5 сантиметр өлшеміндегі бір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объектілердің, деректердің және мәліметтердің осы Қағидаларымен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анықтама бюросы, күтуге арналған креслолар және мүмкіндігі шектеулі өтініш берушілерге қызмет көрсетуге арналған пандустар көзделген ғимаратта көрсетіледі.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не алушы ұйымның 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8" w:id="20"/>
    <w:p>
      <w:pPr>
        <w:spacing w:after="0"/>
        <w:ind w:left="0"/>
        <w:jc w:val="left"/>
      </w:pPr>
      <w:r>
        <w:rPr>
          <w:rFonts w:ascii="Times New Roman"/>
          <w:b/>
          <w:i w:val="false"/>
          <w:color w:val="000000"/>
        </w:rPr>
        <w:t xml:space="preserve"> Құжаттарды қабылдаудан бас тарту туралы қолхат</w:t>
      </w:r>
    </w:p>
    <w:bookmarkEnd w:id="2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бөлімі (мекенжайы көрсетіледі) "Өздігінен жүретін шағын көлемдi кемені жүргізу құқығына куәлiкті беру" мемлекеттік қызметті көрсетуге құжаттарды қабылдаудан Сіздің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61" w:id="21"/>
    <w:p>
      <w:pPr>
        <w:spacing w:after="0"/>
        <w:ind w:left="0"/>
        <w:jc w:val="left"/>
      </w:pPr>
      <w:r>
        <w:rPr>
          <w:rFonts w:ascii="Times New Roman"/>
          <w:b/>
          <w:i w:val="false"/>
          <w:color w:val="000000"/>
        </w:rPr>
        <w:t xml:space="preserve"> Тестілеуді өткізу кезінде техникалық жарақтандыру бойынша ең төменгі техникалық талаптар </w:t>
      </w:r>
    </w:p>
    <w:bookmarkEnd w:id="21"/>
    <w:bookmarkStart w:name="z62" w:id="22"/>
    <w:p>
      <w:pPr>
        <w:spacing w:after="0"/>
        <w:ind w:left="0"/>
        <w:jc w:val="both"/>
      </w:pPr>
      <w:r>
        <w:rPr>
          <w:rFonts w:ascii="Times New Roman"/>
          <w:b w:val="false"/>
          <w:i w:val="false"/>
          <w:color w:val="000000"/>
          <w:sz w:val="28"/>
        </w:rPr>
        <w:t>
      1 Тестілеуді электрондық форматта өткізу кезінде тестіленушілер жеке басын куәландыратын құжатты ұсыну бойынша немесе ЖСН бойынша сәйкестендіруден өтеді.</w:t>
      </w:r>
    </w:p>
    <w:bookmarkEnd w:id="22"/>
    <w:bookmarkStart w:name="z63" w:id="23"/>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түсушілердің қауіпсіздігін қамтамасыз ету шеңберінде, сондай-ақ олардың ғимаратқа байланыс құралдарын, электрондық-есептеу техникасын, фото-, аудио-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 Мұндай құрылғылар тестілеу кезінде ұяшықтары бар арнайы шкафтарда сақтауға орналастырылады.</w:t>
      </w:r>
    </w:p>
    <w:bookmarkEnd w:id="23"/>
    <w:bookmarkStart w:name="z64" w:id="24"/>
    <w:p>
      <w:pPr>
        <w:spacing w:after="0"/>
        <w:ind w:left="0"/>
        <w:jc w:val="both"/>
      </w:pPr>
      <w:r>
        <w:rPr>
          <w:rFonts w:ascii="Times New Roman"/>
          <w:b w:val="false"/>
          <w:i w:val="false"/>
          <w:color w:val="000000"/>
          <w:sz w:val="28"/>
        </w:rPr>
        <w:t>
      3. Тестілеуді бастау үшін тестілеушіге биометриялық сәйкестендіру (Digital ID) арқылы жеке басын растау қажет. Бетті экран аймағының ортасына қойып, экранда көрсетілген нұсқауларды орындау қажет.</w:t>
      </w:r>
    </w:p>
    <w:bookmarkEnd w:id="24"/>
    <w:bookmarkStart w:name="z65" w:id="25"/>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жабдықталуы тиіс;</w:t>
      </w:r>
    </w:p>
    <w:bookmarkEnd w:id="25"/>
    <w:bookmarkStart w:name="z66" w:id="26"/>
    <w:p>
      <w:pPr>
        <w:spacing w:after="0"/>
        <w:ind w:left="0"/>
        <w:jc w:val="both"/>
      </w:pPr>
      <w:r>
        <w:rPr>
          <w:rFonts w:ascii="Times New Roman"/>
          <w:b w:val="false"/>
          <w:i w:val="false"/>
          <w:color w:val="000000"/>
          <w:sz w:val="28"/>
        </w:rPr>
        <w:t>
      5. Әрбір жұмыс станциясы бейнежазба жүргізу, үміткердің фотосуретін түсіру және фотосуретті электронды сертификаттарға орналастыру үшін веб-камералармен жабдықталуы керек;</w:t>
      </w:r>
    </w:p>
    <w:bookmarkEnd w:id="26"/>
    <w:bookmarkStart w:name="z67" w:id="27"/>
    <w:p>
      <w:pPr>
        <w:spacing w:after="0"/>
        <w:ind w:left="0"/>
        <w:jc w:val="both"/>
      </w:pPr>
      <w:r>
        <w:rPr>
          <w:rFonts w:ascii="Times New Roman"/>
          <w:b w:val="false"/>
          <w:i w:val="false"/>
          <w:color w:val="000000"/>
          <w:sz w:val="28"/>
        </w:rPr>
        <w:t>
      6. Тестілеу залдары заманауи цифрлық бейне-аудио бақылау жүйесімен жабдықталуы тиіс.</w:t>
      </w:r>
    </w:p>
    <w:bookmarkEnd w:id="27"/>
    <w:bookmarkStart w:name="z68" w:id="28"/>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керек;</w:t>
      </w:r>
    </w:p>
    <w:bookmarkEnd w:id="28"/>
    <w:bookmarkStart w:name="z69" w:id="29"/>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29"/>
    <w:bookmarkStart w:name="z70" w:id="30"/>
    <w:p>
      <w:pPr>
        <w:spacing w:after="0"/>
        <w:ind w:left="0"/>
        <w:jc w:val="both"/>
      </w:pPr>
      <w:r>
        <w:rPr>
          <w:rFonts w:ascii="Times New Roman"/>
          <w:b w:val="false"/>
          <w:i w:val="false"/>
          <w:color w:val="000000"/>
          <w:sz w:val="28"/>
        </w:rPr>
        <w:t>
      9. Тестілеу залы ұялы байланыс сөндіргішімен, сондай-ақ тестілеу процесінің бейнежазбасын жүргізу үшін-техникалық жазу құралдарымен (диктофон, фотоаппарат және т.б.) жарақтандырылады.)</w:t>
      </w:r>
    </w:p>
    <w:bookmarkEnd w:id="30"/>
    <w:bookmarkStart w:name="z71" w:id="31"/>
    <w:p>
      <w:pPr>
        <w:spacing w:after="0"/>
        <w:ind w:left="0"/>
        <w:jc w:val="both"/>
      </w:pPr>
      <w:r>
        <w:rPr>
          <w:rFonts w:ascii="Times New Roman"/>
          <w:b w:val="false"/>
          <w:i w:val="false"/>
          <w:color w:val="000000"/>
          <w:sz w:val="28"/>
        </w:rPr>
        <w:t>
      10. Тестілеуді өткізу кезінде аудиторияның (компьютерлік сыныптың) ауданына және бейнебақылауға байланысты рұқсат етілген магниттік толқындар шегінде мобильді және радиоэлектрондық байланыс сигналдарын басатын құрылғылар пайдаланылады.</w:t>
      </w:r>
    </w:p>
    <w:bookmarkEnd w:id="31"/>
    <w:bookmarkStart w:name="z72" w:id="32"/>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32"/>
    <w:bookmarkStart w:name="z73" w:id="33"/>
    <w:p>
      <w:pPr>
        <w:spacing w:after="0"/>
        <w:ind w:left="0"/>
        <w:jc w:val="both"/>
      </w:pPr>
      <w:r>
        <w:rPr>
          <w:rFonts w:ascii="Times New Roman"/>
          <w:b w:val="false"/>
          <w:i w:val="false"/>
          <w:color w:val="000000"/>
          <w:sz w:val="28"/>
        </w:rPr>
        <w:t>
      12. Әрбір отырғызу орны үміткердің фотосуретін түсіру және тестілеу процесінің бейнежазбасын жүргізу үшін веб-камерамен жабдықталады.</w:t>
      </w:r>
    </w:p>
    <w:bookmarkEnd w:id="33"/>
    <w:bookmarkStart w:name="z74" w:id="34"/>
    <w:p>
      <w:pPr>
        <w:spacing w:after="0"/>
        <w:ind w:left="0"/>
        <w:jc w:val="both"/>
      </w:pPr>
      <w:r>
        <w:rPr>
          <w:rFonts w:ascii="Times New Roman"/>
          <w:b w:val="false"/>
          <w:i w:val="false"/>
          <w:color w:val="000000"/>
          <w:sz w:val="28"/>
        </w:rPr>
        <w:t>
      13. Тестілеу бөлмесіндегі әрбір отыратын орын екі жеке камерамен жабдықталуы тиіс. Бірінші камера ситуациялық орталықта тестілеу процесін жазады және таратады, сонымен қатар прокторинг жүйесі үшін қолданылады. Екінші камера тестіленушінің бетінің биометриясын қолдана отырып, тестілеу алдында, кезінде, сондай-ақ тестілеу аяқталғаннан кейін сәйкестендіруді қамтамасыз етуге арналған.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болса)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w:t>
            </w:r>
            <w:r>
              <w:br/>
            </w:r>
            <w:r>
              <w:rPr>
                <w:rFonts w:ascii="Times New Roman"/>
                <w:b w:val="false"/>
                <w:i w:val="false"/>
                <w:color w:val="000000"/>
                <w:sz w:val="20"/>
              </w:rPr>
              <w:t xml:space="preserve">(Т.А.Ә. туған күні, үйінің </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Жеке сәйкестендіру номері)</w:t>
            </w:r>
          </w:p>
        </w:tc>
      </w:tr>
    </w:tbl>
    <w:bookmarkStart w:name="z77" w:id="35"/>
    <w:p>
      <w:pPr>
        <w:spacing w:after="0"/>
        <w:ind w:left="0"/>
        <w:jc w:val="left"/>
      </w:pPr>
      <w:r>
        <w:rPr>
          <w:rFonts w:ascii="Times New Roman"/>
          <w:b/>
          <w:i w:val="false"/>
          <w:color w:val="000000"/>
        </w:rPr>
        <w:t xml:space="preserve"> Өздігінен жүретін шағын көлемді кемені басқару құқығына куәліктің телнұсқасын беруге арналған өтініш</w:t>
      </w:r>
    </w:p>
    <w:bookmarkEnd w:id="35"/>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беруді сұраймын.</w:t>
      </w:r>
    </w:p>
    <w:p>
      <w:pPr>
        <w:spacing w:after="0"/>
        <w:ind w:left="0"/>
        <w:jc w:val="both"/>
      </w:pPr>
      <w:r>
        <w:rPr>
          <w:rFonts w:ascii="Times New Roman"/>
          <w:b w:val="false"/>
          <w:i w:val="false"/>
          <w:color w:val="000000"/>
          <w:sz w:val="28"/>
        </w:rPr>
        <w:t xml:space="preserve">
      20__жылғы "__" ________ өздігінен жүретін шағын шағын көлемді кемені басқару құқығына куәлік мынадай жағдайларда жоғалған: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 ____ жылғы "___" ___________ ____________________________ </w:t>
      </w:r>
    </w:p>
    <w:p>
      <w:pPr>
        <w:spacing w:after="0"/>
        <w:ind w:left="0"/>
        <w:jc w:val="both"/>
      </w:pPr>
      <w:r>
        <w:rPr>
          <w:rFonts w:ascii="Times New Roman"/>
          <w:b w:val="false"/>
          <w:i w:val="false"/>
          <w:color w:val="000000"/>
          <w:sz w:val="28"/>
        </w:rPr>
        <w:t>
      (өтініш берушінің жеке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