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a88c5" w14:textId="b8a88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Нысанды киім (погонсыз) киіп жүруге құқығы бар лауазымды тұлғалар лауазымдарының тізбесін, нысанды киім (погонсыз) киіп жүру қағидаларын, нысанды киім (погонсыз) үлгілерін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2022 жылғы 26 желтоқсандағы № 775 бұйрығы. Қазақстан Республикасының Әділет министрлігінде 2022 жылғы 27 желтоқсанда № 31287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Экология кодексінің 177-бабының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нысанды киім (погонсыз) киіп жүруге құқығы бар лауазымды тұлғалар лауазымдарының тізбесі;</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нысанды киім (погонсыз) киіп жүру қағидалары;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нысанды киім (погонсыз) үлгілері бекітілсін.</w:t>
      </w:r>
    </w:p>
    <w:bookmarkEnd w:id="4"/>
    <w:bookmarkStart w:name="z6" w:id="5"/>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тізбе бойынша кейбір бұйрықтардың күші жойылды деп танылсын.</w:t>
      </w:r>
    </w:p>
    <w:bookmarkEnd w:id="5"/>
    <w:bookmarkStart w:name="z7" w:id="6"/>
    <w:p>
      <w:pPr>
        <w:spacing w:after="0"/>
        <w:ind w:left="0"/>
        <w:jc w:val="both"/>
      </w:pPr>
      <w:r>
        <w:rPr>
          <w:rFonts w:ascii="Times New Roman"/>
          <w:b w:val="false"/>
          <w:i w:val="false"/>
          <w:color w:val="000000"/>
          <w:sz w:val="28"/>
        </w:rPr>
        <w:t>
      3. Қазақстан Республикасы Экология, геология және табиғи ресурстар министрлігінің Экологиялық реттеу және бақылау комитеті Қазақстан Республикасының заңнамасында белгіленген тәртіппен:</w:t>
      </w:r>
    </w:p>
    <w:bookmarkEnd w:id="6"/>
    <w:bookmarkStart w:name="z8"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
    <w:bookmarkStart w:name="z9" w:id="8"/>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8"/>
    <w:bookmarkStart w:name="z10" w:id="9"/>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9"/>
    <w:bookmarkStart w:name="z11" w:id="10"/>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10"/>
    <w:bookmarkStart w:name="z12" w:id="1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Экология, геология және </w:t>
            </w:r>
          </w:p>
          <w:p>
            <w:pPr>
              <w:spacing w:after="20"/>
              <w:ind w:left="20"/>
              <w:jc w:val="both"/>
            </w:pPr>
            <w:r>
              <w:rPr>
                <w:rFonts w:ascii="Times New Roman"/>
                <w:b w:val="false"/>
                <w:i/>
                <w:color w:val="000000"/>
                <w:sz w:val="20"/>
              </w:rPr>
              <w:t xml:space="preserve">табиғи 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2022 жылғы 26 желтоқсандағы</w:t>
            </w:r>
            <w:r>
              <w:br/>
            </w:r>
            <w:r>
              <w:rPr>
                <w:rFonts w:ascii="Times New Roman"/>
                <w:b w:val="false"/>
                <w:i w:val="false"/>
                <w:color w:val="000000"/>
                <w:sz w:val="20"/>
              </w:rPr>
              <w:t>№775 бұйрығына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Нысанды киім (погонсыз) киіп жүруге құқығы бар лауазымды тұлғалар лауазымдарының тізбесі</w:t>
      </w:r>
    </w:p>
    <w:p>
      <w:pPr>
        <w:spacing w:after="0"/>
        <w:ind w:left="0"/>
        <w:jc w:val="both"/>
      </w:pPr>
      <w:r>
        <w:rPr>
          <w:rFonts w:ascii="Times New Roman"/>
          <w:b w:val="false"/>
          <w:i w:val="false"/>
          <w:color w:val="ff0000"/>
          <w:sz w:val="28"/>
        </w:rPr>
        <w:t xml:space="preserve">
      Ескерту. Тізбе жаңа редакцияда - ҚР Экология және табиғи ресурстар министрінің м.а. 27.06.2024 </w:t>
      </w:r>
      <w:r>
        <w:rPr>
          <w:rFonts w:ascii="Times New Roman"/>
          <w:b w:val="false"/>
          <w:i w:val="false"/>
          <w:color w:val="ff0000"/>
          <w:sz w:val="28"/>
        </w:rPr>
        <w:t>№ 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Нысанды киім (погонсыз) киіп жүруге құқығы бар лауазымды тұлғаларға мыналар жатады:</w:t>
      </w:r>
    </w:p>
    <w:p>
      <w:pPr>
        <w:spacing w:after="0"/>
        <w:ind w:left="0"/>
        <w:jc w:val="both"/>
      </w:pPr>
      <w:r>
        <w:rPr>
          <w:rFonts w:ascii="Times New Roman"/>
          <w:b w:val="false"/>
          <w:i w:val="false"/>
          <w:color w:val="000000"/>
          <w:sz w:val="28"/>
        </w:rPr>
        <w:t>
      1. Қазақстан Республикасы Экология және табиғи ресурстар министрлігінің Экологиялық реттеу және бақылау комитеті (бұдан әрі – Комитет) төрағасының орынбасары болып табылатын Қазақстан Республикасының Бас мемлекеттік экологиялық инспекторы.</w:t>
      </w:r>
    </w:p>
    <w:p>
      <w:pPr>
        <w:spacing w:after="0"/>
        <w:ind w:left="0"/>
        <w:jc w:val="both"/>
      </w:pPr>
      <w:r>
        <w:rPr>
          <w:rFonts w:ascii="Times New Roman"/>
          <w:b w:val="false"/>
          <w:i w:val="false"/>
          <w:color w:val="000000"/>
          <w:sz w:val="28"/>
        </w:rPr>
        <w:t>
      2. Комитеттің мемлекеттік экологиялық бақылау басқармасының басшысы болып табылатын Қазақстан Республикасының Бас мемлекеттік экологиялық инспекторының орынбасары.</w:t>
      </w:r>
    </w:p>
    <w:p>
      <w:pPr>
        <w:spacing w:after="0"/>
        <w:ind w:left="0"/>
        <w:jc w:val="both"/>
      </w:pPr>
      <w:r>
        <w:rPr>
          <w:rFonts w:ascii="Times New Roman"/>
          <w:b w:val="false"/>
          <w:i w:val="false"/>
          <w:color w:val="000000"/>
          <w:sz w:val="28"/>
        </w:rPr>
        <w:t>
      3. Қазақстан Республикасының аға мемлекеттік экологиялық инспекторлары:</w:t>
      </w:r>
    </w:p>
    <w:p>
      <w:pPr>
        <w:spacing w:after="0"/>
        <w:ind w:left="0"/>
        <w:jc w:val="both"/>
      </w:pPr>
      <w:r>
        <w:rPr>
          <w:rFonts w:ascii="Times New Roman"/>
          <w:b w:val="false"/>
          <w:i w:val="false"/>
          <w:color w:val="000000"/>
          <w:sz w:val="28"/>
        </w:rPr>
        <w:t>
      Комитеттің мемлекеттік метрологиялық-талдамалық бақылау басқармасының басшысы;</w:t>
      </w:r>
    </w:p>
    <w:p>
      <w:pPr>
        <w:spacing w:after="0"/>
        <w:ind w:left="0"/>
        <w:jc w:val="both"/>
      </w:pPr>
      <w:r>
        <w:rPr>
          <w:rFonts w:ascii="Times New Roman"/>
          <w:b w:val="false"/>
          <w:i w:val="false"/>
          <w:color w:val="000000"/>
          <w:sz w:val="28"/>
        </w:rPr>
        <w:t>
      Комитеттің мемлекеттік экологиялық бақылау басқармасының бас сарапшылары;</w:t>
      </w:r>
    </w:p>
    <w:p>
      <w:pPr>
        <w:spacing w:after="0"/>
        <w:ind w:left="0"/>
        <w:jc w:val="both"/>
      </w:pPr>
      <w:r>
        <w:rPr>
          <w:rFonts w:ascii="Times New Roman"/>
          <w:b w:val="false"/>
          <w:i w:val="false"/>
          <w:color w:val="000000"/>
          <w:sz w:val="28"/>
        </w:rPr>
        <w:t>
      Комитеттің мемлекеттік метрологиялық-талдамалық бақылау басқармасының бас сарапшылары.</w:t>
      </w:r>
    </w:p>
    <w:p>
      <w:pPr>
        <w:spacing w:after="0"/>
        <w:ind w:left="0"/>
        <w:jc w:val="both"/>
      </w:pPr>
      <w:r>
        <w:rPr>
          <w:rFonts w:ascii="Times New Roman"/>
          <w:b w:val="false"/>
          <w:i w:val="false"/>
          <w:color w:val="000000"/>
          <w:sz w:val="28"/>
        </w:rPr>
        <w:t>
      4. Қазақстан Республикасының мемлекеттік экологиялық инспекторлары:</w:t>
      </w:r>
    </w:p>
    <w:p>
      <w:pPr>
        <w:spacing w:after="0"/>
        <w:ind w:left="0"/>
        <w:jc w:val="both"/>
      </w:pPr>
      <w:r>
        <w:rPr>
          <w:rFonts w:ascii="Times New Roman"/>
          <w:b w:val="false"/>
          <w:i w:val="false"/>
          <w:color w:val="000000"/>
          <w:sz w:val="28"/>
        </w:rPr>
        <w:t>
      Комитеттің мемлекеттік экологиялық бақылау басқармасының сарапшылары;</w:t>
      </w:r>
    </w:p>
    <w:p>
      <w:pPr>
        <w:spacing w:after="0"/>
        <w:ind w:left="0"/>
        <w:jc w:val="both"/>
      </w:pPr>
      <w:r>
        <w:rPr>
          <w:rFonts w:ascii="Times New Roman"/>
          <w:b w:val="false"/>
          <w:i w:val="false"/>
          <w:color w:val="000000"/>
          <w:sz w:val="28"/>
        </w:rPr>
        <w:t>
      Комитеттің мемлекеттік метрологиялық-талдамалық бақылау басқармасының сарапшылары.</w:t>
      </w:r>
    </w:p>
    <w:p>
      <w:pPr>
        <w:spacing w:after="0"/>
        <w:ind w:left="0"/>
        <w:jc w:val="both"/>
      </w:pPr>
      <w:r>
        <w:rPr>
          <w:rFonts w:ascii="Times New Roman"/>
          <w:b w:val="false"/>
          <w:i w:val="false"/>
          <w:color w:val="000000"/>
          <w:sz w:val="28"/>
        </w:rPr>
        <w:t>
      5. Комитеттің аумақтық органдары басшыларының орынбасарлары болып табылатын облыстардың (республикалық маңызы бар қалалардың, астананың) Бас мемлекеттік экологиялық инспекторлары.</w:t>
      </w:r>
    </w:p>
    <w:p>
      <w:pPr>
        <w:spacing w:after="0"/>
        <w:ind w:left="0"/>
        <w:jc w:val="both"/>
      </w:pPr>
      <w:r>
        <w:rPr>
          <w:rFonts w:ascii="Times New Roman"/>
          <w:b w:val="false"/>
          <w:i w:val="false"/>
          <w:color w:val="000000"/>
          <w:sz w:val="28"/>
        </w:rPr>
        <w:t>
      6. Облыстардың (республикалық маңызы бар қалалардың, астананың) аға мемлекеттік экологиялық инспекторлары:</w:t>
      </w:r>
    </w:p>
    <w:p>
      <w:pPr>
        <w:spacing w:after="0"/>
        <w:ind w:left="0"/>
        <w:jc w:val="both"/>
      </w:pPr>
      <w:r>
        <w:rPr>
          <w:rFonts w:ascii="Times New Roman"/>
          <w:b w:val="false"/>
          <w:i w:val="false"/>
          <w:color w:val="000000"/>
          <w:sz w:val="28"/>
        </w:rPr>
        <w:t>
      Комитеттің аумақтық органдарының мемлекеттік экологиялық бақылау бөлімдерінің басшылары;</w:t>
      </w:r>
    </w:p>
    <w:p>
      <w:pPr>
        <w:spacing w:after="0"/>
        <w:ind w:left="0"/>
        <w:jc w:val="both"/>
      </w:pPr>
      <w:r>
        <w:rPr>
          <w:rFonts w:ascii="Times New Roman"/>
          <w:b w:val="false"/>
          <w:i w:val="false"/>
          <w:color w:val="000000"/>
          <w:sz w:val="28"/>
        </w:rPr>
        <w:t>
      Комитеттің аумақтық органдарының зертханалық-талдамалық бақылау бөлімдерінің басшылары болып табылады.</w:t>
      </w:r>
    </w:p>
    <w:p>
      <w:pPr>
        <w:spacing w:after="0"/>
        <w:ind w:left="0"/>
        <w:jc w:val="both"/>
      </w:pPr>
      <w:r>
        <w:rPr>
          <w:rFonts w:ascii="Times New Roman"/>
          <w:b w:val="false"/>
          <w:i w:val="false"/>
          <w:color w:val="000000"/>
          <w:sz w:val="28"/>
        </w:rPr>
        <w:t>
      7. Облыстардың (республикалық маңызы бар қалалардың, астананың) мемлекеттік экологиялық инспекторлары:</w:t>
      </w:r>
    </w:p>
    <w:p>
      <w:pPr>
        <w:spacing w:after="0"/>
        <w:ind w:left="0"/>
        <w:jc w:val="both"/>
      </w:pPr>
      <w:r>
        <w:rPr>
          <w:rFonts w:ascii="Times New Roman"/>
          <w:b w:val="false"/>
          <w:i w:val="false"/>
          <w:color w:val="000000"/>
          <w:sz w:val="28"/>
        </w:rPr>
        <w:t>
      Комитеттің аумақтық органдарының мемлекеттік экологиялық бақылау бөлімдерінің бас мамандары;</w:t>
      </w:r>
    </w:p>
    <w:p>
      <w:pPr>
        <w:spacing w:after="0"/>
        <w:ind w:left="0"/>
        <w:jc w:val="both"/>
      </w:pPr>
      <w:r>
        <w:rPr>
          <w:rFonts w:ascii="Times New Roman"/>
          <w:b w:val="false"/>
          <w:i w:val="false"/>
          <w:color w:val="000000"/>
          <w:sz w:val="28"/>
        </w:rPr>
        <w:t>
      Комитеттің аумақтық органдарының зертханалық-талдамалық бақылау бөлімдерінің бас мамандары;</w:t>
      </w:r>
    </w:p>
    <w:p>
      <w:pPr>
        <w:spacing w:after="0"/>
        <w:ind w:left="0"/>
        <w:jc w:val="both"/>
      </w:pPr>
      <w:r>
        <w:rPr>
          <w:rFonts w:ascii="Times New Roman"/>
          <w:b w:val="false"/>
          <w:i w:val="false"/>
          <w:color w:val="000000"/>
          <w:sz w:val="28"/>
        </w:rPr>
        <w:t>
      Комитеттің аумақтық органдарының мемлекеттік экологиялық бақылау бөлімінің жетекші мамандары;</w:t>
      </w:r>
    </w:p>
    <w:p>
      <w:pPr>
        <w:spacing w:after="0"/>
        <w:ind w:left="0"/>
        <w:jc w:val="both"/>
      </w:pPr>
      <w:r>
        <w:rPr>
          <w:rFonts w:ascii="Times New Roman"/>
          <w:b w:val="false"/>
          <w:i w:val="false"/>
          <w:color w:val="000000"/>
          <w:sz w:val="28"/>
        </w:rPr>
        <w:t>
      Комитеттің аумақтық органдарының зертханалық-талдамалық бақылау бөлімінің жетекші мамандары.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2022 жылғы 26 желтоқсандағы</w:t>
            </w:r>
            <w:r>
              <w:br/>
            </w:r>
            <w:r>
              <w:rPr>
                <w:rFonts w:ascii="Times New Roman"/>
                <w:b w:val="false"/>
                <w:i w:val="false"/>
                <w:color w:val="000000"/>
                <w:sz w:val="20"/>
              </w:rPr>
              <w:t>№775 бұйрығына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Нысанды киім (погонсыз) киіп жүру қағидалары</w:t>
      </w:r>
    </w:p>
    <w:p>
      <w:pPr>
        <w:spacing w:after="0"/>
        <w:ind w:left="0"/>
        <w:jc w:val="both"/>
      </w:pPr>
      <w:r>
        <w:rPr>
          <w:rFonts w:ascii="Times New Roman"/>
          <w:b w:val="false"/>
          <w:i w:val="false"/>
          <w:color w:val="ff0000"/>
          <w:sz w:val="28"/>
        </w:rPr>
        <w:t xml:space="preserve">
      Ескерту. Қағидалар жаңа редакцияда - ҚР Экология және табиғи ресурстар министрінің м.а. 27.06.2024 </w:t>
      </w:r>
      <w:r>
        <w:rPr>
          <w:rFonts w:ascii="Times New Roman"/>
          <w:b w:val="false"/>
          <w:i w:val="false"/>
          <w:color w:val="ff0000"/>
          <w:sz w:val="28"/>
        </w:rPr>
        <w:t>№ 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5" w:id="12"/>
    <w:p>
      <w:pPr>
        <w:spacing w:after="0"/>
        <w:ind w:left="0"/>
        <w:jc w:val="left"/>
      </w:pPr>
      <w:r>
        <w:rPr>
          <w:rFonts w:ascii="Times New Roman"/>
          <w:b/>
          <w:i w:val="false"/>
          <w:color w:val="000000"/>
        </w:rPr>
        <w:t xml:space="preserve"> 1-тарау. Жалпы ережелер</w:t>
      </w:r>
    </w:p>
    <w:bookmarkEnd w:id="12"/>
    <w:p>
      <w:pPr>
        <w:spacing w:after="0"/>
        <w:ind w:left="0"/>
        <w:jc w:val="both"/>
      </w:pPr>
      <w:r>
        <w:rPr>
          <w:rFonts w:ascii="Times New Roman"/>
          <w:b w:val="false"/>
          <w:i w:val="false"/>
          <w:color w:val="000000"/>
          <w:sz w:val="28"/>
        </w:rPr>
        <w:t xml:space="preserve">
      1. Нысанды киім (погонсыз) киіп жүру қағидалары Қазақстан Республикасының Экология кодексінің 177-бабының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 Экологиялық реттеу және бақылау комитетінің және оның аумақтық органдарының мемлекеттік экологиялық инспекторлары нысанды киім (погонсыз) киіп жүруге құқығы бар лауазымды тұлғалар болып табылады.</w:t>
      </w:r>
    </w:p>
    <w:p>
      <w:pPr>
        <w:spacing w:after="0"/>
        <w:ind w:left="0"/>
        <w:jc w:val="both"/>
      </w:pPr>
      <w:r>
        <w:rPr>
          <w:rFonts w:ascii="Times New Roman"/>
          <w:b w:val="false"/>
          <w:i w:val="false"/>
          <w:color w:val="000000"/>
          <w:sz w:val="28"/>
        </w:rPr>
        <w:t>
      3. Мемлекеттік экологиялық бақылауды жүзеге асыратын лауазымды тұлғалар қызметтік міндеттерін орындау кезінде нысанды киім (погонсыз) киеді.</w:t>
      </w:r>
    </w:p>
    <w:p>
      <w:pPr>
        <w:spacing w:after="0"/>
        <w:ind w:left="0"/>
        <w:jc w:val="both"/>
      </w:pPr>
      <w:r>
        <w:rPr>
          <w:rFonts w:ascii="Times New Roman"/>
          <w:b w:val="false"/>
          <w:i w:val="false"/>
          <w:color w:val="000000"/>
          <w:sz w:val="28"/>
        </w:rPr>
        <w:t>
      4. Атқаратын лауазымынан босатылған кезде мемлекеттік экологиялық инспектор үш жұмыс күнінен кешіктірмей нысанды киімді тапсырады.</w:t>
      </w:r>
    </w:p>
    <w:bookmarkStart w:name="z102" w:id="13"/>
    <w:p>
      <w:pPr>
        <w:spacing w:after="0"/>
        <w:ind w:left="0"/>
        <w:jc w:val="left"/>
      </w:pPr>
      <w:r>
        <w:rPr>
          <w:rFonts w:ascii="Times New Roman"/>
          <w:b/>
          <w:i w:val="false"/>
          <w:color w:val="000000"/>
        </w:rPr>
        <w:t xml:space="preserve"> 2-тарау. Нысанды киім (погонсыз) киіп жүру қағидалары</w:t>
      </w:r>
    </w:p>
    <w:bookmarkEnd w:id="13"/>
    <w:p>
      <w:pPr>
        <w:spacing w:after="0"/>
        <w:ind w:left="0"/>
        <w:jc w:val="both"/>
      </w:pPr>
      <w:r>
        <w:rPr>
          <w:rFonts w:ascii="Times New Roman"/>
          <w:b w:val="false"/>
          <w:i w:val="false"/>
          <w:color w:val="000000"/>
          <w:sz w:val="28"/>
        </w:rPr>
        <w:t>
      6. Нысанды киім кию:</w:t>
      </w:r>
    </w:p>
    <w:p>
      <w:pPr>
        <w:spacing w:after="0"/>
        <w:ind w:left="0"/>
        <w:jc w:val="both"/>
      </w:pPr>
      <w:r>
        <w:rPr>
          <w:rFonts w:ascii="Times New Roman"/>
          <w:b w:val="false"/>
          <w:i w:val="false"/>
          <w:color w:val="000000"/>
          <w:sz w:val="28"/>
        </w:rPr>
        <w:t>
      1) күнделікті қызметтік міндеттерін орындау кезінде;</w:t>
      </w:r>
    </w:p>
    <w:p>
      <w:pPr>
        <w:spacing w:after="0"/>
        <w:ind w:left="0"/>
        <w:jc w:val="both"/>
      </w:pPr>
      <w:r>
        <w:rPr>
          <w:rFonts w:ascii="Times New Roman"/>
          <w:b w:val="false"/>
          <w:i w:val="false"/>
          <w:color w:val="000000"/>
          <w:sz w:val="28"/>
        </w:rPr>
        <w:t>
      2) тексерілетін субъектілердің объектілеріндегі жұмыстарға байланысты қызметтік міндеттерді орындау кезінде (далалық) көзделеді.</w:t>
      </w:r>
    </w:p>
    <w:p>
      <w:pPr>
        <w:spacing w:after="0"/>
        <w:ind w:left="0"/>
        <w:jc w:val="both"/>
      </w:pPr>
      <w:r>
        <w:rPr>
          <w:rFonts w:ascii="Times New Roman"/>
          <w:b w:val="false"/>
          <w:i w:val="false"/>
          <w:color w:val="000000"/>
          <w:sz w:val="28"/>
        </w:rPr>
        <w:t>
      7. Нысанды киім (погонсыз) осындай құқық берілген адамдардың киіп жүруіне жатады.</w:t>
      </w:r>
    </w:p>
    <w:p>
      <w:pPr>
        <w:spacing w:after="0"/>
        <w:ind w:left="0"/>
        <w:jc w:val="both"/>
      </w:pPr>
      <w:r>
        <w:rPr>
          <w:rFonts w:ascii="Times New Roman"/>
          <w:b w:val="false"/>
          <w:i w:val="false"/>
          <w:color w:val="000000"/>
          <w:sz w:val="28"/>
        </w:rPr>
        <w:t>
      8. Нысанды киім және азаматтық киім заттарын араластырып киюге жол берілмейді;</w:t>
      </w:r>
    </w:p>
    <w:p>
      <w:pPr>
        <w:spacing w:after="0"/>
        <w:ind w:left="0"/>
        <w:jc w:val="both"/>
      </w:pPr>
      <w:r>
        <w:rPr>
          <w:rFonts w:ascii="Times New Roman"/>
          <w:b w:val="false"/>
          <w:i w:val="false"/>
          <w:color w:val="000000"/>
          <w:sz w:val="28"/>
        </w:rPr>
        <w:t>
      9. Күнделікті күрте, жакет барлық түймелерге түймеленеді.</w:t>
      </w:r>
    </w:p>
    <w:p>
      <w:pPr>
        <w:spacing w:after="0"/>
        <w:ind w:left="0"/>
        <w:jc w:val="both"/>
      </w:pPr>
      <w:r>
        <w:rPr>
          <w:rFonts w:ascii="Times New Roman"/>
          <w:b w:val="false"/>
          <w:i w:val="false"/>
          <w:color w:val="000000"/>
          <w:sz w:val="28"/>
        </w:rPr>
        <w:t>
      10. Жылы күрте, далалық күрте толық түймеге түймеленген күйде киіледі.</w:t>
      </w:r>
    </w:p>
    <w:p>
      <w:pPr>
        <w:spacing w:after="0"/>
        <w:ind w:left="0"/>
        <w:jc w:val="both"/>
      </w:pPr>
      <w:r>
        <w:rPr>
          <w:rFonts w:ascii="Times New Roman"/>
          <w:b w:val="false"/>
          <w:i w:val="false"/>
          <w:color w:val="000000"/>
          <w:sz w:val="28"/>
        </w:rPr>
        <w:t>
      11. Жакет немесе күртемен киілген жейдеге галстук тағылады.</w:t>
      </w:r>
    </w:p>
    <w:p>
      <w:pPr>
        <w:spacing w:after="0"/>
        <w:ind w:left="0"/>
        <w:jc w:val="both"/>
      </w:pPr>
      <w:r>
        <w:rPr>
          <w:rFonts w:ascii="Times New Roman"/>
          <w:b w:val="false"/>
          <w:i w:val="false"/>
          <w:color w:val="000000"/>
          <w:sz w:val="28"/>
        </w:rPr>
        <w:t>
      12. Аяқ киім таза және байланған.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w:t>
            </w:r>
            <w:r>
              <w:br/>
            </w:r>
            <w:r>
              <w:rPr>
                <w:rFonts w:ascii="Times New Roman"/>
                <w:b w:val="false"/>
                <w:i w:val="false"/>
                <w:color w:val="000000"/>
                <w:sz w:val="20"/>
              </w:rPr>
              <w:t>2022 жылғы 26 желтоқсандағы</w:t>
            </w:r>
            <w:r>
              <w:br/>
            </w:r>
            <w:r>
              <w:rPr>
                <w:rFonts w:ascii="Times New Roman"/>
                <w:b w:val="false"/>
                <w:i w:val="false"/>
                <w:color w:val="000000"/>
                <w:sz w:val="20"/>
              </w:rPr>
              <w:t>№ 775 бұйрығына</w:t>
            </w:r>
            <w:r>
              <w:br/>
            </w:r>
            <w:r>
              <w:rPr>
                <w:rFonts w:ascii="Times New Roman"/>
                <w:b w:val="false"/>
                <w:i w:val="false"/>
                <w:color w:val="000000"/>
                <w:sz w:val="20"/>
              </w:rPr>
              <w:t>3-қосымша</w:t>
            </w:r>
          </w:p>
        </w:tc>
      </w:tr>
    </w:tbl>
    <w:bookmarkStart w:name="z43" w:id="14"/>
    <w:p>
      <w:pPr>
        <w:spacing w:after="0"/>
        <w:ind w:left="0"/>
        <w:jc w:val="left"/>
      </w:pPr>
      <w:r>
        <w:rPr>
          <w:rFonts w:ascii="Times New Roman"/>
          <w:b/>
          <w:i w:val="false"/>
          <w:color w:val="000000"/>
        </w:rPr>
        <w:t xml:space="preserve"> Нысанды киім (погонсыз) үлгілері</w:t>
      </w:r>
    </w:p>
    <w:bookmarkEnd w:id="14"/>
    <w:bookmarkStart w:name="z44" w:id="15"/>
    <w:p>
      <w:pPr>
        <w:spacing w:after="0"/>
        <w:ind w:left="0"/>
        <w:jc w:val="left"/>
      </w:pPr>
      <w:r>
        <w:rPr>
          <w:rFonts w:ascii="Times New Roman"/>
          <w:b/>
          <w:i w:val="false"/>
          <w:color w:val="000000"/>
        </w:rPr>
        <w:t xml:space="preserve"> 1-тарау. Ерлерге арналған нысанды киім (погонсыз)</w:t>
      </w:r>
    </w:p>
    <w:bookmarkEnd w:id="15"/>
    <w:bookmarkStart w:name="z45" w:id="16"/>
    <w:p>
      <w:pPr>
        <w:spacing w:after="0"/>
        <w:ind w:left="0"/>
        <w:jc w:val="both"/>
      </w:pPr>
      <w:r>
        <w:rPr>
          <w:rFonts w:ascii="Times New Roman"/>
          <w:b w:val="false"/>
          <w:i w:val="false"/>
          <w:color w:val="000000"/>
          <w:sz w:val="28"/>
        </w:rPr>
        <w:t>
      1. Ерлерге арналған нысанды киім (погонсыз) (1-сурет):</w:t>
      </w:r>
    </w:p>
    <w:bookmarkEnd w:id="16"/>
    <w:bookmarkStart w:name="z46" w:id="17"/>
    <w:p>
      <w:pPr>
        <w:spacing w:after="0"/>
        <w:ind w:left="0"/>
        <w:jc w:val="both"/>
      </w:pPr>
      <w:r>
        <w:rPr>
          <w:rFonts w:ascii="Times New Roman"/>
          <w:b w:val="false"/>
          <w:i w:val="false"/>
          <w:color w:val="000000"/>
          <w:sz w:val="28"/>
        </w:rPr>
        <w:t>
      1) күнделікті:</w:t>
      </w:r>
    </w:p>
    <w:bookmarkEnd w:id="17"/>
    <w:p>
      <w:pPr>
        <w:spacing w:after="0"/>
        <w:ind w:left="0"/>
        <w:jc w:val="both"/>
      </w:pPr>
      <w:r>
        <w:rPr>
          <w:rFonts w:ascii="Times New Roman"/>
          <w:b w:val="false"/>
          <w:i w:val="false"/>
          <w:color w:val="000000"/>
          <w:sz w:val="28"/>
        </w:rPr>
        <w:t>
      сыдырмалы ұзын жеңді күрте;</w:t>
      </w:r>
    </w:p>
    <w:p>
      <w:pPr>
        <w:spacing w:after="0"/>
        <w:ind w:left="0"/>
        <w:jc w:val="both"/>
      </w:pPr>
      <w:r>
        <w:rPr>
          <w:rFonts w:ascii="Times New Roman"/>
          <w:b w:val="false"/>
          <w:i w:val="false"/>
          <w:color w:val="000000"/>
          <w:sz w:val="28"/>
        </w:rPr>
        <w:t>
      шалбар;</w:t>
      </w:r>
    </w:p>
    <w:p>
      <w:pPr>
        <w:spacing w:after="0"/>
        <w:ind w:left="0"/>
        <w:jc w:val="both"/>
      </w:pPr>
      <w:r>
        <w:rPr>
          <w:rFonts w:ascii="Times New Roman"/>
          <w:b w:val="false"/>
          <w:i w:val="false"/>
          <w:color w:val="000000"/>
          <w:sz w:val="28"/>
        </w:rPr>
        <w:t>
      қысқа жеңді жейде;</w:t>
      </w:r>
    </w:p>
    <w:p>
      <w:pPr>
        <w:spacing w:after="0"/>
        <w:ind w:left="0"/>
        <w:jc w:val="both"/>
      </w:pPr>
      <w:r>
        <w:rPr>
          <w:rFonts w:ascii="Times New Roman"/>
          <w:b w:val="false"/>
          <w:i w:val="false"/>
          <w:color w:val="000000"/>
          <w:sz w:val="28"/>
        </w:rPr>
        <w:t>
      ұзын жеңді жейде;</w:t>
      </w:r>
    </w:p>
    <w:p>
      <w:pPr>
        <w:spacing w:after="0"/>
        <w:ind w:left="0"/>
        <w:jc w:val="both"/>
      </w:pPr>
      <w:r>
        <w:rPr>
          <w:rFonts w:ascii="Times New Roman"/>
          <w:b w:val="false"/>
          <w:i w:val="false"/>
          <w:color w:val="000000"/>
          <w:sz w:val="28"/>
        </w:rPr>
        <w:t>
      галстук;</w:t>
      </w:r>
    </w:p>
    <w:bookmarkStart w:name="z47" w:id="18"/>
    <w:p>
      <w:pPr>
        <w:spacing w:after="0"/>
        <w:ind w:left="0"/>
        <w:jc w:val="both"/>
      </w:pPr>
      <w:r>
        <w:rPr>
          <w:rFonts w:ascii="Times New Roman"/>
          <w:b w:val="false"/>
          <w:i w:val="false"/>
          <w:color w:val="000000"/>
          <w:sz w:val="28"/>
        </w:rPr>
        <w:t>
      2) далалық форма:</w:t>
      </w:r>
    </w:p>
    <w:bookmarkEnd w:id="18"/>
    <w:p>
      <w:pPr>
        <w:spacing w:after="0"/>
        <w:ind w:left="0"/>
        <w:jc w:val="both"/>
      </w:pPr>
      <w:r>
        <w:rPr>
          <w:rFonts w:ascii="Times New Roman"/>
          <w:b w:val="false"/>
          <w:i w:val="false"/>
          <w:color w:val="000000"/>
          <w:sz w:val="28"/>
        </w:rPr>
        <w:t>
      жазғы күрте;</w:t>
      </w:r>
    </w:p>
    <w:p>
      <w:pPr>
        <w:spacing w:after="0"/>
        <w:ind w:left="0"/>
        <w:jc w:val="both"/>
      </w:pPr>
      <w:r>
        <w:rPr>
          <w:rFonts w:ascii="Times New Roman"/>
          <w:b w:val="false"/>
          <w:i w:val="false"/>
          <w:color w:val="000000"/>
          <w:sz w:val="28"/>
        </w:rPr>
        <w:t>
      футболка;</w:t>
      </w:r>
    </w:p>
    <w:p>
      <w:pPr>
        <w:spacing w:after="0"/>
        <w:ind w:left="0"/>
        <w:jc w:val="both"/>
      </w:pPr>
      <w:r>
        <w:rPr>
          <w:rFonts w:ascii="Times New Roman"/>
          <w:b w:val="false"/>
          <w:i w:val="false"/>
          <w:color w:val="000000"/>
          <w:sz w:val="28"/>
        </w:rPr>
        <w:t>
      жазғы далалық шалбар;</w:t>
      </w:r>
    </w:p>
    <w:p>
      <w:pPr>
        <w:spacing w:after="0"/>
        <w:ind w:left="0"/>
        <w:jc w:val="both"/>
      </w:pPr>
      <w:r>
        <w:rPr>
          <w:rFonts w:ascii="Times New Roman"/>
          <w:b w:val="false"/>
          <w:i w:val="false"/>
          <w:color w:val="000000"/>
          <w:sz w:val="28"/>
        </w:rPr>
        <w:t>
      жылы күрте;</w:t>
      </w:r>
    </w:p>
    <w:p>
      <w:pPr>
        <w:spacing w:after="0"/>
        <w:ind w:left="0"/>
        <w:jc w:val="both"/>
      </w:pPr>
      <w:r>
        <w:rPr>
          <w:rFonts w:ascii="Times New Roman"/>
          <w:b w:val="false"/>
          <w:i w:val="false"/>
          <w:color w:val="000000"/>
          <w:sz w:val="28"/>
        </w:rPr>
        <w:t>
      жемпір;</w:t>
      </w:r>
    </w:p>
    <w:p>
      <w:pPr>
        <w:spacing w:after="0"/>
        <w:ind w:left="0"/>
        <w:jc w:val="both"/>
      </w:pPr>
      <w:r>
        <w:rPr>
          <w:rFonts w:ascii="Times New Roman"/>
          <w:b w:val="false"/>
          <w:i w:val="false"/>
          <w:color w:val="000000"/>
          <w:sz w:val="28"/>
        </w:rPr>
        <w:t>
      жартылай комбинезон;</w:t>
      </w:r>
    </w:p>
    <w:p>
      <w:pPr>
        <w:spacing w:after="0"/>
        <w:ind w:left="0"/>
        <w:jc w:val="both"/>
      </w:pPr>
      <w:r>
        <w:rPr>
          <w:rFonts w:ascii="Times New Roman"/>
          <w:b w:val="false"/>
          <w:i w:val="false"/>
          <w:color w:val="000000"/>
          <w:sz w:val="28"/>
        </w:rPr>
        <w:t>
      кеудеше;</w:t>
      </w:r>
    </w:p>
    <w:p>
      <w:pPr>
        <w:spacing w:after="0"/>
        <w:ind w:left="0"/>
        <w:jc w:val="both"/>
      </w:pPr>
      <w:r>
        <w:rPr>
          <w:rFonts w:ascii="Times New Roman"/>
          <w:b w:val="false"/>
          <w:i w:val="false"/>
          <w:color w:val="000000"/>
          <w:sz w:val="28"/>
        </w:rPr>
        <w:t>
      бейсболка;</w:t>
      </w:r>
    </w:p>
    <w:p>
      <w:pPr>
        <w:spacing w:after="0"/>
        <w:ind w:left="0"/>
        <w:jc w:val="both"/>
      </w:pPr>
      <w:r>
        <w:rPr>
          <w:rFonts w:ascii="Times New Roman"/>
          <w:b w:val="false"/>
          <w:i w:val="false"/>
          <w:color w:val="000000"/>
          <w:sz w:val="28"/>
        </w:rPr>
        <w:t>
      қонышы биік жылы бәтеңке;</w:t>
      </w:r>
    </w:p>
    <w:p>
      <w:pPr>
        <w:spacing w:after="0"/>
        <w:ind w:left="0"/>
        <w:jc w:val="both"/>
      </w:pPr>
      <w:r>
        <w:rPr>
          <w:rFonts w:ascii="Times New Roman"/>
          <w:b w:val="false"/>
          <w:i w:val="false"/>
          <w:color w:val="000000"/>
          <w:sz w:val="28"/>
        </w:rPr>
        <w:t>
      қолғап;</w:t>
      </w:r>
    </w:p>
    <w:p>
      <w:pPr>
        <w:spacing w:after="0"/>
        <w:ind w:left="0"/>
        <w:jc w:val="both"/>
      </w:pPr>
      <w:r>
        <w:rPr>
          <w:rFonts w:ascii="Times New Roman"/>
          <w:b w:val="false"/>
          <w:i w:val="false"/>
          <w:color w:val="000000"/>
          <w:sz w:val="28"/>
        </w:rPr>
        <w:t>
      шалбарға арналған белбеу;</w:t>
      </w:r>
    </w:p>
    <w:p>
      <w:pPr>
        <w:spacing w:after="0"/>
        <w:ind w:left="0"/>
        <w:jc w:val="both"/>
      </w:pPr>
      <w:r>
        <w:rPr>
          <w:rFonts w:ascii="Times New Roman"/>
          <w:b w:val="false"/>
          <w:i w:val="false"/>
          <w:color w:val="000000"/>
          <w:sz w:val="28"/>
        </w:rPr>
        <w:t>
      құлақшын.</w:t>
      </w:r>
    </w:p>
    <w:bookmarkStart w:name="z48" w:id="19"/>
    <w:p>
      <w:pPr>
        <w:spacing w:after="0"/>
        <w:ind w:left="0"/>
        <w:jc w:val="both"/>
      </w:pPr>
      <w:r>
        <w:rPr>
          <w:rFonts w:ascii="Times New Roman"/>
          <w:b w:val="false"/>
          <w:i w:val="false"/>
          <w:color w:val="000000"/>
          <w:sz w:val="28"/>
        </w:rPr>
        <w:t>
      1-сурет</w:t>
      </w:r>
    </w:p>
    <w:bookmarkEnd w:id="1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13200" cy="322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013200" cy="322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Күнделікті нысан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30700" cy="345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330700" cy="345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 w:id="20"/>
    <w:p>
      <w:pPr>
        <w:spacing w:after="0"/>
        <w:ind w:left="0"/>
        <w:jc w:val="both"/>
      </w:pPr>
      <w:r>
        <w:rPr>
          <w:rFonts w:ascii="Times New Roman"/>
          <w:b w:val="false"/>
          <w:i w:val="false"/>
          <w:color w:val="000000"/>
          <w:sz w:val="28"/>
        </w:rPr>
        <w:t>
      Далалық нысан</w:t>
      </w:r>
    </w:p>
    <w:bookmarkEnd w:id="20"/>
    <w:bookmarkStart w:name="z50" w:id="21"/>
    <w:p>
      <w:pPr>
        <w:spacing w:after="0"/>
        <w:ind w:left="0"/>
        <w:jc w:val="both"/>
      </w:pPr>
      <w:r>
        <w:rPr>
          <w:rFonts w:ascii="Times New Roman"/>
          <w:b w:val="false"/>
          <w:i w:val="false"/>
          <w:color w:val="000000"/>
          <w:sz w:val="28"/>
        </w:rPr>
        <w:t>
      Ерлерге арналған нысанды киімнің сипаттамасы:</w:t>
      </w:r>
    </w:p>
    <w:bookmarkEnd w:id="21"/>
    <w:bookmarkStart w:name="z51" w:id="22"/>
    <w:p>
      <w:pPr>
        <w:spacing w:after="0"/>
        <w:ind w:left="0"/>
        <w:jc w:val="both"/>
      </w:pPr>
      <w:r>
        <w:rPr>
          <w:rFonts w:ascii="Times New Roman"/>
          <w:b w:val="false"/>
          <w:i w:val="false"/>
          <w:color w:val="000000"/>
          <w:sz w:val="28"/>
        </w:rPr>
        <w:t>
      1) күнделікті жазғы күрте қара-көк түсті, (кемінде 60% жүн) матадан тігіледі, астарлы, сыдырма ілгекті. Жағасы қайырмалы, жеңі екі тігісті, бір түймеге түймеленетін тігілген манжеттері бар. Бүйір қалталары клапанмен қиылған көлденең орналасқан, және клапанды кеуде қалталары бар. Күртенің төменгі жағында сырылып тігілген белдік, бүйір тігістерінде төрт қатар резеңкемен тартылған. Арқасы екі қаусырмалы иінтірекпен жалғап тігілген. Сол жақ жеңінде Комитетке тиесілігінің жең белгісі шеврон;</w:t>
      </w:r>
    </w:p>
    <w:bookmarkEnd w:id="22"/>
    <w:bookmarkStart w:name="z52" w:id="23"/>
    <w:p>
      <w:pPr>
        <w:spacing w:after="0"/>
        <w:ind w:left="0"/>
        <w:jc w:val="both"/>
      </w:pPr>
      <w:r>
        <w:rPr>
          <w:rFonts w:ascii="Times New Roman"/>
          <w:b w:val="false"/>
          <w:i w:val="false"/>
          <w:color w:val="000000"/>
          <w:sz w:val="28"/>
        </w:rPr>
        <w:t>
      2) қара-көк түсті (кемінде 60% жүн) матадан тігілген ерлер шалбары, екі түймемен түймеленеді, белдік жалғап тігілген белбеуді ұстап тұруға арналған алты ұстағышы бар. Шалбардың алдыңғы жартысы астарлы матамен тігілген, төменгі жағы манжетсіз, төменгі жағының ені 20-24 сантиметр. Сыртқы бүйір қалталары қиғаш қиылған. Оң жақ артқы жартысында клапаны бар тілік қалта бар. Гульфик сыдырмалы ілгекті;</w:t>
      </w:r>
    </w:p>
    <w:bookmarkEnd w:id="23"/>
    <w:bookmarkStart w:name="z53" w:id="24"/>
    <w:p>
      <w:pPr>
        <w:spacing w:after="0"/>
        <w:ind w:left="0"/>
        <w:jc w:val="both"/>
      </w:pPr>
      <w:r>
        <w:rPr>
          <w:rFonts w:ascii="Times New Roman"/>
          <w:b w:val="false"/>
          <w:i w:val="false"/>
          <w:color w:val="000000"/>
          <w:sz w:val="28"/>
        </w:rPr>
        <w:t>
      3) көгілдір түсті аралас матадан тігілген (кемінде 60% мақта) ұзын жеңді, тік пішінді, 6 қарапайым түймеге түймеленетін, жағасы түймеленетін, клапанды екі жапсырма төс қалтасы бар жейде. Арқасы жалғап тігілген иінтіректе, иінтіректің жалғап тігілген тігісі бойынша екі қаусырмасы бар, жеңі бір тігісті, бір түймеге түймеленетін манжеті бар. Жейденің төменгі жағында сырып тігілген белдік, бүйір тігістерінде төрт қатар резеңкемен тартылған. Қондырмалы жаға, жалғап тігілген тіреуде қайырмалы. Жеңі екі тігісті, қондырмалы, шынтақ тігістері бойынша шлицалар өңделген, жеңінің төменгі жағында түймелерге түймеленетін жалғап тігілген манжеттер бар;</w:t>
      </w:r>
    </w:p>
    <w:bookmarkEnd w:id="24"/>
    <w:bookmarkStart w:name="z54" w:id="25"/>
    <w:p>
      <w:pPr>
        <w:spacing w:after="0"/>
        <w:ind w:left="0"/>
        <w:jc w:val="both"/>
      </w:pPr>
      <w:r>
        <w:rPr>
          <w:rFonts w:ascii="Times New Roman"/>
          <w:b w:val="false"/>
          <w:i w:val="false"/>
          <w:color w:val="000000"/>
          <w:sz w:val="28"/>
        </w:rPr>
        <w:t>
      4) көгілдір түсті аралас матадан тігілген (кемінде 60% мақта) қысқа жеңді, тік пішінді, 6 қарапайым түймеге түймеленетін, жағасы жоғары түймеленетін, клапанды екі жапсырма төс қалтасы бар жейде. Қондырмалы жаға, жалғап тігілген тіреуде қайырмалы. Арқасы жалғап тігілген иінтіректе, иінтіректің жалғап тігілген тігісі бойынша екі қаусырмасы бар, бір тігісті қондырмалы жеңдері бар.</w:t>
      </w:r>
    </w:p>
    <w:bookmarkEnd w:id="25"/>
    <w:bookmarkStart w:name="z55" w:id="26"/>
    <w:p>
      <w:pPr>
        <w:spacing w:after="0"/>
        <w:ind w:left="0"/>
        <w:jc w:val="both"/>
      </w:pPr>
      <w:r>
        <w:rPr>
          <w:rFonts w:ascii="Times New Roman"/>
          <w:b w:val="false"/>
          <w:i w:val="false"/>
          <w:color w:val="000000"/>
          <w:sz w:val="28"/>
        </w:rPr>
        <w:t>
      5) галстук көк түсті жібек матадан жасалады, моделі сән талаптарына сай келеді;</w:t>
      </w:r>
    </w:p>
    <w:bookmarkEnd w:id="26"/>
    <w:bookmarkStart w:name="z56" w:id="27"/>
    <w:p>
      <w:pPr>
        <w:spacing w:after="0"/>
        <w:ind w:left="0"/>
        <w:jc w:val="both"/>
      </w:pPr>
      <w:r>
        <w:rPr>
          <w:rFonts w:ascii="Times New Roman"/>
          <w:b w:val="false"/>
          <w:i w:val="false"/>
          <w:color w:val="000000"/>
          <w:sz w:val="28"/>
        </w:rPr>
        <w:t>
      6) мойнының V-тәрізді ойығы бар тік пішінді жемпір қара-көк түсті жеңіл трикотаж материалдардан жасалады, жеңі ұзын;</w:t>
      </w:r>
    </w:p>
    <w:bookmarkEnd w:id="27"/>
    <w:bookmarkStart w:name="z57" w:id="28"/>
    <w:p>
      <w:pPr>
        <w:spacing w:after="0"/>
        <w:ind w:left="0"/>
        <w:jc w:val="both"/>
      </w:pPr>
      <w:r>
        <w:rPr>
          <w:rFonts w:ascii="Times New Roman"/>
          <w:b w:val="false"/>
          <w:i w:val="false"/>
          <w:color w:val="000000"/>
          <w:sz w:val="28"/>
        </w:rPr>
        <w:t>
      7) қара-көк түсті матадан тігілген жылы құлақшын қалпақтан, бет күнқағарынан және құлақаспабы бар маңдайшадан тұрады. Күнқағардың, құлақаспаптың және желкеліктің беткі жағы қара - көк түсті трикотаж жаймадан "флис" жасалынады. Қалпақ және беткі бөлшектерінің жылытқыш астары қою көк түсті су өткізбейтін матадан жасалған. Құлақшынның күнқағарының ортасында эмблема орналасады;</w:t>
      </w:r>
    </w:p>
    <w:bookmarkEnd w:id="28"/>
    <w:bookmarkStart w:name="z58" w:id="29"/>
    <w:p>
      <w:pPr>
        <w:spacing w:after="0"/>
        <w:ind w:left="0"/>
        <w:jc w:val="both"/>
      </w:pPr>
      <w:r>
        <w:rPr>
          <w:rFonts w:ascii="Times New Roman"/>
          <w:b w:val="false"/>
          <w:i w:val="false"/>
          <w:color w:val="000000"/>
          <w:sz w:val="28"/>
        </w:rPr>
        <w:t>
      8) қара түсті, былғары белбеу;</w:t>
      </w:r>
    </w:p>
    <w:bookmarkEnd w:id="29"/>
    <w:bookmarkStart w:name="z59" w:id="30"/>
    <w:p>
      <w:pPr>
        <w:spacing w:after="0"/>
        <w:ind w:left="0"/>
        <w:jc w:val="both"/>
      </w:pPr>
      <w:r>
        <w:rPr>
          <w:rFonts w:ascii="Times New Roman"/>
          <w:b w:val="false"/>
          <w:i w:val="false"/>
          <w:color w:val="000000"/>
          <w:sz w:val="28"/>
        </w:rPr>
        <w:t>
      9) синтепоннан тағатын астары бар қара-көк түсті плащтық матадан тігілген, желден қорғайтын жабық клапаны бар ортасында сыдырма ілгегі бар бір қаусырмалы жылы күрте. Күләпараны тағуға арналған планкасы бар тік жаға. Күләпара алмалы-салмалы, жылы, тұтас пішілген күнқағары және сымы мен бекіткіші бар ықтырмасы бар, күләпараның төменгі бөлігі ауыспалы ұштары бар. Сөрелерде сыдырмамен бүйірлік қалталар орналасқан, және жапсырмалы қалталары бар, арқасында тігісі бар. Сол жақ жеңінде білек астынан 10 сантиметр (бұдан әрі – см) төмен Комитетке тиесілігінің жең белгісі тігіледі;</w:t>
      </w:r>
    </w:p>
    <w:bookmarkEnd w:id="30"/>
    <w:bookmarkStart w:name="z60" w:id="31"/>
    <w:p>
      <w:pPr>
        <w:spacing w:after="0"/>
        <w:ind w:left="0"/>
        <w:jc w:val="both"/>
      </w:pPr>
      <w:r>
        <w:rPr>
          <w:rFonts w:ascii="Times New Roman"/>
          <w:b w:val="false"/>
          <w:i w:val="false"/>
          <w:color w:val="000000"/>
          <w:sz w:val="28"/>
        </w:rPr>
        <w:t>
      10) су өткізбейтін қасиеттері бар қара көк түсті плащ матасынан жасалған комбинезон (жылы бекіткіш астары бар), арқасы жоғары және биіктігі бойынша реттелетін бретельдері бар жалғап тігілген кең белдікте; бес кең шлевкамен, белдіктің бүйір бөлігінің кергіші бар. Комбинезон үш түймеге және сыдырмаға түймеленеді, бүйір тігісінде сыдырмаға түймеленеді және фигуралы патта орналасқан таспасы бар;</w:t>
      </w:r>
    </w:p>
    <w:bookmarkEnd w:id="31"/>
    <w:bookmarkStart w:name="z61" w:id="32"/>
    <w:p>
      <w:pPr>
        <w:spacing w:after="0"/>
        <w:ind w:left="0"/>
        <w:jc w:val="both"/>
      </w:pPr>
      <w:r>
        <w:rPr>
          <w:rFonts w:ascii="Times New Roman"/>
          <w:b w:val="false"/>
          <w:i w:val="false"/>
          <w:color w:val="000000"/>
          <w:sz w:val="28"/>
        </w:rPr>
        <w:t xml:space="preserve">
      11) түсіңкі жазғы далалық күртеше қара-көк түсті су өткізбейтін плащтық матадан тігіледі, сыдырма ілгекті, ұзындығы стандартты, ұзын жеңді. Жағасы қайырмалы, жеңі бір түймеге түймеленетін манжеттермен тігілген. Екі төс және екі бүйір тік қалталары бар. Сол жақ жеңінде білек астынан 10 см төмен Комитетке тиесілігінің жең белгісі тігіледі; </w:t>
      </w:r>
    </w:p>
    <w:bookmarkEnd w:id="32"/>
    <w:bookmarkStart w:name="z62" w:id="33"/>
    <w:p>
      <w:pPr>
        <w:spacing w:after="0"/>
        <w:ind w:left="0"/>
        <w:jc w:val="both"/>
      </w:pPr>
      <w:r>
        <w:rPr>
          <w:rFonts w:ascii="Times New Roman"/>
          <w:b w:val="false"/>
          <w:i w:val="false"/>
          <w:color w:val="000000"/>
          <w:sz w:val="28"/>
        </w:rPr>
        <w:t>
      12) қонышы биік, қара түсті былғары жылы бәтеңке, өкшесінің биіктігі 2 см аспайды;</w:t>
      </w:r>
    </w:p>
    <w:bookmarkEnd w:id="33"/>
    <w:bookmarkStart w:name="z63" w:id="34"/>
    <w:p>
      <w:pPr>
        <w:spacing w:after="0"/>
        <w:ind w:left="0"/>
        <w:jc w:val="both"/>
      </w:pPr>
      <w:r>
        <w:rPr>
          <w:rFonts w:ascii="Times New Roman"/>
          <w:b w:val="false"/>
          <w:i w:val="false"/>
          <w:color w:val="000000"/>
          <w:sz w:val="28"/>
        </w:rPr>
        <w:t>
      13) аралас матадан тігілген көк түсті футболка (кемінде 70% мақта);</w:t>
      </w:r>
    </w:p>
    <w:bookmarkEnd w:id="34"/>
    <w:bookmarkStart w:name="z64" w:id="35"/>
    <w:p>
      <w:pPr>
        <w:spacing w:after="0"/>
        <w:ind w:left="0"/>
        <w:jc w:val="both"/>
      </w:pPr>
      <w:r>
        <w:rPr>
          <w:rFonts w:ascii="Times New Roman"/>
          <w:b w:val="false"/>
          <w:i w:val="false"/>
          <w:color w:val="000000"/>
          <w:sz w:val="28"/>
        </w:rPr>
        <w:t>
      14) жазғы далалық шалбар қара-көк түсті су өткізбейтін аралас матадан тігіледі, белдікке арналған ұстағыштары бар, төменгі жағы манжетсіз. Екі бүйірлік қиғаш және бір артқы тік қалтасы бар;</w:t>
      </w:r>
    </w:p>
    <w:bookmarkEnd w:id="35"/>
    <w:bookmarkStart w:name="z65" w:id="36"/>
    <w:p>
      <w:pPr>
        <w:spacing w:after="0"/>
        <w:ind w:left="0"/>
        <w:jc w:val="both"/>
      </w:pPr>
      <w:r>
        <w:rPr>
          <w:rFonts w:ascii="Times New Roman"/>
          <w:b w:val="false"/>
          <w:i w:val="false"/>
          <w:color w:val="000000"/>
          <w:sz w:val="28"/>
        </w:rPr>
        <w:t>
      15) су өткізбейтін қасиеттері бар, жеңсіз, астары бар, сыдырма ілгегі бар қара-көк түсті плащтық матадан тігілген кеудеше. Екі жапсырма қалтасымен, сыдырма ілгегі бар;</w:t>
      </w:r>
    </w:p>
    <w:bookmarkEnd w:id="36"/>
    <w:bookmarkStart w:name="z66" w:id="37"/>
    <w:p>
      <w:pPr>
        <w:spacing w:after="0"/>
        <w:ind w:left="0"/>
        <w:jc w:val="both"/>
      </w:pPr>
      <w:r>
        <w:rPr>
          <w:rFonts w:ascii="Times New Roman"/>
          <w:b w:val="false"/>
          <w:i w:val="false"/>
          <w:color w:val="000000"/>
          <w:sz w:val="28"/>
        </w:rPr>
        <w:t>
      16) қара-көк түсті бейсболка;</w:t>
      </w:r>
    </w:p>
    <w:bookmarkEnd w:id="37"/>
    <w:bookmarkStart w:name="z67" w:id="38"/>
    <w:p>
      <w:pPr>
        <w:spacing w:after="0"/>
        <w:ind w:left="0"/>
        <w:jc w:val="both"/>
      </w:pPr>
      <w:r>
        <w:rPr>
          <w:rFonts w:ascii="Times New Roman"/>
          <w:b w:val="false"/>
          <w:i w:val="false"/>
          <w:color w:val="000000"/>
          <w:sz w:val="28"/>
        </w:rPr>
        <w:t xml:space="preserve">
      17) тығыз жүн матадан жасалған бес саусақты қолғап. </w:t>
      </w:r>
    </w:p>
    <w:bookmarkEnd w:id="38"/>
    <w:bookmarkStart w:name="z68" w:id="39"/>
    <w:p>
      <w:pPr>
        <w:spacing w:after="0"/>
        <w:ind w:left="0"/>
        <w:jc w:val="left"/>
      </w:pPr>
      <w:r>
        <w:rPr>
          <w:rFonts w:ascii="Times New Roman"/>
          <w:b/>
          <w:i w:val="false"/>
          <w:color w:val="000000"/>
        </w:rPr>
        <w:t xml:space="preserve"> 2-тарау. Әйелдерге арналған нысанды киім (погонсыз)</w:t>
      </w:r>
    </w:p>
    <w:bookmarkEnd w:id="39"/>
    <w:bookmarkStart w:name="z69" w:id="40"/>
    <w:p>
      <w:pPr>
        <w:spacing w:after="0"/>
        <w:ind w:left="0"/>
        <w:jc w:val="both"/>
      </w:pPr>
      <w:r>
        <w:rPr>
          <w:rFonts w:ascii="Times New Roman"/>
          <w:b w:val="false"/>
          <w:i w:val="false"/>
          <w:color w:val="000000"/>
          <w:sz w:val="28"/>
        </w:rPr>
        <w:t>
      1. Әйелдерге арналған нысанды киім жиынтығына мыналар кіреді (2-сурет):</w:t>
      </w:r>
    </w:p>
    <w:bookmarkEnd w:id="40"/>
    <w:bookmarkStart w:name="z70" w:id="41"/>
    <w:p>
      <w:pPr>
        <w:spacing w:after="0"/>
        <w:ind w:left="0"/>
        <w:jc w:val="both"/>
      </w:pPr>
      <w:r>
        <w:rPr>
          <w:rFonts w:ascii="Times New Roman"/>
          <w:b w:val="false"/>
          <w:i w:val="false"/>
          <w:color w:val="000000"/>
          <w:sz w:val="28"/>
        </w:rPr>
        <w:t>
      1) күнделікті:</w:t>
      </w:r>
    </w:p>
    <w:bookmarkEnd w:id="41"/>
    <w:p>
      <w:pPr>
        <w:spacing w:after="0"/>
        <w:ind w:left="0"/>
        <w:jc w:val="both"/>
      </w:pPr>
      <w:r>
        <w:rPr>
          <w:rFonts w:ascii="Times New Roman"/>
          <w:b w:val="false"/>
          <w:i w:val="false"/>
          <w:color w:val="000000"/>
          <w:sz w:val="28"/>
        </w:rPr>
        <w:t>
      ұзын жеңді сыдырма ілгекті жакет;</w:t>
      </w:r>
    </w:p>
    <w:p>
      <w:pPr>
        <w:spacing w:after="0"/>
        <w:ind w:left="0"/>
        <w:jc w:val="both"/>
      </w:pPr>
      <w:r>
        <w:rPr>
          <w:rFonts w:ascii="Times New Roman"/>
          <w:b w:val="false"/>
          <w:i w:val="false"/>
          <w:color w:val="000000"/>
          <w:sz w:val="28"/>
        </w:rPr>
        <w:t>
      белдемше;</w:t>
      </w:r>
    </w:p>
    <w:p>
      <w:pPr>
        <w:spacing w:after="0"/>
        <w:ind w:left="0"/>
        <w:jc w:val="both"/>
      </w:pPr>
      <w:r>
        <w:rPr>
          <w:rFonts w:ascii="Times New Roman"/>
          <w:b w:val="false"/>
          <w:i w:val="false"/>
          <w:color w:val="000000"/>
          <w:sz w:val="28"/>
        </w:rPr>
        <w:t>
      қысқа жеңді жейде;</w:t>
      </w:r>
    </w:p>
    <w:p>
      <w:pPr>
        <w:spacing w:after="0"/>
        <w:ind w:left="0"/>
        <w:jc w:val="both"/>
      </w:pPr>
      <w:r>
        <w:rPr>
          <w:rFonts w:ascii="Times New Roman"/>
          <w:b w:val="false"/>
          <w:i w:val="false"/>
          <w:color w:val="000000"/>
          <w:sz w:val="28"/>
        </w:rPr>
        <w:t>
      ұзын жеңді жейде;</w:t>
      </w:r>
    </w:p>
    <w:p>
      <w:pPr>
        <w:spacing w:after="0"/>
        <w:ind w:left="0"/>
        <w:jc w:val="both"/>
      </w:pPr>
      <w:r>
        <w:rPr>
          <w:rFonts w:ascii="Times New Roman"/>
          <w:b w:val="false"/>
          <w:i w:val="false"/>
          <w:color w:val="000000"/>
          <w:sz w:val="28"/>
        </w:rPr>
        <w:t>
      галстук;</w:t>
      </w:r>
    </w:p>
    <w:bookmarkStart w:name="z71" w:id="42"/>
    <w:p>
      <w:pPr>
        <w:spacing w:after="0"/>
        <w:ind w:left="0"/>
        <w:jc w:val="both"/>
      </w:pPr>
      <w:r>
        <w:rPr>
          <w:rFonts w:ascii="Times New Roman"/>
          <w:b w:val="false"/>
          <w:i w:val="false"/>
          <w:color w:val="000000"/>
          <w:sz w:val="28"/>
        </w:rPr>
        <w:t>
      2) далалық:</w:t>
      </w:r>
    </w:p>
    <w:bookmarkEnd w:id="42"/>
    <w:p>
      <w:pPr>
        <w:spacing w:after="0"/>
        <w:ind w:left="0"/>
        <w:jc w:val="both"/>
      </w:pPr>
      <w:r>
        <w:rPr>
          <w:rFonts w:ascii="Times New Roman"/>
          <w:b w:val="false"/>
          <w:i w:val="false"/>
          <w:color w:val="000000"/>
          <w:sz w:val="28"/>
        </w:rPr>
        <w:t>
      жазғы күрте;</w:t>
      </w:r>
    </w:p>
    <w:p>
      <w:pPr>
        <w:spacing w:after="0"/>
        <w:ind w:left="0"/>
        <w:jc w:val="both"/>
      </w:pPr>
      <w:r>
        <w:rPr>
          <w:rFonts w:ascii="Times New Roman"/>
          <w:b w:val="false"/>
          <w:i w:val="false"/>
          <w:color w:val="000000"/>
          <w:sz w:val="28"/>
        </w:rPr>
        <w:t>
      футболка;</w:t>
      </w:r>
    </w:p>
    <w:p>
      <w:pPr>
        <w:spacing w:after="0"/>
        <w:ind w:left="0"/>
        <w:jc w:val="both"/>
      </w:pPr>
      <w:r>
        <w:rPr>
          <w:rFonts w:ascii="Times New Roman"/>
          <w:b w:val="false"/>
          <w:i w:val="false"/>
          <w:color w:val="000000"/>
          <w:sz w:val="28"/>
        </w:rPr>
        <w:t>
      жазғы далалық шалбар;</w:t>
      </w:r>
    </w:p>
    <w:p>
      <w:pPr>
        <w:spacing w:after="0"/>
        <w:ind w:left="0"/>
        <w:jc w:val="both"/>
      </w:pPr>
      <w:r>
        <w:rPr>
          <w:rFonts w:ascii="Times New Roman"/>
          <w:b w:val="false"/>
          <w:i w:val="false"/>
          <w:color w:val="000000"/>
          <w:sz w:val="28"/>
        </w:rPr>
        <w:t>
      жылы күрте;</w:t>
      </w:r>
    </w:p>
    <w:p>
      <w:pPr>
        <w:spacing w:after="0"/>
        <w:ind w:left="0"/>
        <w:jc w:val="both"/>
      </w:pPr>
      <w:r>
        <w:rPr>
          <w:rFonts w:ascii="Times New Roman"/>
          <w:b w:val="false"/>
          <w:i w:val="false"/>
          <w:color w:val="000000"/>
          <w:sz w:val="28"/>
        </w:rPr>
        <w:t>
      жемпір;</w:t>
      </w:r>
    </w:p>
    <w:p>
      <w:pPr>
        <w:spacing w:after="0"/>
        <w:ind w:left="0"/>
        <w:jc w:val="both"/>
      </w:pPr>
      <w:r>
        <w:rPr>
          <w:rFonts w:ascii="Times New Roman"/>
          <w:b w:val="false"/>
          <w:i w:val="false"/>
          <w:color w:val="000000"/>
          <w:sz w:val="28"/>
        </w:rPr>
        <w:t>
      жартылай комбинезон;</w:t>
      </w:r>
    </w:p>
    <w:p>
      <w:pPr>
        <w:spacing w:after="0"/>
        <w:ind w:left="0"/>
        <w:jc w:val="both"/>
      </w:pPr>
      <w:r>
        <w:rPr>
          <w:rFonts w:ascii="Times New Roman"/>
          <w:b w:val="false"/>
          <w:i w:val="false"/>
          <w:color w:val="000000"/>
          <w:sz w:val="28"/>
        </w:rPr>
        <w:t>
      кеудеше;</w:t>
      </w:r>
    </w:p>
    <w:p>
      <w:pPr>
        <w:spacing w:after="0"/>
        <w:ind w:left="0"/>
        <w:jc w:val="both"/>
      </w:pPr>
      <w:r>
        <w:rPr>
          <w:rFonts w:ascii="Times New Roman"/>
          <w:b w:val="false"/>
          <w:i w:val="false"/>
          <w:color w:val="000000"/>
          <w:sz w:val="28"/>
        </w:rPr>
        <w:t>
      бейсболка;</w:t>
      </w:r>
    </w:p>
    <w:p>
      <w:pPr>
        <w:spacing w:after="0"/>
        <w:ind w:left="0"/>
        <w:jc w:val="both"/>
      </w:pPr>
      <w:r>
        <w:rPr>
          <w:rFonts w:ascii="Times New Roman"/>
          <w:b w:val="false"/>
          <w:i w:val="false"/>
          <w:color w:val="000000"/>
          <w:sz w:val="28"/>
        </w:rPr>
        <w:t>
      қонышы биік жылы бәтеңке;</w:t>
      </w:r>
    </w:p>
    <w:p>
      <w:pPr>
        <w:spacing w:after="0"/>
        <w:ind w:left="0"/>
        <w:jc w:val="both"/>
      </w:pPr>
      <w:r>
        <w:rPr>
          <w:rFonts w:ascii="Times New Roman"/>
          <w:b w:val="false"/>
          <w:i w:val="false"/>
          <w:color w:val="000000"/>
          <w:sz w:val="28"/>
        </w:rPr>
        <w:t>
      қолғап;</w:t>
      </w:r>
    </w:p>
    <w:p>
      <w:pPr>
        <w:spacing w:after="0"/>
        <w:ind w:left="0"/>
        <w:jc w:val="both"/>
      </w:pPr>
      <w:r>
        <w:rPr>
          <w:rFonts w:ascii="Times New Roman"/>
          <w:b w:val="false"/>
          <w:i w:val="false"/>
          <w:color w:val="000000"/>
          <w:sz w:val="28"/>
        </w:rPr>
        <w:t>
      шалбарға арналған белбеу;</w:t>
      </w:r>
    </w:p>
    <w:p>
      <w:pPr>
        <w:spacing w:after="0"/>
        <w:ind w:left="0"/>
        <w:jc w:val="both"/>
      </w:pPr>
      <w:r>
        <w:rPr>
          <w:rFonts w:ascii="Times New Roman"/>
          <w:b w:val="false"/>
          <w:i w:val="false"/>
          <w:color w:val="000000"/>
          <w:sz w:val="28"/>
        </w:rPr>
        <w:t>
      құлақшын.</w:t>
      </w:r>
    </w:p>
    <w:bookmarkStart w:name="z72" w:id="43"/>
    <w:p>
      <w:pPr>
        <w:spacing w:after="0"/>
        <w:ind w:left="0"/>
        <w:jc w:val="both"/>
      </w:pPr>
      <w:r>
        <w:rPr>
          <w:rFonts w:ascii="Times New Roman"/>
          <w:b w:val="false"/>
          <w:i w:val="false"/>
          <w:color w:val="000000"/>
          <w:sz w:val="28"/>
        </w:rPr>
        <w:t>
      2-сурет</w:t>
      </w:r>
    </w:p>
    <w:bookmarkEnd w:id="4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32200" cy="290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32200" cy="290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Күнделікті нысан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25900" cy="289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025900" cy="289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 w:id="44"/>
    <w:p>
      <w:pPr>
        <w:spacing w:after="0"/>
        <w:ind w:left="0"/>
        <w:jc w:val="both"/>
      </w:pPr>
      <w:r>
        <w:rPr>
          <w:rFonts w:ascii="Times New Roman"/>
          <w:b w:val="false"/>
          <w:i w:val="false"/>
          <w:color w:val="000000"/>
          <w:sz w:val="28"/>
        </w:rPr>
        <w:t>
      Далалық нысан</w:t>
      </w:r>
    </w:p>
    <w:bookmarkEnd w:id="44"/>
    <w:bookmarkStart w:name="z74" w:id="45"/>
    <w:p>
      <w:pPr>
        <w:spacing w:after="0"/>
        <w:ind w:left="0"/>
        <w:jc w:val="both"/>
      </w:pPr>
      <w:r>
        <w:rPr>
          <w:rFonts w:ascii="Times New Roman"/>
          <w:b w:val="false"/>
          <w:i w:val="false"/>
          <w:color w:val="000000"/>
          <w:sz w:val="28"/>
        </w:rPr>
        <w:t>
      Әйелдерге арналған нысанды киімнің сипаттамасы:</w:t>
      </w:r>
    </w:p>
    <w:bookmarkEnd w:id="45"/>
    <w:bookmarkStart w:name="z75" w:id="46"/>
    <w:p>
      <w:pPr>
        <w:spacing w:after="0"/>
        <w:ind w:left="0"/>
        <w:jc w:val="both"/>
      </w:pPr>
      <w:r>
        <w:rPr>
          <w:rFonts w:ascii="Times New Roman"/>
          <w:b w:val="false"/>
          <w:i w:val="false"/>
          <w:color w:val="000000"/>
          <w:sz w:val="28"/>
        </w:rPr>
        <w:t>
      1) күнделікті жазғы жакет қара-көк түсті (кемінде 60% жүн) матадан тігіледі, астарлы, сыдырма ілгекті. Жағасы қайырмалы, жеңі екі тігісті, бір түймеге түймеленетін тігілген манжеттері бар. Бүйір қалталары клапанмен қиылған көлденең орналасқан, және клапанды кеуде қалталары бар. Күртенің төменгі жағында сырылып тігілген белдік, бүйір тігістерінде төрт қатар резеңкемен тартылған. Арқасы екі қаусырмалы иінтірекпен жалғап тігілген. Сол жақ жеңінде Комитетке тиесілігінің жең белгісі шеврон;</w:t>
      </w:r>
    </w:p>
    <w:bookmarkEnd w:id="46"/>
    <w:bookmarkStart w:name="z76" w:id="47"/>
    <w:p>
      <w:pPr>
        <w:spacing w:after="0"/>
        <w:ind w:left="0"/>
        <w:jc w:val="both"/>
      </w:pPr>
      <w:r>
        <w:rPr>
          <w:rFonts w:ascii="Times New Roman"/>
          <w:b w:val="false"/>
          <w:i w:val="false"/>
          <w:color w:val="000000"/>
          <w:sz w:val="28"/>
        </w:rPr>
        <w:t>
      2) қара-көк түсті (кемінде 60% жүн) матадан тігілген тік пішінді астарлы белдемше, бір түймеге түймеленетін сырып тігілген белдік. Артқы жартысы ортасында сол жағында сыдырма ілгегі бар екі ойығы бар шлицамен аяқталады;</w:t>
      </w:r>
    </w:p>
    <w:bookmarkEnd w:id="47"/>
    <w:bookmarkStart w:name="z77" w:id="48"/>
    <w:p>
      <w:pPr>
        <w:spacing w:after="0"/>
        <w:ind w:left="0"/>
        <w:jc w:val="both"/>
      </w:pPr>
      <w:r>
        <w:rPr>
          <w:rFonts w:ascii="Times New Roman"/>
          <w:b w:val="false"/>
          <w:i w:val="false"/>
          <w:color w:val="000000"/>
          <w:sz w:val="28"/>
        </w:rPr>
        <w:t>
      3) көгілдір түсті аралас матадан тігілген (кемінде 60% мақта) ұзын жеңді, тік пішінді, 6 қарапайым түймеге түймеленетін, жағасы түймеленетін, клапанды екі жапсырма төс қалтасы бар жейде. Арқасы жалғап тігілген иінтіректе, иінтіректің жалғап тігілген тігісі бойынша екі қаусырмасы бар, жеңі бір тігісті, бір түймеге түймеленетін манжеті бар. Жейденің төменгі жағында сырып тігілген белдік, бүйір тігістерінде төрт қатар резеңкемен тартылған. Қондырмалы жаға, жалғап тігілген тіреуде қайырмалы. Жеңі екі тігісті, қондырмалы, шынтақ тігістері бойынша шлицалар өңделген, жеңінің төменгі жағында түймелерге түймеленетін жалғап тігілген манжеттер бар.</w:t>
      </w:r>
    </w:p>
    <w:bookmarkEnd w:id="48"/>
    <w:bookmarkStart w:name="z78" w:id="49"/>
    <w:p>
      <w:pPr>
        <w:spacing w:after="0"/>
        <w:ind w:left="0"/>
        <w:jc w:val="both"/>
      </w:pPr>
      <w:r>
        <w:rPr>
          <w:rFonts w:ascii="Times New Roman"/>
          <w:b w:val="false"/>
          <w:i w:val="false"/>
          <w:color w:val="000000"/>
          <w:sz w:val="28"/>
        </w:rPr>
        <w:t>
      4) көгілдір түсті аралас матадан тігілген (кемінде 60% мақта) қысқа жеңді, тік пішінді, 6 қарапайым түймеге түймеленетін, жағасы жоғары түймеленетін, клапанды екі жапсырма төс қалтасы бар жейде. Қондырмалы жаға, жалғап тігілген тіреуде қайырмалы. Арқасы жалғап тігілген иінтіректе, иінтіректің жалғап тігілген тігісі бойынша екі қаусырмасы бар, бір тігісті қондырмалы жеңдері бар.</w:t>
      </w:r>
    </w:p>
    <w:bookmarkEnd w:id="49"/>
    <w:bookmarkStart w:name="z79" w:id="50"/>
    <w:p>
      <w:pPr>
        <w:spacing w:after="0"/>
        <w:ind w:left="0"/>
        <w:jc w:val="both"/>
      </w:pPr>
      <w:r>
        <w:rPr>
          <w:rFonts w:ascii="Times New Roman"/>
          <w:b w:val="false"/>
          <w:i w:val="false"/>
          <w:color w:val="000000"/>
          <w:sz w:val="28"/>
        </w:rPr>
        <w:t>
      5) галстук көк түсті жібек матадан жасалады, модель сән талаптарына жауап береді;</w:t>
      </w:r>
    </w:p>
    <w:bookmarkEnd w:id="50"/>
    <w:bookmarkStart w:name="z80" w:id="51"/>
    <w:p>
      <w:pPr>
        <w:spacing w:after="0"/>
        <w:ind w:left="0"/>
        <w:jc w:val="both"/>
      </w:pPr>
      <w:r>
        <w:rPr>
          <w:rFonts w:ascii="Times New Roman"/>
          <w:b w:val="false"/>
          <w:i w:val="false"/>
          <w:color w:val="000000"/>
          <w:sz w:val="28"/>
        </w:rPr>
        <w:t>
      6) мойнының V-тәрізді ойығы бар тік пішінді жемпір қара-көк түсті жеңіл трикотаж материалдардан жасалады, жеңі ұзын;</w:t>
      </w:r>
    </w:p>
    <w:bookmarkEnd w:id="51"/>
    <w:bookmarkStart w:name="z81" w:id="52"/>
    <w:p>
      <w:pPr>
        <w:spacing w:after="0"/>
        <w:ind w:left="0"/>
        <w:jc w:val="both"/>
      </w:pPr>
      <w:r>
        <w:rPr>
          <w:rFonts w:ascii="Times New Roman"/>
          <w:b w:val="false"/>
          <w:i w:val="false"/>
          <w:color w:val="000000"/>
          <w:sz w:val="28"/>
        </w:rPr>
        <w:t>
      7) қара-көк түсті матадан тігілген жылы құлақшын қалпақтан, бет күнқағарынан және құлақаспабы бар маңдайшадан тұрады. Күнқағардың, құлақаспаптың және желкеліктің беткі жағы қара - көк түсті трикотаж жаймадан "флис" жасалынады. Қалпақ және беткі бөлшектерінің жылытқыш астары қою көк түсті су өткізбейтін матадан жасалған. Құлақшынның күнқағарының ортасында эмблема орналасады;</w:t>
      </w:r>
    </w:p>
    <w:bookmarkEnd w:id="52"/>
    <w:bookmarkStart w:name="z82" w:id="53"/>
    <w:p>
      <w:pPr>
        <w:spacing w:after="0"/>
        <w:ind w:left="0"/>
        <w:jc w:val="both"/>
      </w:pPr>
      <w:r>
        <w:rPr>
          <w:rFonts w:ascii="Times New Roman"/>
          <w:b w:val="false"/>
          <w:i w:val="false"/>
          <w:color w:val="000000"/>
          <w:sz w:val="28"/>
        </w:rPr>
        <w:t>
      8) қара түсті, былғары белбеу;</w:t>
      </w:r>
    </w:p>
    <w:bookmarkEnd w:id="53"/>
    <w:bookmarkStart w:name="z83" w:id="54"/>
    <w:p>
      <w:pPr>
        <w:spacing w:after="0"/>
        <w:ind w:left="0"/>
        <w:jc w:val="both"/>
      </w:pPr>
      <w:r>
        <w:rPr>
          <w:rFonts w:ascii="Times New Roman"/>
          <w:b w:val="false"/>
          <w:i w:val="false"/>
          <w:color w:val="000000"/>
          <w:sz w:val="28"/>
        </w:rPr>
        <w:t xml:space="preserve">
      9) синтепоннан тағатын астары бар қара-көк түсті плащтық матадан тігілген, желден қорғайтын жабық клапаны бар ортасында сыдырма ілгегі бар бір қаусырмалы жылы күрте. Күләпараны тағуға арналған планкасы бар тік жаға. Күләпара алмалы-салмалы, жылы, тұтас пішілген күнқағары және сымы мен бекіткіші бар ықтырмасы бар, күләпараның төменгі бөлігі ауыспалы ұштары бар. Сөрелерде сыдырмамен бүйірлік қалталар орналасқан, және жапсырмалы қалталары бар, арқасында тігісі бар. Сол жақ жеңінде білек астынан 10 см төмен Комитетке тиесілігінің жең белгісі тігіледі; </w:t>
      </w:r>
    </w:p>
    <w:bookmarkEnd w:id="54"/>
    <w:bookmarkStart w:name="z84" w:id="55"/>
    <w:p>
      <w:pPr>
        <w:spacing w:after="0"/>
        <w:ind w:left="0"/>
        <w:jc w:val="both"/>
      </w:pPr>
      <w:r>
        <w:rPr>
          <w:rFonts w:ascii="Times New Roman"/>
          <w:b w:val="false"/>
          <w:i w:val="false"/>
          <w:color w:val="000000"/>
          <w:sz w:val="28"/>
        </w:rPr>
        <w:t>
      10) су өткізбейтін қасиеттері бар қара көк түсті плащ матасынан жасалған комбинезон жылы бекіткіш астары бар, арқасы жоғары және биіктігі бойынша реттелетін бретельдері бар жалғап тігілген кең белдікте; бес кең шлевкамен, белдіктің бүйір бөлігінің кергіші бар. Комбинезон үш түймеге және "сыдырмаға" түймеленеді, бүйір тігісінде сыдырмаға түймеленеді және фигуралы патта орналасқан таспасы бар;</w:t>
      </w:r>
    </w:p>
    <w:bookmarkEnd w:id="55"/>
    <w:bookmarkStart w:name="z85" w:id="56"/>
    <w:p>
      <w:pPr>
        <w:spacing w:after="0"/>
        <w:ind w:left="0"/>
        <w:jc w:val="both"/>
      </w:pPr>
      <w:r>
        <w:rPr>
          <w:rFonts w:ascii="Times New Roman"/>
          <w:b w:val="false"/>
          <w:i w:val="false"/>
          <w:color w:val="000000"/>
          <w:sz w:val="28"/>
        </w:rPr>
        <w:t>
      11) түсіңкі жазғы далалық күртеше қара-көк түсті су өткізбейтін плащтық матадан тігіледі, ұзындығы стандартты, ұзын жеңді, сыдырма ілгекті. Жағасы қайырмалы, жеңі бір түймеге түймеленетін манжеттермен тігілген. Екі төс және екі бүйір тік қалталары бар Сол жақ жеңінде білек астынан 10 см төмен Комитетке тиесілігінің жең белгісі тігіледі;</w:t>
      </w:r>
    </w:p>
    <w:bookmarkEnd w:id="56"/>
    <w:bookmarkStart w:name="z86" w:id="57"/>
    <w:p>
      <w:pPr>
        <w:spacing w:after="0"/>
        <w:ind w:left="0"/>
        <w:jc w:val="both"/>
      </w:pPr>
      <w:r>
        <w:rPr>
          <w:rFonts w:ascii="Times New Roman"/>
          <w:b w:val="false"/>
          <w:i w:val="false"/>
          <w:color w:val="000000"/>
          <w:sz w:val="28"/>
        </w:rPr>
        <w:t>
      12) қонышы биік, қара түсті былғары жылы бәтеңке, өкшесінің биіктігі 2 см аспайды;</w:t>
      </w:r>
    </w:p>
    <w:bookmarkEnd w:id="57"/>
    <w:bookmarkStart w:name="z87" w:id="58"/>
    <w:p>
      <w:pPr>
        <w:spacing w:after="0"/>
        <w:ind w:left="0"/>
        <w:jc w:val="both"/>
      </w:pPr>
      <w:r>
        <w:rPr>
          <w:rFonts w:ascii="Times New Roman"/>
          <w:b w:val="false"/>
          <w:i w:val="false"/>
          <w:color w:val="000000"/>
          <w:sz w:val="28"/>
        </w:rPr>
        <w:t>
      13) аралас матадан тігілген көк түсті футболка (кемінде 70% мақта);</w:t>
      </w:r>
    </w:p>
    <w:bookmarkEnd w:id="58"/>
    <w:bookmarkStart w:name="z88" w:id="59"/>
    <w:p>
      <w:pPr>
        <w:spacing w:after="0"/>
        <w:ind w:left="0"/>
        <w:jc w:val="both"/>
      </w:pPr>
      <w:r>
        <w:rPr>
          <w:rFonts w:ascii="Times New Roman"/>
          <w:b w:val="false"/>
          <w:i w:val="false"/>
          <w:color w:val="000000"/>
          <w:sz w:val="28"/>
        </w:rPr>
        <w:t>
      14) жазғы далалық шалбар қара-көк түсті су өткізбейтін аралас матадан тігіледі, белдікке арналған ұстағыштары бар, төменгі жағы манжетсіз. Екі бүйірлік қиғаш және бір артқы тік қалтасы бар;</w:t>
      </w:r>
    </w:p>
    <w:bookmarkEnd w:id="59"/>
    <w:bookmarkStart w:name="z89" w:id="60"/>
    <w:p>
      <w:pPr>
        <w:spacing w:after="0"/>
        <w:ind w:left="0"/>
        <w:jc w:val="both"/>
      </w:pPr>
      <w:r>
        <w:rPr>
          <w:rFonts w:ascii="Times New Roman"/>
          <w:b w:val="false"/>
          <w:i w:val="false"/>
          <w:color w:val="000000"/>
          <w:sz w:val="28"/>
        </w:rPr>
        <w:t>
      15) су өткізбейтін қасиеттері бар, жеңсіз, астары бар, сыдырма ілгегі бар қара-көк түсті плащтық матадан тігілген кеудеше. Екі жапсырма қалтасымен, сыдырма және ілгегі бар;</w:t>
      </w:r>
    </w:p>
    <w:bookmarkEnd w:id="60"/>
    <w:bookmarkStart w:name="z90" w:id="61"/>
    <w:p>
      <w:pPr>
        <w:spacing w:after="0"/>
        <w:ind w:left="0"/>
        <w:jc w:val="both"/>
      </w:pPr>
      <w:r>
        <w:rPr>
          <w:rFonts w:ascii="Times New Roman"/>
          <w:b w:val="false"/>
          <w:i w:val="false"/>
          <w:color w:val="000000"/>
          <w:sz w:val="28"/>
        </w:rPr>
        <w:t xml:space="preserve">
      16) қара-көк түсті бейсболка; </w:t>
      </w:r>
    </w:p>
    <w:bookmarkEnd w:id="61"/>
    <w:bookmarkStart w:name="z91" w:id="62"/>
    <w:p>
      <w:pPr>
        <w:spacing w:after="0"/>
        <w:ind w:left="0"/>
        <w:jc w:val="both"/>
      </w:pPr>
      <w:r>
        <w:rPr>
          <w:rFonts w:ascii="Times New Roman"/>
          <w:b w:val="false"/>
          <w:i w:val="false"/>
          <w:color w:val="000000"/>
          <w:sz w:val="28"/>
        </w:rPr>
        <w:t>
      17) тығыз жүн матадан жасалған бес саусақты қолғап.</w:t>
      </w:r>
    </w:p>
    <w:bookmarkEnd w:id="62"/>
    <w:bookmarkStart w:name="z92" w:id="63"/>
    <w:p>
      <w:pPr>
        <w:spacing w:after="0"/>
        <w:ind w:left="0"/>
        <w:jc w:val="left"/>
      </w:pPr>
      <w:r>
        <w:rPr>
          <w:rFonts w:ascii="Times New Roman"/>
          <w:b/>
          <w:i w:val="false"/>
          <w:color w:val="000000"/>
        </w:rPr>
        <w:t xml:space="preserve"> 3-тарау. Бас киімдер</w:t>
      </w:r>
    </w:p>
    <w:bookmarkEnd w:id="63"/>
    <w:p>
      <w:pPr>
        <w:spacing w:after="0"/>
        <w:ind w:left="0"/>
        <w:jc w:val="left"/>
      </w:pPr>
      <w:r>
        <w:br/>
      </w:r>
    </w:p>
    <w:p>
      <w:pPr>
        <w:spacing w:after="0"/>
        <w:ind w:left="0"/>
        <w:jc w:val="both"/>
      </w:pPr>
      <w:r>
        <w:drawing>
          <wp:inline distT="0" distB="0" distL="0" distR="0">
            <wp:extent cx="6705600" cy="266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705600" cy="266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3" w:id="64"/>
    <w:p>
      <w:pPr>
        <w:spacing w:after="0"/>
        <w:ind w:left="0"/>
        <w:jc w:val="left"/>
      </w:pPr>
      <w:r>
        <w:rPr>
          <w:rFonts w:ascii="Times New Roman"/>
          <w:b/>
          <w:i w:val="false"/>
          <w:color w:val="000000"/>
        </w:rPr>
        <w:t xml:space="preserve"> 4-тарау. Жеңдегі жапсырмалар және эмблема сипаттамасы</w:t>
      </w:r>
    </w:p>
    <w:bookmarkEnd w:id="64"/>
    <w:bookmarkStart w:name="z94" w:id="65"/>
    <w:p>
      <w:pPr>
        <w:spacing w:after="0"/>
        <w:ind w:left="0"/>
        <w:jc w:val="both"/>
      </w:pPr>
      <w:r>
        <w:rPr>
          <w:rFonts w:ascii="Times New Roman"/>
          <w:b w:val="false"/>
          <w:i w:val="false"/>
          <w:color w:val="000000"/>
          <w:sz w:val="28"/>
        </w:rPr>
        <w:t>
      1. Нысанды киімнің, көлемі 100х83х80 миллиметр (бұдан әрі - мм), жасыл түсті жеңдегі белгісі (шеврон) тоқу тәсілімен жасалады. Ішкі периметрі бойынша алтын түстес жолақпен көмкерілген жасыл түсті қалқан нысанын білдіреді. Шевронның жоғарғы бөлігінде "МЕМЛЕКЕТТІК ЭКОЛОГИЯЛЫҚ ИНСПЕКТОР" деген жазу, төменгі бөлігінде "ЭКОЛОГИЯЛЫҚ РЕТТЕУ ЖӘНЕ БАҚЫЛАУ" деген жазу бар. Жеңдегі белгі (шеврон) сыртқы киімнің сол жақ жеңінің сыртқы жағына 120 мм қашықтықта тігіледі.</w:t>
      </w:r>
    </w:p>
    <w:bookmarkEnd w:id="65"/>
    <w:bookmarkStart w:name="z95" w:id="66"/>
    <w:p>
      <w:pPr>
        <w:spacing w:after="0"/>
        <w:ind w:left="0"/>
        <w:jc w:val="both"/>
      </w:pPr>
      <w:r>
        <w:rPr>
          <w:rFonts w:ascii="Times New Roman"/>
          <w:b w:val="false"/>
          <w:i w:val="false"/>
          <w:color w:val="000000"/>
          <w:sz w:val="28"/>
        </w:rPr>
        <w:t>
      2. Бас киімнің эмблемасы алтын түсті алқагүлмен тысталған (қысқы киім түрі-жылы құлақшын, жазғы киім түрі–бейсболка).</w:t>
      </w:r>
    </w:p>
    <w:bookmarkEnd w:id="6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273800" cy="287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273800" cy="287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w:t>
            </w:r>
            <w:r>
              <w:br/>
            </w:r>
            <w:r>
              <w:rPr>
                <w:rFonts w:ascii="Times New Roman"/>
                <w:b w:val="false"/>
                <w:i w:val="false"/>
                <w:color w:val="000000"/>
                <w:sz w:val="20"/>
              </w:rPr>
              <w:t>2022 жылғы 26 желтоқсандағы</w:t>
            </w:r>
            <w:r>
              <w:br/>
            </w:r>
            <w:r>
              <w:rPr>
                <w:rFonts w:ascii="Times New Roman"/>
                <w:b w:val="false"/>
                <w:i w:val="false"/>
                <w:color w:val="000000"/>
                <w:sz w:val="20"/>
              </w:rPr>
              <w:t>№ 775 бұйрығына</w:t>
            </w:r>
            <w:r>
              <w:br/>
            </w:r>
            <w:r>
              <w:rPr>
                <w:rFonts w:ascii="Times New Roman"/>
                <w:b w:val="false"/>
                <w:i w:val="false"/>
                <w:color w:val="000000"/>
                <w:sz w:val="20"/>
              </w:rPr>
              <w:t>4-қосымша</w:t>
            </w:r>
          </w:p>
        </w:tc>
      </w:tr>
    </w:tbl>
    <w:bookmarkStart w:name="z97" w:id="67"/>
    <w:p>
      <w:pPr>
        <w:spacing w:after="0"/>
        <w:ind w:left="0"/>
        <w:jc w:val="left"/>
      </w:pPr>
      <w:r>
        <w:rPr>
          <w:rFonts w:ascii="Times New Roman"/>
          <w:b/>
          <w:i w:val="false"/>
          <w:color w:val="000000"/>
        </w:rPr>
        <w:t xml:space="preserve"> Күші жойылған кейбір бұйрықтардың тізбесі</w:t>
      </w:r>
    </w:p>
    <w:bookmarkEnd w:id="67"/>
    <w:bookmarkStart w:name="z98" w:id="68"/>
    <w:p>
      <w:pPr>
        <w:spacing w:after="0"/>
        <w:ind w:left="0"/>
        <w:jc w:val="both"/>
      </w:pPr>
      <w:r>
        <w:rPr>
          <w:rFonts w:ascii="Times New Roman"/>
          <w:b w:val="false"/>
          <w:i w:val="false"/>
          <w:color w:val="000000"/>
          <w:sz w:val="28"/>
        </w:rPr>
        <w:t xml:space="preserve">
      1. "Нысанды киім (погонсыз) киіп жүру құқығы бар лауазымды адамдар лауазымдарының тiзбесiн, мемлекеттік экологиялық бақылауды жүзеге асыратын лауазымды адамдардың нысанды киім (погонсыз) киіп жүру қағидаларын және нысанды киім (погонсыз) үлгілерін бекіту туралы" және "Қоршаған ортаны қорғау саласындағы уәкілетті органның мемлекеттік экологиялық бақылау бөлімшелері мемлекеттік қызметшілерінің санаттарын мемлекеттік экологиялық бақылауды жүзеге асыратын лауазымды адамдарға жатқызу қағидаларын бекіту туралы" Қазақстан Республикасы Қоршаған ортаны қорғау министрінің 2012 жылғы 24 ақпандағы № 41-Ө бұйрығына өзгерістер енгізу туралы" Қазақстан Республикасы Қоршаған ортаны қорғау министрінің 2012 жылғы 11 қазандағы № 304-Ө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8079 болып тіркелген).</w:t>
      </w:r>
    </w:p>
    <w:bookmarkEnd w:id="68"/>
    <w:bookmarkStart w:name="z99" w:id="69"/>
    <w:p>
      <w:pPr>
        <w:spacing w:after="0"/>
        <w:ind w:left="0"/>
        <w:jc w:val="both"/>
      </w:pPr>
      <w:r>
        <w:rPr>
          <w:rFonts w:ascii="Times New Roman"/>
          <w:b w:val="false"/>
          <w:i w:val="false"/>
          <w:color w:val="000000"/>
          <w:sz w:val="28"/>
        </w:rPr>
        <w:t xml:space="preserve">
      2. Қазақстан Республикасы Энергетика министрінің 2015 жылғы 21 желтоқсандағы № 731 бұйрығымен бекітілген Қазақстан Республикасы Қоршаған ортаны қорғау министрінің және Қазақстан Республикасы Энергетика министрінің өзгерістер енгізілетін бұйрықтарының тізбесінің </w:t>
      </w:r>
      <w:r>
        <w:rPr>
          <w:rFonts w:ascii="Times New Roman"/>
          <w:b w:val="false"/>
          <w:i w:val="false"/>
          <w:color w:val="000000"/>
          <w:sz w:val="28"/>
        </w:rPr>
        <w:t>2-тармағы</w:t>
      </w:r>
      <w:r>
        <w:rPr>
          <w:rFonts w:ascii="Times New Roman"/>
          <w:b w:val="false"/>
          <w:i w:val="false"/>
          <w:color w:val="000000"/>
          <w:sz w:val="28"/>
        </w:rPr>
        <w:t xml:space="preserve"> (нормативтік құқықтық актілерді мемлекеттік тіркеу тізілімінде № 12927 болып тіркелген).</w:t>
      </w:r>
    </w:p>
    <w:bookmarkEnd w:id="69"/>
    <w:bookmarkStart w:name="z100" w:id="70"/>
    <w:p>
      <w:pPr>
        <w:spacing w:after="0"/>
        <w:ind w:left="0"/>
        <w:jc w:val="both"/>
      </w:pPr>
      <w:r>
        <w:rPr>
          <w:rFonts w:ascii="Times New Roman"/>
          <w:b w:val="false"/>
          <w:i w:val="false"/>
          <w:color w:val="000000"/>
          <w:sz w:val="28"/>
        </w:rPr>
        <w:t xml:space="preserve">
      3. "Қазақстан Республикасы Қоршаған ортаны қорғау министрінің кейбір бұйрықтарына өзгерістер енгізу туралы" Қазақстан Республикасы Энергетика министрінің 2016 жылғы 5 ақпандағы № 38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13435 болып тіркелген).</w:t>
      </w:r>
    </w:p>
    <w:bookmarkEnd w:id="70"/>
    <w:bookmarkStart w:name="z101" w:id="71"/>
    <w:p>
      <w:pPr>
        <w:spacing w:after="0"/>
        <w:ind w:left="0"/>
        <w:jc w:val="both"/>
      </w:pPr>
      <w:r>
        <w:rPr>
          <w:rFonts w:ascii="Times New Roman"/>
          <w:b w:val="false"/>
          <w:i w:val="false"/>
          <w:color w:val="000000"/>
          <w:sz w:val="28"/>
        </w:rPr>
        <w:t xml:space="preserve">
      4. "Нысанды киім (погонсыз) киіп жүру құқығы бар лауазымды адамдар лауазымдарының тiзбесiн, мемлекеттік экологиялық бақылауды жүзеге асыратын лауазымды адамдардың нысанды киім (погонсыз) киіп жүру қағидаларын және нысанды киім (погонсыз) үлгілерін бекіту туралы" және "Қоршаған ортаны қорғау саласындағы уәкілетті органның мемлекеттік экологиялық бақылау бөлімшелері мемлекеттік қызметшілерінің санаттарын мемлекеттік экологиялық бақылауды жүзеге асыратын лауазымды адамдарға жатқызу қағидаларын бекіту туралы" Қазақстан Республикасы Қоршаған ортаны қорғау министрінің 2012 жылғы 11 қазандағы № 304-Ө бұйрығына өзгерістер енгізу туралы Қазақстан Республикасы Энергетика министрінің 2017 жылғы 17 наурыздағы № 97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15023 болып тіркелген) .</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