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505b" w14:textId="47a5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27 желтоқсандағы № ҚР ДСМ-159 бұйрығы. Қазақстан Республикасының Әділет министрлігінде 2022 жылғы 28 желтоқсанда № 31316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24229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1-қосымшада бекітілген дәрілік заттың саудалық атауына өндірушінің шекті бағалары, бөлшек және көтерме саудада өткізу үшін дәрілік заттың саудалық атауына шекті </w:t>
      </w:r>
      <w:r>
        <w:rPr>
          <w:rFonts w:ascii="Times New Roman"/>
          <w:b w:val="false"/>
          <w:i w:val="false"/>
          <w:color w:val="000000"/>
          <w:sz w:val="28"/>
        </w:rPr>
        <w:t>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ресми жариялағаннан кейін оны Қазақстан Республикасы Денсаулық сақтау министрлігінің интернет – 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27 желтоқсандағы</w:t>
            </w:r>
            <w:r>
              <w:br/>
            </w:r>
            <w:r>
              <w:rPr>
                <w:rFonts w:ascii="Times New Roman"/>
                <w:b w:val="false"/>
                <w:i w:val="false"/>
                <w:color w:val="000000"/>
                <w:sz w:val="20"/>
              </w:rPr>
              <w:t xml:space="preserve">№ ҚР ДСМ-159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27 тамыздағы</w:t>
            </w:r>
            <w:r>
              <w:br/>
            </w:r>
            <w:r>
              <w:rPr>
                <w:rFonts w:ascii="Times New Roman"/>
                <w:b w:val="false"/>
                <w:i w:val="false"/>
                <w:color w:val="000000"/>
                <w:sz w:val="20"/>
              </w:rPr>
              <w:t>№ҚР ДСМ-94 бұйрығына</w:t>
            </w:r>
            <w:r>
              <w:br/>
            </w:r>
            <w:r>
              <w:rPr>
                <w:rFonts w:ascii="Times New Roman"/>
                <w:b w:val="false"/>
                <w:i w:val="false"/>
                <w:color w:val="000000"/>
                <w:sz w:val="20"/>
              </w:rPr>
              <w:t>1 – қосымша</w:t>
            </w:r>
          </w:p>
        </w:tc>
      </w:tr>
    </w:tbl>
    <w:bookmarkStart w:name="z12" w:id="9"/>
    <w:p>
      <w:pPr>
        <w:spacing w:after="0"/>
        <w:ind w:left="0"/>
        <w:jc w:val="left"/>
      </w:pPr>
      <w:r>
        <w:rPr>
          <w:rFonts w:ascii="Times New Roman"/>
          <w:b/>
          <w:i w:val="false"/>
          <w:color w:val="000000"/>
        </w:rPr>
        <w:t xml:space="preserve"> Дәрілік заттың саудалық атауына өндірушінің шекті бағалары, бөлшек және көтерме саудада өткізу үшін дәрілік заттың саудалық атауына шекті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үшін шекті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үшін шекті баға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микрограмм,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Анкерманн®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Артезан Фарма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FDP Medlac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Медлак Фарма Италия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 эсцинаты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100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50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60мл,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Вакцин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365 514,76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402 066,24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Авалор Хеалт Кейр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Авалор Хеалт Кейр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 (саудалық атауы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Донгкук Фармасьютикал Ко., Лтд.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 Море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Авилан-Л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Индкеми Хелс Спешиалитис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Индкеми Хелс Спешиалитис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Агисолд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Дәрілік препараттар өндірушісі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"ДДӨ "ЖАНАФАРМ"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498 641,15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25 %, 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АДЕНОПРОСИН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ананас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апельсин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бал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бал және лимон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банан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классикалық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құлпынай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лимон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ментол және эвкалипт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таңқурай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шие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225 мг/1.5 мл, 1.5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308 287,92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 Норит Нидерланды Би. Ви.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 Норит Нидерланды Би. Ви.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1 171 732,00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1 675 576,10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1 843 133,71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263 304,39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Нанг Куанг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24.8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17.1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Биодил Фармасьютикалс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АВЕКСИМА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400мг/57мг,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200мг/28,5мг,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(875мг/125мг),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ME/мл,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ME/мл, 10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Аквапен-I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500мг/500мг 1г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+ 3 %,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Ремедика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164 995,35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332 339,46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421 206,37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 мг,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ХБ/мл10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Алвогестина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НаноАлванд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0,03 %,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0,06 %,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0,03%,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0,06%,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1 348 745,74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1 557 801,33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1 713 581,47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Алка-Зельтцер®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Биттерфельд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Аллергонаф®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мұрын тамшылары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4%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4%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Аллергофри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Эллас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25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50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50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100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25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сұйық экстрактісі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сұйық сығынды,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экстракт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сұйық сығынды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 Хелскеа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Миллилитр,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216 204,54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299 861,71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Миллилитр,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Алтейка Артериум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400 571,91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836 377,04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920 014,74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1 476 274,71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1 623 902,18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Аналитическая лаборатория Дуйвин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Альбуцид-DF®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Альбуцид-DF®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54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108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Биомарин Фармасьютикал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Грамм,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АмБизом™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дисперсия дайындау үшін концентрат дайындауға арналған ұнтақ 50 мг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Гилеад Сайенсиз,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 Мультифрукт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 Мультифрукт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 75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 ЦС Прага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0.125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30 мг/мл 400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20 мл,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15.8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7.88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 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8.75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17.5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0,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 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Капсулалалр,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 г,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Амрия Фармасьютикал Индастриз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 дәрісі,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лимон дәмімен,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дәмі бар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қолдануға арналған лимон дәмімен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Ангилюг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25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Ангиноваг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Ангин-хеель Сд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Ангисартан™-50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SV®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МТ®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"ЖАНАФАРМ"ДПӨ "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НL®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СL®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ДПӨ"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 мг/г 88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 мг/г,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Лабораториес Безен Интернейшнл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Лотус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1 066 662,66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мен тамырлары,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мен тамырлары,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30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дәмі бар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 дәмді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 бар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Эхинацея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Эхинацея дәмі бар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 мкг/55 мкг№1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сусабын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күл-сіреспе анатоксині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таблеткадан алюминий фольгадан жасалған пішінді ұяшықсыз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таблеткадан алюминий фольгадан жасалған пішінді ұяшықсыз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Антифлу®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дәмімен ұнтақ,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Анузол-Фармаприм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200.00 мкг,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3 069 536,51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3 376 490,16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3 714 139,18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Апифит® прополис қосылған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Аплен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Аплен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392 373,56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Арваз™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модификацияланған қатты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40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Ардейседон® Нахт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мг/68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Виевелхофе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(0,9% натрий хлоридінің ерітіндісі), 4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Арида жөтелге қарсы балаларға арналған құрғақ микстура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ерітінді, 2,5мг/0,5мл,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15 мг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1.5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1.5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4 % Инибса 1:100 000 эпинефринмен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4 % 1:100 000, 1,8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ИНИБСА,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гидрохлориді 4 % ХЮОНС эпинефринмен (1 : 100 000), инъекцияға арналған ерiтiндi картридждерде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1:100 000,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Хюонс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TRB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6мг/мл 2,5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6мг/мл 2,5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кәсіпорны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773 237,14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Вюльфинг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50 мг/мл ерітінді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қантпен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мг + 50 мг + 1 мг / 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мг + 50 мг + 1 мг / 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таблеткадан алюминий фольгадан жасалған пішінді ұяшықсыз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таблеткадан полиэтилен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Аскорутин-МБФ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Аскофен-П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200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(Сингапурдегі филиалы)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(Сингапурдегі филиалы)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Биттерфельд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15.75 мг/доза,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НПФ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и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1 161 059,35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мг/5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 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 3.5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ФАРМЕКС ГРУП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 / 2 мл, 2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Афалаза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797 837,01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877 620,71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965 382,78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1 225 064,25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Афлю Тайсс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Афобазол®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Фабомотизол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АФОБАЗОЛ®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Фабомотизол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50 мг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таблеткадан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Ацигерпин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15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Оксалис Лабс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2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 3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 2 мг/0.85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Амилин Огайо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Амилин Огайо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жақпамай, 2%,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Панадолы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Балалаларға ішуге арналған суспензия, 120мг/5мл,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сеппесі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Анаферон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Анаферон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3.5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Тенотен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40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25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линимент,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250 ХБ+5000 ХБ/1 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Фармацойтише Фабрик Монтавит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гр, 250 ХБ+5000 ХБ/1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гр, 250 ХБ+5000 ХБ/1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Барбовал®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Бартизар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Сдн. Бхд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мл, 25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480 255,86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Белакне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БЕЛАКНЕ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 ("Parnax Lab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Бал-лимон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 ("Parnax Lab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 ("Parnax Lab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Бал-лимон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 ("Parnax Lab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концентрацияланған өсірінді тазартылған құрғақ антирабиялық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 доза лиофилизат, 1,1 мл еріткішпен- инъекцияға арналған сумен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М.П.Чумаков атындағы ПВЭИК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Дольче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100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550 018,36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793 190,04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 25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737 748,92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Беневрон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2000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580 668,12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1000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250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1000000ӘБ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1e+006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1000000 ӘБ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284 278,22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312 706,04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 еріткішімен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 еріткішімен жиынтықта 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 еріткішімен жиынтықта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ӘБ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капсулалар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доз.,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Беротек®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10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Бетоптик*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Бетривис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Жемісті-коктейль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Коцак Фарма Илац ве Кимия Санай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0.03 %,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Биматопрост-Фарматен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мг/мл,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462 277,16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 1мл,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Биовит 12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Биоселак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ИБСС Биомед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МАГИСТРА К&amp;К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240 мг/5 мл, 80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(80мг+16мг)/мл,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Бифидумбактерин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және жергілікті қолдану үшін суспензия дайындауға арналған лиофилизат 5 доза.№10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Экополис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Бифиформ®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600000 ӘБ, 10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1200000 ӘБ + 300000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БиШуа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Пфлегер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Блемарен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Медикаментос Интернационалес,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БЛЕМИШ®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847 930,22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746 101,39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БоксГрипал®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БоксГрипал®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Грамм,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БОЛИOFF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Боли-нов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 (сықпада)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инъекцияларға арналған ерітінді 3мг/3мл№1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Бонспри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20 мг/0,4 мл, 0.4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633 662,47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3%,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қышқылының 3 %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қышқылының 3 %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Бороментол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сықпада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Бороментол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119 918,67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746 101,39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384 111,42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көк-DF 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БРИНЭРА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0,009% 1,7мл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БРОНХАЛИС-ХЕЕЛЬ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энд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 ТП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энд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Санoфи - Авентис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 ТП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Бронхолитин ® Айви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7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800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Гелтек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Гелтек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Фальк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раствор для инъекций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сіңірілген жасушасыз біріктірілген сұйық көкжөтел-күл-сіреспе вакцинасы (АбКДС)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120 доза 160/4,5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60 доза 160/4,5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жалбыз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тұнба,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мкг/1,0 мл, 1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Вагид-CL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 ГВС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Вагил-ШФ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сықпаларда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Вазелин-DF медициналық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Фитео Лаборатуар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Кевельт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ШРУК ФАРМАСЬЮТЕКАЛС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ШРУК ФАРМАСЬЮТЕКАЛС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0.06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Валокордин®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Валокордин®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Вамелан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П.П.Ф. Хаско-Лек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666 558,75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1 113 411,75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Варилрикс, желшешекке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 Сп.з 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 Сп.з 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Васталома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 мг/5 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Фармалан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В-ГАММА НЕЙРО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2 Миллилитр,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В-ГАММА НЕЙРО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1000 Миллиграмм,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Везомни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мг/0.4мг,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20 мг/мл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243 831,24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75 мг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150 мг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332 483,37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2 387 540,01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2 626 294,01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2 888 923,41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Таблеткалар37.5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Венодиол -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Венодиол -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Веносмил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Берлимед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457 305,35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Грюненталь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Грюненталь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Вертасорт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 ЛЕ/2 мл2 мл№10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Вассерманн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Вибуркол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380 мг ұнтақ, еріткішпен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 20мл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ВИДАТОКС® 30 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тамызатын дәрі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Биофармациялық және химиялық өнімдердің бизнес-тобы. LABIOFAM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Визаллергол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120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0,05 %,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Винпотропил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 форте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0,06мг/0,015мг,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300 мг йод/мл ерітіндісі/100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300 мг йод/50мл ерітіндісі/мл№1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300 мг йод/20мл ерітіндісі/мл№1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370 мг йод/100мл ерітіндісі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370 мг йод/50мл ерітіндісі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Фармила-Зеа Фармасьютичи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Виреад®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Виркил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Шасан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Виротиномид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Вирофо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Адефовира дипивоксил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Шасан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4.5 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ВИРУПРИНОЛ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Д3 -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4000 ХБ/мл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 Цинк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 Цинк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Витанго®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Виусид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4.5 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Каталисис,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жақпамай, 40000 ХБ/г, 12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36000 ХБ/г, 12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Урунлери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Веллком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1 011 680,44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1 112 848,48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 жиынтықта,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125 388,77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1 326 265,96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1 845 499,09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100 мг,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"Сэлвим"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 Combi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 Combi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ЕПД Г.К., Кацуяма Плант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449 017,76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493 919,53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 адамның папиллома вирусына қарсы квадривалентті рекомбинантты вакцина (6, 11, 16, 18 типтері)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Корп.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Корп.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Геделикс® s.a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 Фармацевтикалық фабрика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Гексавит-МБФ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күл,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суспензия 0,5 мл/1доза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Гексализ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 2,5 %,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Гексэтидин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0.2%, 40мл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қарақарақатты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бал-лимонды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Cоруға арналған апельсинді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лимонды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27,78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125 мг/2,5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Тепение Фарма энд Косметикс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Холопак Ферпакунгстехник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0.7мл,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3 035 308,18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3 826 977,26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1 093 422,07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0.4мл,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1 734 461,82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2 186 844,16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4 336 154,54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4 970 100,33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5 467 110,37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Суппозиторийлар 1000000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500000ХБ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125 000 ХБ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250 000 ХБ суппозиторийлер№10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50000 ХБ/доза + 1 мг/доза, 100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Гепавитале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 КОМП. ХЕЕЛЬ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235 118,27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ӘБ/мл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Холопак Ферпакунгстехник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Гепацеф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 500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жолжелкен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исланд мүгінің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наурызгүл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35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35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Дженентек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591 458,04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455 288,90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577 032,24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Дженентек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591 458,04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ішіне енгізуге арналған ерітінді, 20мг/2мл,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желатин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мг 3 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0.266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Гинекохеель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500мг/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750мг/ 200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 0,1%, 100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 Chimico Farmaceutico “A. Sella”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Гинипрал®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мкг/2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Гинкор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жеткізу жүйесі, 0.120 мг/0.015 мг/24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Гинофлор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516 686,91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734 879,20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808 367,12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630 740,33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 + 5 мг)/мл, 2.5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Гленцет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Гленцет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0,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 CP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таблеткалар,60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Гликсамби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Гликсамби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Глитейк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 инъекцияға арналған су, 400 мг, 3.2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85 г, 50 мл, №1 (пластикалық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85 г, 50 мл, №1 (шыны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Люголь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ғылыми-өндірістік кешен Биотики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Глиятон®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Несвижск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таблеткадан полиэтилен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валидол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раствор для инфузий 5 % по 400 мл №1 (без вложения в пачку)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раствор для инфузий 5 % по 200 мл №1 (без вложения в пачку)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мг, 0,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461 706,73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Пфлегер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Целлтрион Фарм.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Климаксан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ХБ),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 0.5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 1.5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170 151,90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КИЕ 10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БАҚ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1,5 мг+1 мг,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дозаланған спрей, 0,03 мг + 0,1 мг/доза, 112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Бладель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нео анестетик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еріткішімен жиынтықта 33.6 млн. ХБ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Гриппавив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(апельсин),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(лимон),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 фруктозамен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 С Стик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2.02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 Ыстық сусын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5 Грамм,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Альфамед Фарбиль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ГриппоФлю® суық тию мен тұмаудан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ГРИПП-ХЕЕЛЬ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Грипхот-C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150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Гэвкамен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Давалинди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ХБ,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Дазолик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Лэбораторис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Даксиласт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Даласбин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ХБ,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ХБ,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Дезаминоокситоцин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0.5 мг/мл, 120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Фармасьютиси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жиынтықта, 3.75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 мг/2 мл, 2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Декса-Гентамицин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Миллилитр,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Миллилитр,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Дексаполькорт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(1,38 мг + 0,28 мг)/ г, 16.25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полимексин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суспензия,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238 907,13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262 797,84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192 015,39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мг/1г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 Илач Сан. Лтд. 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 - Б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Демотон-Б12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Гель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Фармацевтикалық препараттар қоғамы Ленк &amp; Шуппан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Дентокинд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Унитер Ликвид Мануфактуринг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дезоксирибонуклеаты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ерітінді, 0,25 %,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Иммуннолекс"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дезоксирибонуклеаты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Иммуннолекс"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ЛАБОРАТОРИЯ НОРМОН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730 952,67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884 452,73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1 595 335,12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1 754 868,63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30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0.10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Диане®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Миллилитр,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Миллилитр,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раствор для инъекций 1% в ампулах по 1мл №10, №5х2, 1%, 1мл,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Наари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Дивагестия®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Cyndea Pharma,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0,5г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Диециклен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N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мг/3 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 3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Диклоран®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2 % гель, 2 %,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140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40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100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140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Миллилитр,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концентрат,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AQ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Диосперидин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Хит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67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Хит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0,5%,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300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ДИСТРЕПТАЗА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"Биомед-Люблин" Вытвурня Суровиц и ЩепҰнэк Спулка Акцыйна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мг/2 мл, 2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5мл,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(отделение фирмы "Дж.Б.Кемикалс энд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Ананасты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Апельсинді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Құлпынайлы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Лимонды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Танқұрайлы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суық тиюден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Анги 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Эвкалипт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және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Эхинацея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50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100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Долобене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Долобене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Сотекс ФармФирма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РОТТАФАРМ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Дормикинд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Оксиметазолин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Занохемия Фармацойтика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 8 мл, 8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2 мл, 2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225 880,23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Фонтен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Дукресса™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ішекте еритін кабықпен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 С. А.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Лабораторис Прайвет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ДуоТрав*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мг/0.4 мг, 0.5 мг/0.4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терапиялық жүйесі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инъекция үшін ерітінді дайындауға арналған лиофилизацияланған ұнтақ, еріткіші – инъекцияға арналған стерильді сумен жиынтықта, 5 г,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10г,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қабығы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қабығы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 -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(25 г-ден сықпада. Сықпа картон қорапшаға салынбаған)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 -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(25 г-ден банкіде (картон қорапшаға салмай))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Жолжелкен шырыны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таблеткалары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тұмсықты тіреулері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тіреулер,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тұмсықты тіреулері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тіреулер,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 2000 мг/500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604 028,87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Троммсдорфф ГмбХ және Ко Феррер Интернасионал А.О.фирмасының лицензиясы бойынша, Испания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ӘБ/0.5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 ӘБ/0.5 мл, 0.5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536 770,11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 мг/г, 50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GlaxoSmithKline Consumer Healthcare South Africa (Pty)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суспензия4 %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2 094 278,85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2 303 706,74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2 534 077,41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Зимагра-ODS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пластинкалар,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ұнтақ еріткішімен және аппликатормен жиынтықта,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Цефтаролина фосамилі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252 774,86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278 052,35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Зипрекса®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Бэйли-Креат, по лицензии "Медрайк", Великобритания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флакон объемом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100 мг/5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Зитролид®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2 гр,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Jubilant HollisterStier General Partnership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 мг/мл 20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 и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ЮК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ЮК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Золедронат-Тева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бальзамы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бальзам,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Ингасепт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0,3 %,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Ингасепт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0.15 %,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329 470,21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"Cashet Pharmaceuticals Pvt. Ltd.", при "Alkem Laboratories Ltd"--каз и рус версия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"Cashet Pharmaceuticals Pvt. Ltd.", при "Alkem Laboratories Ltd"--каз и рус версия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100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100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200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200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Уриач және Компанья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Уриач және Компанья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гидрохлориді ФаРес™ 5 мг/5 мл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парабульбарлы енгізілетін ерітінді, 100 мг/мл,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БКРС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 1,25мг/доза,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НПФ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фирма ЖШҚ МИКРОХИМ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фирма ЖШҚ МИКРОХИМ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60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фирма ЖШҚ МИКРОХИМ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Антуса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Фрамицетин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1.25 %,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Икервис®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0.3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Ексельвижен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461 523,83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267 181,58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3 093 998,75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3 403 398,62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Иммунокинд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Суиндон Зайдис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1 977 476,50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2 175 224,15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2.4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Ингалипт-Здоровье форте түймедақ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спрей,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0.625 мг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300 мг/мл, 20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Присайс Биофарма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381 947,48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1 865 157,19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0,4%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120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Инсвада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5.6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Инсуман® Базал ГТ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 1 мг/мл, 30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г/5 мл, 5 Миллилитр,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ЮНИ-ФАРМА КЛЕОН ТСЕТИС ФАРМАСЬЮТИКАЛ ЛАБОРАТОРИЕЗ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0.3 мг лиофилизат еріткішпен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рекомбинантты В гепатитіне қарсы вакцинамен, полиомиелитке қарсы белсенділігі жойылған вакцинамен және b типіндегі Haemophilus influenzae-ға қарсы вакцинамен біріктірілген жасушасыз көкжөтел күл-сіреспе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1.25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Emcure Pharmaceuticals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өндірістік біртұтас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 Тетра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Инфрагил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0.25 мг/мл + 0.5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20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 0.4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Т/А МСД Ирландия (Баллидин)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140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Италиана Лаборатори Боути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Итирес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Итирес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Итошаған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Итошаған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Йодбаланс®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йодид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Йомоги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Ардейфарм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60 мг/1,5мл 12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1 589 566,75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1 748 523,42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КОМФОРТЕ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НИАРМЕДИК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1 242 919,11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1 367 211,02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607 559,00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735 146,39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345 776,89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422 193,58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Калидавир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оротаты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40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3 100 297,21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4 334 799,93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4 768 279,92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600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таблеткадан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глюконаты-Дарница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Камистад®-Гель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Кандибиотик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1 %,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Кандисилк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2 %, 20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Канизон®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Капсамол® Долор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Ц.П.M. Контракт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Каптоспес+Н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Таблеткалар200 Миллиг -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мкг/мл,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450 мг/45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Карминативум Бебинос®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Фармацевтикалық препараттар қоғамы Ленк &amp; Шуппан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Карсил®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Карум-сановель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15мл,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4.0 г /5.6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 0.2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500 мг, 1.5 Грамм,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мг/1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Кеналог®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Кераворт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Таблетка-лиофилизат,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Кетальдек-ТК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25 мг, 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мг/2мл, 2 Миллилитр,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30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Генвеон Илач Санаи ве Тикарет Аноним Сиркети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50 мг, 2 Грамм,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Фармасьютикалс Н.Т.М.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КЕТОПРОМЕД-50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Лабесфал Лабораториос Алмиро,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Спешиал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Хандок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Хандок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Фармацеутико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Кефентек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30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Джеил Хэлз Саинс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Киндинорм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357 040,88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392 744,97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Сингапур Фармасьютикал Маньюфактуринг Пте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957 579,10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Ирландия (Карлоу)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1 605 732,08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1 766 576,39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1 943 234,03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49.35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апельсин дәмі бар түйіршіктер 125мг/5мл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125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Легль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131 222,02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829 892,80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 0.6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Клензит-C 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түйіршіктер,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Климактоплан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Клималанин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Клиндабиокс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0.5%100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 Д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мг/г,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 мг / 3 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 Вршац, Шабац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 Вршац, Шабац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0,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8000 ХБ (80 мг)/0.8 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6000 ХБ (60 мг)/0.6 мл, 0.6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4000 ХБ (40 мг)/0.4 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 25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Хиперион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 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компания Здоровье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Глицерофит®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Калефит®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Тіс®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Хипоил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КМ-Гастрофит®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Грамм,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КМ-Гинекологиялық®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Грамм,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КМ-Гипотензивті®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Грамм,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КМ-Женьшень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КМ-Иммунофит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КМ-Метрофит®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КМ-Парацетофит®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КМ-Сеннофит®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КМ-Туссофит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Қызылмай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КМ-Туссофит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Сорбиттегі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КМ-Шайқурай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10мг/160мг/12,5мг,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КОВИФОР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250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1000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266 380,58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426 115,27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 Бронхо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 Бронхо тасшɵп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 Бронхо тасшɵп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259 191,32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287 702,37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Колдфри®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КОМБИГРИП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Комбинил-Дуо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тамшысы,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1e+006 ӘБ, 10мл,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2e+006 ХБ, 160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1e+006 ХБ,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30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15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5 г,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Зинген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 Контрол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20 мг/мл ерітінді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ҚР-ДЗ-5№121941/ҚР-ДЗ-5№017374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459 237,44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Миллилитр,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Хелзка Лимитед Т/А Ивакс Фармасьютикалз ЮК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338 780,49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Ко-Плавикс®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Сублингвалді капсулалар100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0.5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2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Кордипин®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босап шығатын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 ретард-Тева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Корипрен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 (50 таблеткадан банкіде. Әрбір банкі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 (10 таблеткадан пішінді ұяшықты қаптамада. 5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 мг, 11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Фармакосмос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Косопт®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1 732 575,44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2 191 707,94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2 410 878,73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Чарак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8 %, 1,125 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Флит Лабораториез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0,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 Пуэрто-Рико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Кромоглин® мұрын спрейі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20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САНАЙИИ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2 567 638,94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383 235,11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Ботулинический токсині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Ботулинический токсині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суспензия75мг/0.75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суспензия100 мг/1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суспензия150 мг/1.5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 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 /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мг/50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мг/50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Ксофиго®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 кБк/мл 6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технологиялар институты, Кьеллер, Норвегия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1 839 301,49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2 789 898,07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3 068 887,88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Солюшенс,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1 282 689,95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1 789 444,38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1 968 388,82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487 598,84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Мултани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ішке қабылдауға арналған түйіршіктер, 4 мг, 0.5 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300мг/мл,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Курантил®N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1000 Миллилитр,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Франц КҰлер Хеми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244 637,52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689 844,58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500 Миллилитр,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Франц КҰлер Хеми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655 380,24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Түн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мен босап шығуы ұзартылған таблеткалар жиынтығы,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жапырақтары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жапырақтары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ӘСЕРЛІ ГАСТРОБЕНЕ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 Липофит®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 (механикалық бүріккішпен)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 (механикалық бүріккішпен)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прополиспен®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шырғанақ майы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 шыны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 шыны құтыларда. Жиынтыққа екіншілік қаптамаға бүріккіш салынады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 шыны құтыларда. Жиынтыққа екіншілік қаптамаға бүріккіш салынады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 шыны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 шыны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 шыны құтыларда. Жиынтыққа екіншілік қаптамаға бүріккіш салынады.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Қызылмай® прополиспен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242 020,98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161 059,42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152 029,70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2мл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Самруд Фармасьютикалс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15 мг/2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1.18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 спирті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67г/100мл,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 100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 Дермгель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15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 15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Huningue SAS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Ламинария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Ламинария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Лантиген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Брушеттини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ӘБ/мл3 мл№5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түйіршіктер, 3г/5г, 5 Грамм,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тамызатын дәрісі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Rompharm Company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Латопрост RT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(микроэмульсия),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Лацидофил® WM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 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Хэлзкэа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15 Миллилитр, №1 (полиэтиленді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15 Миллилитр,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Миллилитр,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Миллилитр, №1 полиэтиленді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 20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Иммакуле Лайфсайнсиз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ABDI IBRAHIM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 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ВИОСЕР С.А. ПАРЕНТЕРАЛ СОЛЮШНС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PHARMATHEN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ұнтақ400мг/5мл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Ноноксинол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Амкафарм Фармасьютикал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Фармахеми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 мг/доза, 8.1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Лесфаль®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 Синдан -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Преноксдиазин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Лидин - 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Жеке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10 %, 38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және жалбыз дәмімен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дәмі бар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ЛИЗОБАКТ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 мг/1.5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Пептек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Лек Фармасьютикалс д.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Бальзам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соруға арналған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соруға арналған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Плюс Экспекторант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0,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1 275 506,39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1 992 923,88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1 199 090,63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1 875 331,36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10/5/5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20/5/5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40/10/10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Липосом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Фелодипин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47.5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н/д,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Локатоп® 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 Люкс Псориасис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гомеопатиялық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Апотека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78г,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Лонгидаза®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3000 ХБ, 20 Миллиграмм,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Лонгидаза®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суппозиторийлер, 3000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2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Лоробен®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Лоробен®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Лоэнзар-сановель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30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10 мг/мл, 0.23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243 481,59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 г/15 мл, 15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Люголит- 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1%,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СПРЕЙІ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Люгольдің глицеринмен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11.25 мг лиофилизацияланған ұнтақ, 1 мл еріткішімен алдын ала толтырылған екі камералы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15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шайнайтын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675 803,53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1 205 569,97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1 575 817,93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Мавирет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Лэбораториз Айрлэнд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1 883 679,61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470 мг/5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Магнефар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70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Миллилитр,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Миллилитр,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 (полимер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мл, №1 (полимер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Прайвет Ко.Лтд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таблеткалар180 мг№120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таблеткалар360 мг№120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Нифурател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 Комплекс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түйіршіктер 600 мг,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75мг/3мл,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балды-лимонды ұнтақ, 5 Грамм,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балды-лимонды ұнтақ, 5 Грамм,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көпіршитін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 балалар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 балалар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 мг/мл,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10,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ACYW135 топтарының полисахаридті лиофилизацияланған (тазартылған) менингококкты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еріткішпен жиынтықта, 0.5 мл/доза,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Юйси Валвакс Байотехнолоджи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және қынаптық таблеткалары,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Препарат, эквивалентный 1 г цефтриаксона, помещают в прозрачные стек-лянные флаконы, тип I, вместимостью 10 мл, укупоренные резиновыми пробками и закатанные алюминиевыми колпачками. По 3.5 мл растворителя помещают в ампулы из бесцветного, прозрачного стекла, тип I.,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гидрохлоиді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Грамм,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Миллилитр,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Медулак-WM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Маньюфэкчуринг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1 781 204,01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1 959 324,41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2 155 256,85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 ФОРТЕ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МЕЛАТОНИЯ®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МЕЛАТОНИЯ®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15мг/1.5мл, 1.5мл,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(Ampoule Injectable Facility)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Cipla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Cipla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 - Лекфарм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мг/5 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Мемовит В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шәрбат және тығын-дозатордағы ұнтақ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Мемовит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шәрбат және тығын-дозатордағы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 (шыны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 (полимерлі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 (шыны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мл, №1 (полимерлі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 (полимерлі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мл, №1 (шыны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және 75 ХБ ЛГ,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250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125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не применимо,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BROOKS LABORATORIES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Л.Молтени и К. дей Ф. Лии Аллити Сочиета ди Езерчицио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Метеоспазмил®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40 г, №1 полимер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 г, №1 шыны массадан жасалған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 г, №1 полимер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40 г, №1 шыны массадан жасалған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жақпамай, 10 %,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жақпамай,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Фармасеутика (Португалия)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 №1 шприцте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в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 №1 шприцта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 50 мг/мл, 30 мг/0,6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0.75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Дента®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 таблеткадан полиэтилен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Алькала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гель, 2%,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МИКОСИСФРИ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Микостер®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Микостер®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8 %,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капсулалар 250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Страйдс Шасун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Микромокс-400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Миллилитр,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 Моно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Бенфотиамин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Миолокард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Холопак Ферпакунгстехник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Адаре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сыртқа қолдануға арналған ерітінді, 0.05%,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0.01 %,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Мирамистин®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0,01 %,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"ИНФАМЕД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0.375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емдік жүйе, 20 мкг/24 ч,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Миропентан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пентозан полисульфаты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Стерил-Ген Лайф Саенсиз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тері астына инъекцияға арналған ерітінді, 50 мкг/0,3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тері астына инъекцияға арналған ерітінді, 75 мкг/0,3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0,01%,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0,01%,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50 мл №1 СПРИНЦОВКА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тамырының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тамырының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125 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Фармацевтикалық зауыты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111.9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Норджин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 мг/5мл,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мг/5мл, 9.3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Моксиофтан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 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 + 140мкг/доза, 15 мл, 150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60 доз, 50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120 доз, 50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60 доз.,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140 доз.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Өндірістері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МОНОКЕТО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мг/мл, 0.4 мл,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мг/0,5мл,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 ЦС Прага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шайнайтын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Грамм,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МОТЕРИС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 жөтелге қарсы шәрбат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Мукоза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жолжелкенмен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жолжелкенмен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капсулалар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шырмауықты шәрбат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154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шырмауықты шәрбат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154 мг/100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 сульфат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125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Малыш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Таңқурай-құлпынай дәмді шайнайтын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Перинатал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дәмді шайнайтын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Таңқурай-құлпынай дәмді шайнайтын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пастасы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30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Мюстофоран®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Фотемустин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еріткішімен жиынтықта, 208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Сенекси-Лаборатории Тиссен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250 мкг/доза, 3.8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сәбилерге арналған мұрынға тамызатын дәрі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20мл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100000 ХБ/мл,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100000 ХБ/мл,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суспензия, 50 мкг/доза, 140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140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Лаборатоиси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45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50.00 мкг/доза, 25 г (200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Өндірістері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Е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 1,5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көз тамшылары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көз тамшылары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300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изотоникалық ерітінді, 9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0.90 %,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раствор для инфузий 0,9 % по 200 мл №1 (без вложения в пачку)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30 гр,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Неболитокс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НЕЙРОКОБАЛ®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1000 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1 852 435,67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100.00 мг,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Нео-ангин®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Неовитам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16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32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дексаметазонмен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мұрын тамшысы,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Фосфокреатин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 мл/1000 Е,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НЕРВОМИКС®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Неуробекс®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 Актавис Индонезия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холдингі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спрей, 1 мг/доза, 13.2мл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Нимез-100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мг/2 г, 2 Грамм,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Фармацойтише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10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 Иммунология орталығы (CIM)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532 165,79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585 382,37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Ниотит-DF®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тамшысы,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500000 ӘБ,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0.05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 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сақиналар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Эй.Би.Си.Фармасьютици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Нодом ЭКО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Нозепам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неприменимо,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Ноотропил®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240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Ноталорон®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10.06 мг,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1 394 941,34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1 687 879,02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дайындау үшін лиофилизацияланған ұнтақ еріткішімен жиынтықта, 2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Нукс Вомика - Гомаккорд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40 мг, 0,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20 мг, 0,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291 964,65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432 188,44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Миллилитр,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269 959,53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296 955,48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 лайфсайнсез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Генсента Илач Санаи ви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М.Айқымбаев ат. қазақ карантиндік және зооноздық инфекциялар ғылыми орталығы РМҚК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ҚР-БП-5№003951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Оваксстар А А гепатитіне қарсы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250 ХБ/0,5мл 0.5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Индастрис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ОД-ТАМ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 мг, 1,34 мг/мл, 3мл,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0,25 мг или 0,5 мг/доза, 1,34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Окомистин®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құлаққа, мұрынға тамызатын дәрі, 0,01%,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"ИНФАМЕД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1 416 820,80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1 620 842,99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1 782 927,29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Окситоцин-Биолек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Фармстандарт-Биолек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174 189,72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1000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2000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380 080,58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Олумиант™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392 557,26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510 196,79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561 216,47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Олфен™-75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500 мг/мл, 20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5,9г,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Омикап-20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 Окас®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Миллилитр,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10мг/1,5мл,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300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ОПТИНОЛ® ТЕТРИЗОЛИН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500 мг, 800 Миллиграмм,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125мг/5мл,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325мг/20 мг/10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325мг/20 мг/10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(таңқурай) 325мг/20 мг/10 мг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(таңқурай), 325мг/20 мг/10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(лимон) 325мг/20 мг/10 мг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(лимон), 325мг/20 мг/10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325мг/20 мг/10 мг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325мг/20 мг/10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мг/0.5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ОРНИКАП®/ОРНИКАП®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ОРНИКАП®/ОРНИКАП®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ОРНИЛАТЕКС®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Итроконазол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5.1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500мг/5мл,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Остемакс 70 комфорт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830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16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сульфаты, полимиксин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Отирелакс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45.52 мг/11.38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Отисфен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2,6%,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 по лицензии Дайчи Санкио Ко. Лтд, Япония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Фармасьютикал (Китай)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Катахром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Сантeн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Оциллококцинум®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1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 тазартылған концентрацияланған белсенділігі жойылған құрғақ кене энцефалиті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0,5 мл/доза лиофилизат еріткіші – алюминий гидроксидінің гелімен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РМҒА М.П. Чумаков атындағы Полиомиелит және вирус энцефалиті институты Бактериялық және вирустық препараттар өндіру кәсіпорыны Федералды мемлекеттік унитарлы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16.7 мл, 16.7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мл16.7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6.65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30мг/10мл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90мг/30мл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(India) Overseas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200 мкг,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0.04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мкг,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Панаджезик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20 мг/мл, 1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158 мг/140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316 мг/280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0,25 %,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286 094,82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373 910,84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415 401,47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456 941,62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10000ӘБ,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форте 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25 ӘБ,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0.24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Пантестин-Дарница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Пантовигар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ПРО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Пантор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ХФЗ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 Папаверин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қышқылының натрий тұзы 5.52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12.5 г ұнтақ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екі жағы полимермен жабындалған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поливинилхлоридті үлбірмен жабылған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Роутек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Ахлкон Парентералз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Бушу Фармасьютикалс Лтд, Мисато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5 мкг/мл 1 мл, 1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10 мкг/2 мл, 2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Мэньюфэкчуринг Сервисез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қолдануға арналған лимон дәмімен спрей, 2 мг/0.5 мл, 30 мл шыны құтыда,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ментол дәмімен спрей, 2 мг/0.5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180мкг/0,5мл,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Пектолван® шырмауық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260 676,51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1 572 134,85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Пен-Герпевир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мг/г,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күл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алдын алуға арналған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лиофилизат суспензиямен жиынтықта 0.5мл/1 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 1г/100мл, 100мл,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Ферринг-Лечива,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Интернэшнл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гель, 10 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гель, 10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ХБ/МЕ,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жақпамайы бактерицидпен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 ночной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Пертуссин-К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1 004 162,67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Медрейч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50 мкг/доза,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125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250 мкг/доза,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 Италия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Зерумверк Бернбург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Пиперабактам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331 659,86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597 999,40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1 185 224,04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Плантаглюцид-Здоровье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деректер жоқ 2 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Полаксин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Полидекса фенилэфринмен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суппозиторийлер 6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суппозиторийлар 12мг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 Медрейч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6 мг/мл, 1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Полькодерм ТЦ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(23.12 мг +0.58 мг)/г, 17.3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2 456 199,95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3 517 872,81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3 869 660,09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1 817 587,96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2 865 123,43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1 522 843,97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2 183 173,54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2 401 490,90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Посиформин®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Биброкатол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2%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Ректальдік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Каде Фармацевтикалық фабрикасы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Ректальдік қолдануға арналған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Каде Фармацевтикалық фабрикасы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Потант-сановель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суспензия0.5мл/доза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мг/г,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 унд Хандельсгезелльшафт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Прексетил 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Привитусс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708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1% 1мл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2.5%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80г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Проктозан®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Проктозан®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60мг/мл1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111 348,76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ПРОПОСОЛ-Н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10.00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10.00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эмульсия10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Про-Симбиофлор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мл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пастилкалар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шәрбат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тамшылар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көпіршитін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ПРОСТАДАРТ-ТД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 (Prostatilenum®)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қоғамы "Цитомед медициналық-биологиялық ғылыми- өндірістік кешені (АҚ "ЦМБҒӨ "Цитомед")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 АЦ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 мг + 180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МБҒӨК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Простатилен®(Prostatilenum®)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5 дана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экстрактісі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Профлосин®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Псило-Бальзам®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ХБ /0.36 мл0.42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ХБ /0.72мл0.72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Рабегард™-20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ХБ/2.5 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РАНВЭК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Упадацитиниб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цитраты темірі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Promed Laboratories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Леводропропизин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Ревит-МБФ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1 276 193,33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1 733 840,19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1 907 224,20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1 338 087,20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1 853 803,68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2 039 184,04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1 411 360,11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1 917 478,18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1 552 504,26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2 320 160,76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621 306,55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404 059,18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444 465,10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27.9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мкг/0.36 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36 мкг/1.08 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72 мкг/2.16 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302 604,31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 (шприцте)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 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92 мкг/22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184 мкг/22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Ультра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216 802,03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4 %,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800мг №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дәмімен шайнайтын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 апельсин дәмімен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жалбызды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304 778,83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Респикс 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мг/0,2 мл, 13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Ретаболил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парабульбарлық енгізу үшін ерітінді дайындауға арналған лиофилизат,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Рефубел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 + 600 мкг/доза, 56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 + 600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0.03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РИКОФАСТ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РИКОФАСТ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АКТИВ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Римекор 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спрейі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тамшылары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тамшылары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Интенсив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0,6 мг/мл + 0,5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250.00 мкг,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Ринофлуимуцил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(2,5мг/0,25мг)/1мл,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(2,5мг/0,25мг)/1мл,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25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37.5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210 157,34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517 698,54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млн. ХБ,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млн.МЕ,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микробиология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Розуфаст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Бафна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Хелф Кейр Сервисез Мадрид, 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Инфузияга жане терi астына енгiзуге арналган ерiтiндi, 0,25 мг/мл (250 000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 ҒӨК"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Инфузияга жане терi астына енгiзуге арналган ерiтiндi, 0,5 мг/мл (500 000 ХБ), 500 000 ХБ,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"ЖШК "БИОТЕХ FӨK"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Инфузияга жане терi астына енгiзуге арналган ерiтiндi, 1,0 мг/мл (1 000 000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 ҒӨК"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10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100 Миллилитр,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20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20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20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 аттенуирленген тірі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лиофилизат, 2.5 мл/флакон, 2.5 мл/флакон, 5 мл/флакон, 1 Доза,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466 904,49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4 Грамм,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ЛДП - Лабораториос Торлан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Румалайя®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Рэникзон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500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қосылған Стрепсилс®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Cоруға арналған апельсинді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бірге 8мг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Салвисар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спиртті ерітінді 20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АҚҚ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Юнинг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30 мг микросфералар, еріткішімен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Свич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Synthon Hispania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Фармасьютикал Воркс ПОЛФАРМА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99.97-100 %, 250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Хенгруи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Шәрбат15мг/5мл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500мг/2мл,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265 372,46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Сенурикс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Септаназал®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0,5 мг/50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Септаназал® ересектерге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мг/50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1:200000,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 лимон және аюбадам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Мұзкәмпиттер,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 лимон және 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Мұзкәмпиттер,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4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СЕРСЕНЦА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мг/2 мл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мг/5мл, 40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284 мг/1.5 мл, 284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Корден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659 370,78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797 838,64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Симавакс - EGF®, адам өсуінің рекомбинантты эпидермальді факторының вакцинасы, еріткішпен жиынтықта (Монтанид ISA51VG)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0.8 мг/доза 0.8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 иммунология орталығы (CIM)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825 542,25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320/9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80/4,5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160/4,5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Симбринза*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244 146,45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Симеспасмил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ерiтiндi (диэтаноламин) еріткішпен жиынтықта, 200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0,25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 мкг+6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жинақпен жиынтықта, 30 мкг (6 млн ХБ), 30 мкг (6 млн ХБ),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298 163,83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182 019,93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ішіндегі тері астына енгізуге арналған ерітінді, 250 мкг/мл, 2.4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865 860,80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1 047 691,57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 40 мг/0.8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14.4мл,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Амман Фармасьютикалс Индастриас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 экстракт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Синуфорте® интраназальді 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Интраназальді енгізу үшін ерітінді дайындауға арналған 0,05 г лиофилизат еріткішімен (инъекцияға арналған су)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Реиг Джофре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мл-ден шыныдан жасалған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295 303,36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от кашля –Тева Фито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ОТ КАШЛЯ-ТЕВА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Санаи ве Тиджарет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Скандонест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1.8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цинк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Chemigroup France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Слезол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Мед-интерпласт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Смектит 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қабылданатын суспензия дайындауға арналған ұнтақ, 3000 мг, 3.76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Соледум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жұмсақ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Клостерфрау Берлин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Солидагорен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Солидагорен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+ 33 мкг/мл, 3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+ 50 мкг/мл, 3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Солковагин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Солпадеин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GlaxoSmithKline Dungarvan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901 767,11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991 943,82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1 452 275,14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1 743 077,12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1000 мг,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еріткішпен жиынтықта (0.8 % маннитол ерітіндісі), 30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179 422,32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60 мг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633 025,86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120 мг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998 013,75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(0.9 % натрий хлориді ерітіндісімен) жиынтықта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10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25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Соннат®-КМП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Софтдропс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ШЖБҚ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 Пфлегер, Химиялық фабрикасы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Флороглюцинол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40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 ОРО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+ 80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Спаскупрель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лиофилизацияланған ұнтақ еріткішпен жиынтықта, 2.5 ХБ, 0.5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Лиаонинг Ченг Да Биотехнолоджи Кo.,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Рентшлер Биофарма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339 634,85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ингаляций, 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мкг/ингаляция,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125 мг/5 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ХБ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Фарбил Вальтроп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200мг/50мг/200мг,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200мг/50мг/200мг,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Фармасеутикалс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1 398 604,56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1 099 363,72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1 772 120,23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1 251 523,00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1 376 675,30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0.5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1 099 363,72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1 772 120,23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Карнатака Антибиотикс &amp;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1 861 828,48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Чехия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СТОПАНГИН ПЛЮС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Стопгрипан-Лимон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21.5 г препарат пакеттерде, 10 пакеттен картон қорапшада,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220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 от боли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мг/65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 от боли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мг/65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құлпынай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балмен және лимонмен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бал-лимонды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Интенсив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8.75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ментол және эвкалиптпен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ментолды-эвкалиптті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 г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Строцит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+ 3,6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Сульфацил-натрий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1г/1г, 2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500 мг ұнтақ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Джазира Фармасьютикал Индастриз, по лицензии Астеллас Фарма Инк., Япония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604 632,73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Сүйелшөп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интести бактериофагы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20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пио бактериофагы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сұйықтық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стафилококктық бактериофаг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стерильді сұйықтық 20мл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Цзянсу Хенгруи Медицин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Новел Фармасьютикал Лабораториес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 жасы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Тавегил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Тавин 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3 448 039,32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3 792 843,25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3 289 616,36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3 618 578,00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 инъекцияға арналған сумен жиынтықта, 600 мг, 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758 810,47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918 160,67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ХОТ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 Айдек (Дания) Мануфактуринг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704 746,19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775 220,81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Laboratories Sinfa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Laboratories Sinfa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15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0,03%, 15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32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(India) Overseas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ТАЛИМУС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0.10 %,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ТАМАДЕНА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Тамизет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0,15 %,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дозаланған спрей, 0,255 мг/доза,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 С ыстық сусын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ретард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20мг/1мл,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294 507,55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359 593,72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Таурин-Фармак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көз тамшылары 15мл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Таушымылдық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2 394 185,06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2 633 603,57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2 896 963,92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ТАФНЕКСТ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Тафтеноф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ТеваГрастим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млн.ХБ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Эллас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288 370,47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317 207,52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50/12.5 мг, 50/12.5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350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Валента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Хондрокрем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Хондрокрем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Doppel Farmaceutici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МАКСтаб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Дангарван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суық тиюден және тұмаудан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үшiн ерiтiндi дайындауға арналған дозаланған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Orleans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Тердоз Фарма Прайвит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252 968,61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1 %,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1 529 693,75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1 969 388,92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 мл, 14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1 110 906,53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1 430 225,51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 - Дарница (В1 Витамині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хлориді-Дарница (В1 витамині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Тенелиглиптин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 Аспартат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(вакцина против клещевого вирусного энцефалита культуральная инактивированная очищенная сорбированная)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Бір доза (0.5 мл) препараттан бір реттік алдын ала толтырылған шыны шприцте. 1 шприцтен және 1 инеден пішінді ұяшықты қаптамада. 1 пішінді ұяшықты қаптамадан картон қорапшада., 0,5 мл/доза, не применимо, не применимо,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5мл көз тамшылары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мкг/доза,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МБҒӨК "Цитомед"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Поликлоналс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4 мг/2мл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Гамельн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КМП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25 мг/мл,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 мг/2 мл, 2мл,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12,5 мг/50 мл, 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Фармасьютикалс Корпорэйшн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1 284 886,01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1 989 785,38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2 188 763,92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0,3%,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 Куси,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 Куси,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мл, 0,3%,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мг/1,5 мг,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мг/1,5 мг 3 мл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Токсивенол-Рота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300мг/3мг,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Илач Сан. ве Тидж. Лтд. Шти.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 қабықшамен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 қабықшамен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Тонзилгон®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Тонзилгон®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Тонзилотрен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0,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0,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 ве Тик. А.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мкг/мл,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қантсыз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жалбыз дәмімен,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жалбыз дәмімен,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дәмімен,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дәмімен,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апельсин дәмімен,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апельсин дәмімен,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пастилкалар,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 дәмі бар пастилкалар,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Траволайф плющ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Вест-Вард Колумбус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Лаборатории Ирланд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25 мг/2,5 мл, 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ретард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150.00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еріткішпен – инъекцияға арналған бактериостатикалық сумен жиынтықта 440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478 957,64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647 855,04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Онколоджи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ерітінді дайындауға арналған ұнтақ еріткішімен жиынтықта (лидокаин гидрохлориді, инъекцияға арналған 1 % ерітінді),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Триампур композитум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Три-зидин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12мг+1мг/2мл,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ерітіндімен жиынтықта.,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Х.Уриач және Компанья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Триметазидин-Тева 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Триметазидин-Тева 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ТРИМОЛ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500/65 Миллиграмм,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Тримспа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10мг/2,5мг/10мг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Тровит-В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(300 ХБ +2,5 мг +2,5 мг),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(500 ХБ +2,5 мг +2,5 мг),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(300 ХБ + 4 мг +3 мг),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(500 ХБ + 4 мг +3 мг),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10мг/мл,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 5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Туссамаг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шәрбат, 9 %, 175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Тутукон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Мигуэль И Гаррига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 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4%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4%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Убихинон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500 мл,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616 881,19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678 569,31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746 426,24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160 594,59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118 297,30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372 486,41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0,09%,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 С витамині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Уралит-У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натрий гидроцитраты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Плантэкстракт ГмбХ и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Миллилитр,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Миллилитр,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Билтховен Биологикалс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Уро-Ваксом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180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Уросептик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Урохолум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 Фармацевтикалық фабрика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Урохолум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40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 Фармацевтикалық фабрика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Уроцит®-К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1080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 Фармакал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 ®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өнімнің арнайы желісі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Урфоцин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Успокой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жолжелкен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1 337 545,18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1 471 299,69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шприцте 250 мг/5 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еріткішпен жиынтықта (0.9 % натрий хлоридінің ерітіндісі), 20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ФАСТ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ФАСТ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0,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 жеміс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25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Миристалконий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18.9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1,2%, 72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Шемино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ФАСТЕНАЛ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80.00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 Формуланың 4 әсері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 Формуланың 4 әсері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Февертекс-ТК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4.95 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Фемилекс®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ФЕММЕЦИН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209 440,09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0.5/2.5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0.5 мг, 0,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75 мкг/ч,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50 мкг/ч,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25 мкг/ч,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2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лимон дәмі бар, қант қосылған ұнтақ,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лимон дәмі бар ұнтақ,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таңқурай дәмі бар, қант қосылған ұнтақ 13 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СТЕРОП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800 мг/15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 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 Эль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Витале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Фолий қышқылы,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Фолий қышқылы,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Генвеон Илак Санаи ве Тикарет Аноним Сиркети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полиизомальтозаты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және қантты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Фиксдуал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фармацевтикалық өндірістік және коммерциялық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Гербаполь Варшава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Фитонефрин®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100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балаларға арналған жөтелге қарсы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2мл,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Фламиар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ФЛАМИДЕЗ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40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Encube Ethicals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ФЛАМИДЕЗ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Encube Ethicals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418 528,35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Флекса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дәмі бар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Лайфсайенцес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250мг+62.5мг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125мг+31.25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 3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ФЛОКСЕЛАН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Флорокс-Л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Флуимуцил-антибиотик 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 үшін ерітінді дайындауға арналған лиофилизат еріткішпен жиынтықта,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Флуитарг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3.54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қабылданатын суспензия дайындауға арналған ұнтақ, 6 мг/мл, 13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Santo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Деквалиния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босап шығуы ұзартылған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ФЛУРБО® 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8.75 мг/доза,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Лабораториум Санитатис,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250 мкг/50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Элпен Фармасьютикал Ко.,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Флутел-Ф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Флутинап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100 доз.,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Медика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50 мкг/доза, 14.5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Медика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0,025%,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Флюдитек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125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Прокто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150 ХБ, 0.5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75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Форкал®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30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30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30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мкг/мл2.4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50г,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Huons BioPharma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фосфат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акционерлік қоғам "Фармстандарт-Лексредства"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+ 65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 0.3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 0.6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 анти-Ха/0,8мл,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Френаг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Фталазол-КМП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ФТОРАФУР®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50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ӘБ/мл 7.5 г/50 мл, 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Фуразек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15мг/мл, 63.04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 Новаковский Гжегож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 (Furamagum®)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 үшін ерітінді дайындауға арналған ұнтақ, 100 мг, 1 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ұнтақ, 100 мг, 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1 %,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мг/г, 30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Хабифак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Хайкал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глубионаты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Харвони™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2 537 978,41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2 791 776,25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Хекокур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ХЕПЕЛЬ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Хепилор®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Хепилор®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1,1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1,1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2.2 Миллилитр,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Химплазия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Миллилитр,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278 385,89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ХЛОРГЕКСИДИН-ЭФФЕКТ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компания Здоровье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Холензим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Холензим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10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250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100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50мг/г, 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жиынтықта (натрий хлориді, инъекцияға арналған дәрілік түрлерді дайындауға арналған еріткіш, 9 мг/мл), 500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жиынтықта (натрий хлориді, инъекцияға арналған дәрілік түрлерді дайындауға арналған еріткіш, 9 мг/мл), 1000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Майоли Спиндлер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және инъекцияға арналған еріткіш 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мл0.8 мл№2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512 483,38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563 731,72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мл0.4 мл№2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 мг/1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г/100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ЦЕРВИКОН-ДИМ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Дииндолилметан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Цереглиа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515 845,03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"МЕДСЕРВИС ПЛЮС" Қазақ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125 044,87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 Лидо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1.0 г ұнтақ еріткішімен (лидокаин гидрохлориді, 1% инъекцияға арналған ерітінді және көлемі 5 мл 1 шприц)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Лидо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1 г, 1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0.5 г, 0.5 Грамм,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акционерлік қоғамы "Борисов медициналық препараттар зауыты" (АҚҚ "БЗМП")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Цефлокс-500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 натрия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гидрохлориді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Грамм,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0,02%,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1.0 %,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0,25г/0,25г,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0,5г/0,5г,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221 020,80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Циннабсин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ХБ,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572 425,11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629 667,62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Ципоксил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80.00 мг/г,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Лабораториоз СЕРРА ПАМИЕЗ,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Ципровид-DF®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Цирелакс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Цитеал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500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500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Медициналық-биологиялық ғылыми-өндірістік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Медициналық-биологиялық ғылыми-өндірістік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ХФЗ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ХФЗ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Цитрамон-Боримед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ішке қабылдау үшін ерітінді дайындауға арналған ұнтақ, 22.13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1000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Германия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Германия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Шайқурай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Шайқурай - 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сығындысы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экстрактісі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Қызылмай ®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жергілікті және сыртқа қолдануға арналған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жергілікті және сыртқа қолдануға арналған май,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669 382,31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736 320,54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809 952,60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510 464,21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561 510,63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Эвкалипт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Эвкалипт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Эдолкето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Эзиклен®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концентрат, 176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40 мг, 1.6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 ИЛАЧ САН. ЛТД.СТИ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Сайенсис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414 967,84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160мкг/4.5мкг/доза, 5.6 мг,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и Вакцинес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ЭКЗОРОЛФИНЛАК®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Экозитрин®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Экокс-400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Экофуцин ®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Экофуцин ®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Эксвалсартан-бене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ЭКСИСТЕН-сановель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7.5%,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ЭКСТРАСОРБ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Авексима Сибирь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22.5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Толмар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45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Толмар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Меньюфекчеринг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1 709 055,00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2 434 638,80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2 678 102,68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 Ева ЭК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ФАРМАЦЕУТИКАЛС Н.Т.М.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Эмкон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жиынтықта500 ХБ10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Стридес Шасун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мг1 мл№4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305 081,49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372 504,50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Энгистол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Шимон Флорис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Сульбутиамин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Энзистал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 миллиарда/5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 миллиарда/5мл,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Энтерол®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Энтерол®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22.5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 СИЛМА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225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 СИЛМА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90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300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0.68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концентрат10 мг/5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концентрат50 мг/25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ХБ/0,6 мл, 0.6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 /1 мл1 мл№6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 /0.5мл№6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30 Миллилитр,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178 476,64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219 883,22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мг/мл20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0,125 %,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Эргоцетал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Эргоцетал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1 325 752,69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1 458 327,96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1 604 160,75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Эдмонд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175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ЗЕТА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Auronext Pharma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Солюшнз,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795 168,41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ЭСКАПЕЛ®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Эскузан®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2,5 мг/5мл,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Эсмизан-ODS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ЭСОМ®/ЭСОМ®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ЭСОМ®/ЭСОМ®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ЭСПА-БАСТИН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ЭСПА-БАСТИН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Хамельн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Индустриа Кимика және Фармацевтика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КЕА СЕРВИСЕЗ МАДРИД, 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и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және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 2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мг/8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30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ЭуваксВ (В гепатиті профилактикасына арналған рекомбинантты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Чем,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Эукарбон®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Монтавит Гес.м.б.Х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Стридес Шасун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Эфзакорт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Орхид Кемикалс Энд Фармасьютикалс Лтд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Эфлейра®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Нетакимаб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60.00 мг/мл, 1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Юнидокс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Сультамициллин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Ю-ТРИП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Улинастатин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7 726,63</w:t>
            </w:r>
          </w:p>
        </w:tc>
      </w:tr>
    </w:tbl>
    <w:p>
      <w:pPr>
        <w:spacing w:after="0"/>
        <w:ind w:left="0"/>
        <w:jc w:val="both"/>
      </w:pPr>
      <w:r>
        <w:rPr>
          <w:rFonts w:ascii="Times New Roman"/>
          <w:b w:val="false"/>
          <w:i w:val="false"/>
          <w:color w:val="000000"/>
          <w:sz w:val="28"/>
        </w:rPr>
        <w:t xml:space="preserve">
      * Бағалар Қазақстан Республикасы Денсаулық сақтау министрінің 2020 жылғы 11 желтоқсандағы № ҚР ДСМ-247/2020 бұйрығымен бекітілген Дәрілік заттардың шекті бағалары мен үстеме бағаларын реттеу, қалыптастыру қағидаларының </w:t>
      </w:r>
      <w:r>
        <w:rPr>
          <w:rFonts w:ascii="Times New Roman"/>
          <w:b w:val="false"/>
          <w:i w:val="false"/>
          <w:color w:val="000000"/>
          <w:sz w:val="28"/>
        </w:rPr>
        <w:t>42-тармағына</w:t>
      </w:r>
      <w:r>
        <w:rPr>
          <w:rFonts w:ascii="Times New Roman"/>
          <w:b w:val="false"/>
          <w:i w:val="false"/>
          <w:color w:val="000000"/>
          <w:sz w:val="28"/>
        </w:rPr>
        <w:t xml:space="preserve"> сәйкес қалыптастырылған.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