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02dce" w14:textId="8202d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27 желтоқсандағы № 522 бұйрығы. Қазақстан Республикасының Әділет министрлігінде 2022 жылғы 28 желтоқсанда № 31325 болып тіркелді. Күші жойылды - Қазақстан Республикасы Еңбек және халықты әлеуметтік қорғау министрінің 2023 жылғы 24 мамырдағы № 169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24.05.2023 </w:t>
      </w:r>
      <w:r>
        <w:rPr>
          <w:rFonts w:ascii="Times New Roman"/>
          <w:b w:val="false"/>
          <w:i w:val="false"/>
          <w:color w:val="ff0000"/>
          <w:sz w:val="28"/>
        </w:rPr>
        <w:t>№ 169</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11507 болып тіркелген)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Қоса берілген Балалы отбасыларға берiлетiн мемлекеттiк жәрдемақыларды тағайындау және төлеу қағидалары бекітілсін.";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Балалы отбасыларға берілетін мемлекеттік жәрдемақыларды тағайындау және төлеу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Балалы отбасыларға берілетін мемлекеттік жәрдемақыларды тағайындау және төлеу қағидалары (бұдан әрі – Қағидалар) "Балалы отбасыларға берілетін мемлекеттік жәрдемақылар туралы" Қазақстан Республикасы Заңының (бұдан әрі – Заң) </w:t>
      </w:r>
      <w:r>
        <w:rPr>
          <w:rFonts w:ascii="Times New Roman"/>
          <w:b w:val="false"/>
          <w:i w:val="false"/>
          <w:color w:val="000000"/>
          <w:sz w:val="28"/>
        </w:rPr>
        <w:t>3-1-бабының</w:t>
      </w:r>
      <w:r>
        <w:rPr>
          <w:rFonts w:ascii="Times New Roman"/>
          <w:b w:val="false"/>
          <w:i w:val="false"/>
          <w:color w:val="000000"/>
          <w:sz w:val="28"/>
        </w:rPr>
        <w:t xml:space="preserve"> 1) тармақшасына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балалы отбасыларға мемлекеттік жәрдемақыларды тағайындау және төлеу тәртібін айқындайды.</w:t>
      </w:r>
    </w:p>
    <w:bookmarkEnd w:id="4"/>
    <w:bookmarkStart w:name="z8" w:id="5"/>
    <w:p>
      <w:pPr>
        <w:spacing w:after="0"/>
        <w:ind w:left="0"/>
        <w:jc w:val="both"/>
      </w:pPr>
      <w:r>
        <w:rPr>
          <w:rFonts w:ascii="Times New Roman"/>
          <w:b w:val="false"/>
          <w:i w:val="false"/>
          <w:color w:val="000000"/>
          <w:sz w:val="28"/>
        </w:rPr>
        <w:t>
      Осы Қағидаларға мемлекеттік қызмет көрсету бөлігінде өзгерістер және (немесе) толықтырулар енгізген кезде халықты әлеуметтік қорғау саласындағы уәкілетті орган өзгерістер және (немесе) толықтырулар енгізуді көздейтін бұйрық мемлекеттік тіркелгеннен кейін үш жұмыс күні ішінде Бірыңғай байланыс орталығын, "Азаматтарға арналған үкімет" мемлекеттік корпорациясын, "электрондық үкімет" ақпараттық-коммуникациялық инфрақұрылым операторын және Қазақстан Республикасы Еңбек және халықты әлеуметтік қорғау министрлігі Еңбек және әлеуметтік қорғау комитетінің аумақтық бөлімшелерін енгізілген өзгерістер және (немесе) толықтырулар туралы хабардар етеді.</w:t>
      </w:r>
    </w:p>
    <w:bookmarkEnd w:id="5"/>
    <w:bookmarkStart w:name="z9" w:id="6"/>
    <w:p>
      <w:pPr>
        <w:spacing w:after="0"/>
        <w:ind w:left="0"/>
        <w:jc w:val="both"/>
      </w:pPr>
      <w:r>
        <w:rPr>
          <w:rFonts w:ascii="Times New Roman"/>
          <w:b w:val="false"/>
          <w:i w:val="false"/>
          <w:color w:val="000000"/>
          <w:sz w:val="28"/>
        </w:rPr>
        <w:t>
      Балалы отбасыларға берілетін мемлекеттік жәрдемақыларға (бұдан әрі – жәрдемақылар) мынадай түрдегі ақшалай, оның ішінде электрондық ақшамен төленетін төлемдер жатады:</w:t>
      </w:r>
    </w:p>
    <w:bookmarkEnd w:id="6"/>
    <w:bookmarkStart w:name="z10" w:id="7"/>
    <w:p>
      <w:pPr>
        <w:spacing w:after="0"/>
        <w:ind w:left="0"/>
        <w:jc w:val="both"/>
      </w:pPr>
      <w:r>
        <w:rPr>
          <w:rFonts w:ascii="Times New Roman"/>
          <w:b w:val="false"/>
          <w:i w:val="false"/>
          <w:color w:val="000000"/>
          <w:sz w:val="28"/>
        </w:rPr>
        <w:t>
      бала тууға байланысты тағайындалатын және төленетін біржолғы мемлекеттік жәрдемақы (бұдан әрі - бала туғанда берілетін жәрдемақы);</w:t>
      </w:r>
    </w:p>
    <w:bookmarkEnd w:id="7"/>
    <w:p>
      <w:pPr>
        <w:spacing w:after="0"/>
        <w:ind w:left="0"/>
        <w:jc w:val="both"/>
      </w:pPr>
      <w:r>
        <w:rPr>
          <w:rFonts w:ascii="Times New Roman"/>
          <w:b w:val="false"/>
          <w:i w:val="false"/>
          <w:color w:val="000000"/>
          <w:sz w:val="28"/>
        </w:rPr>
        <w:t>
      бала бір жарым жасқа толғанға дейін оның күтіміне байланысты тағайындалатын және төленетін ай сайынғы мемлекеттік жәрдемақы (бұдан әрі – бала күтімі бойынша жәрдемақы);</w:t>
      </w:r>
    </w:p>
    <w:bookmarkStart w:name="z11" w:id="8"/>
    <w:p>
      <w:pPr>
        <w:spacing w:after="0"/>
        <w:ind w:left="0"/>
        <w:jc w:val="both"/>
      </w:pPr>
      <w:r>
        <w:rPr>
          <w:rFonts w:ascii="Times New Roman"/>
          <w:b w:val="false"/>
          <w:i w:val="false"/>
          <w:color w:val="000000"/>
          <w:sz w:val="28"/>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отбасыларға тағайындалатын және төленетін ай сайынғы мемлекеттік жәрдемақы (бұдан әрі – көпбалалы отбасыға берілетін жәрдемақы);</w:t>
      </w:r>
    </w:p>
    <w:bookmarkEnd w:id="8"/>
    <w:bookmarkStart w:name="z12" w:id="9"/>
    <w:p>
      <w:pPr>
        <w:spacing w:after="0"/>
        <w:ind w:left="0"/>
        <w:jc w:val="both"/>
      </w:pPr>
      <w:r>
        <w:rPr>
          <w:rFonts w:ascii="Times New Roman"/>
          <w:b w:val="false"/>
          <w:i w:val="false"/>
          <w:color w:val="000000"/>
          <w:sz w:val="28"/>
        </w:rPr>
        <w:t>
      мүгедектігі бар баланы (мүгедектігі бар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 (бұдан әрі – мүгедектігі бар баланы тәрбиелеушіге берілетін жәрдемақы);</w:t>
      </w:r>
    </w:p>
    <w:bookmarkEnd w:id="9"/>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аналарға тағайындалатын және төленетін ай сайынғы мемлекеттік жәрдемақы (бұдан әрі – көпбалалы аналарға берілетін жәрдемақы).";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бөлік мынадай редакцияда жазылсын:</w:t>
      </w:r>
    </w:p>
    <w:bookmarkStart w:name="z14" w:id="10"/>
    <w:p>
      <w:pPr>
        <w:spacing w:after="0"/>
        <w:ind w:left="0"/>
        <w:jc w:val="both"/>
      </w:pPr>
      <w:r>
        <w:rPr>
          <w:rFonts w:ascii="Times New Roman"/>
          <w:b w:val="false"/>
          <w:i w:val="false"/>
          <w:color w:val="000000"/>
          <w:sz w:val="28"/>
        </w:rPr>
        <w:t>
      "3. Бала күтімі бойынша жәрдемақы бала туған күннен бастап бір жарым жасқа толған күнге дейін, ал баланы (балаларды) асырап алған және ата-анасының қамқорлығынсыз қалған бір жарым жасқа дейінгі балаға қамқоршылық тағайындалған жағдайларда - баланы (балаларды) асырап алу туралы сот шешімі заңды күшіне енген күннен бастап немесе қорғаншы тағайындалған күннен бастап бала бір жасқа толған күнді қоса алған күнге дейін тағайындалады.";</w:t>
      </w:r>
    </w:p>
    <w:bookmarkEnd w:id="10"/>
    <w:bookmarkStart w:name="z15" w:id="11"/>
    <w:p>
      <w:pPr>
        <w:spacing w:after="0"/>
        <w:ind w:left="0"/>
        <w:jc w:val="both"/>
      </w:pPr>
      <w:r>
        <w:rPr>
          <w:rFonts w:ascii="Times New Roman"/>
          <w:b w:val="false"/>
          <w:i w:val="false"/>
          <w:color w:val="000000"/>
          <w:sz w:val="28"/>
        </w:rPr>
        <w:t>
      төртінші бөлік мынадай редакцияда жазылсын:</w:t>
      </w:r>
    </w:p>
    <w:bookmarkEnd w:id="11"/>
    <w:bookmarkStart w:name="z16" w:id="12"/>
    <w:p>
      <w:pPr>
        <w:spacing w:after="0"/>
        <w:ind w:left="0"/>
        <w:jc w:val="both"/>
      </w:pPr>
      <w:r>
        <w:rPr>
          <w:rFonts w:ascii="Times New Roman"/>
          <w:b w:val="false"/>
          <w:i w:val="false"/>
          <w:color w:val="000000"/>
          <w:sz w:val="28"/>
        </w:rPr>
        <w:t>
      "Егер бір жарым жасқа толмаған бала қайтыс болғаннан кейін күтім жөніндегі жәрдемақыны тағайындауға жүгінген жағдайда күтім жөніндегі жәрдемақы қайтыс болу айын қоса алғанда тағайындалады.";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3) тармақшасы мындай редакцияда жазылсын:</w:t>
      </w:r>
    </w:p>
    <w:bookmarkStart w:name="z18" w:id="13"/>
    <w:p>
      <w:pPr>
        <w:spacing w:after="0"/>
        <w:ind w:left="0"/>
        <w:jc w:val="both"/>
      </w:pPr>
      <w:r>
        <w:rPr>
          <w:rFonts w:ascii="Times New Roman"/>
          <w:b w:val="false"/>
          <w:i w:val="false"/>
          <w:color w:val="000000"/>
          <w:sz w:val="28"/>
        </w:rPr>
        <w:t>
      "3) бала туғанда берілетін жәрдемақы және (немесе) бала күтімі жөніндегі жәрдемақы тағайындалатын баланың бір жарым жастан аспайтын жасы;";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35-тармақтың</w:t>
      </w:r>
      <w:r>
        <w:rPr>
          <w:rFonts w:ascii="Times New Roman"/>
          <w:b w:val="false"/>
          <w:i w:val="false"/>
          <w:color w:val="000000"/>
          <w:sz w:val="28"/>
        </w:rPr>
        <w:t xml:space="preserve"> екінші бөлігі мынадай редакцияда жазылсын:</w:t>
      </w:r>
    </w:p>
    <w:bookmarkStart w:name="z20" w:id="14"/>
    <w:p>
      <w:pPr>
        <w:spacing w:after="0"/>
        <w:ind w:left="0"/>
        <w:jc w:val="both"/>
      </w:pPr>
      <w:r>
        <w:rPr>
          <w:rFonts w:ascii="Times New Roman"/>
          <w:b w:val="false"/>
          <w:i w:val="false"/>
          <w:color w:val="000000"/>
          <w:sz w:val="28"/>
        </w:rPr>
        <w:t xml:space="preserve">
      "Жәрдемақы тағайындау жөніндегі уәкілетті орган "Мемлекеттік көрсетілетін қызметтер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сәйкес ақпараттандыру саласындағы уәкілетті орган белгілеген тәртіппен мемлекеттік қызмет көрсетуді мониторнгтеу ақпараттық жүйесіне мемлекеттік қызмет көрсету кезеңі туралы деректер енгізуді қамтамасыз етеді.";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екінші бөлігі мынадай редакцияда жазылсын:</w:t>
      </w:r>
    </w:p>
    <w:bookmarkStart w:name="z22" w:id="15"/>
    <w:p>
      <w:pPr>
        <w:spacing w:after="0"/>
        <w:ind w:left="0"/>
        <w:jc w:val="both"/>
      </w:pPr>
      <w:r>
        <w:rPr>
          <w:rFonts w:ascii="Times New Roman"/>
          <w:b w:val="false"/>
          <w:i w:val="false"/>
          <w:color w:val="000000"/>
          <w:sz w:val="28"/>
        </w:rPr>
        <w:t xml:space="preserve">
      "Бала бір жарым жасқа толғанға дейін оның күтімі бойынша жәрдемақы алушы қайтыс болған (сот хабарсыз кеткен немесе қайтыс болды деп жариялаған), ата-ана құқығынан айырылған немесе одан шектелген, бас бостандығынан айыру орындарында жазасын өтеп жатқан жағдайларда, Заңның 4-бабы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міндетті әлеуметтік сақтандыру жүйесінің қатысушылары болып табылатын адамдарды қоспағанда, бала бір жарым жасқа толғанға дейін оған күтімді жүзеге асыратын адамға жәрдемақы төлеу жәрдемақы тағайындау жөніндегі уәкілетті орган бекіткен шешім негізінде жүргізіледі.";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24" w:id="16"/>
    <w:p>
      <w:pPr>
        <w:spacing w:after="0"/>
        <w:ind w:left="0"/>
        <w:jc w:val="both"/>
      </w:pPr>
      <w:r>
        <w:rPr>
          <w:rFonts w:ascii="Times New Roman"/>
          <w:b w:val="false"/>
          <w:i w:val="false"/>
          <w:color w:val="000000"/>
          <w:sz w:val="28"/>
        </w:rPr>
        <w:t xml:space="preserve">
      "44. Тоқтатыла тұрған (тоқтатылған) төлемдерді қалпына келтіру кезінде өтініш беруші қайта ұсынған, төлемді қалпына келтіру үшін қажетті құжаттармен толықтырылған электрондық шешім жобасы бар электрондық іс макетін Мемлекеттік корпорация бөлімшесінің дайындауы және оны жәрдемақы тағайындау жөніндегі уәкілетті органның бекітуі тоқтатыла тұрған не қалпына келтіруге құқық басталған күннен бастап, бірақ Заңның 4-бабы </w:t>
      </w:r>
      <w:r>
        <w:rPr>
          <w:rFonts w:ascii="Times New Roman"/>
          <w:b w:val="false"/>
          <w:i w:val="false"/>
          <w:color w:val="000000"/>
          <w:sz w:val="28"/>
        </w:rPr>
        <w:t>1-тармағы</w:t>
      </w:r>
      <w:r>
        <w:rPr>
          <w:rFonts w:ascii="Times New Roman"/>
          <w:b w:val="false"/>
          <w:i w:val="false"/>
          <w:color w:val="000000"/>
          <w:sz w:val="28"/>
        </w:rPr>
        <w:t xml:space="preserve"> 3) және 4) тармақшаларында көрсетілген негіздер бойынша жүгінер алдындағы үш жылдан асырмай, Заңның 4-бабының 1-тармағы 2) тармақшасында көрсетілген негіздер бойынша бала бір жарым жасқа толған күннен кешіктірмей, осы Қағидаларға 17, 18, 19 және 21-қосымшаларға сәйкес нысандар бойынша жүргізіледі.";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17-қосымшалар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Start w:name="z26" w:id="17"/>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департаменті Қазақстан Республикасының заңнамасында белгіленген тәртіппен:</w:t>
      </w:r>
    </w:p>
    <w:bookmarkEnd w:id="17"/>
    <w:bookmarkStart w:name="z27" w:id="1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8"/>
    <w:bookmarkStart w:name="z28" w:id="19"/>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19"/>
    <w:bookmarkStart w:name="z29" w:id="20"/>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20"/>
    <w:bookmarkStart w:name="z30" w:id="21"/>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Н.Е. Сағындықоваға жүктелсін.</w:t>
      </w:r>
    </w:p>
    <w:bookmarkEnd w:id="21"/>
    <w:bookmarkStart w:name="z31" w:id="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Цифрлық даму, инновациялар</w:t>
      </w:r>
    </w:p>
    <w:p>
      <w:pPr>
        <w:spacing w:after="0"/>
        <w:ind w:left="0"/>
        <w:jc w:val="both"/>
      </w:pPr>
      <w:r>
        <w:rPr>
          <w:rFonts w:ascii="Times New Roman"/>
          <w:b w:val="false"/>
          <w:i w:val="false"/>
          <w:color w:val="000000"/>
          <w:sz w:val="28"/>
        </w:rPr>
        <w:t>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27 желтоқсандағы</w:t>
            </w:r>
            <w:r>
              <w:br/>
            </w:r>
            <w:r>
              <w:rPr>
                <w:rFonts w:ascii="Times New Roman"/>
                <w:b w:val="false"/>
                <w:i w:val="false"/>
                <w:color w:val="000000"/>
                <w:sz w:val="20"/>
              </w:rPr>
              <w:t>№ 522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23"/>
    <w:p>
      <w:pPr>
        <w:spacing w:after="0"/>
        <w:ind w:left="0"/>
        <w:jc w:val="left"/>
      </w:pPr>
      <w:r>
        <w:rPr>
          <w:rFonts w:ascii="Times New Roman"/>
          <w:b/>
          <w:i w:val="false"/>
          <w:color w:val="000000"/>
        </w:rPr>
        <w:t xml:space="preserve"> Бала тууға байланысты тағайындалатын және төленетін біржолғы мемлекеттік жәрдемақыны және (немесе) бала бір жарым жасқа толғанға дейін оның күтімі бойынша тағайындалатын және төленетін ай сайынғы мемлекеттік жәрдемақыны тағайындауға арналған өтініш Қазақстан Республикасы Еңбек және әлеуметтік қорғау комитетінің ____________________ облысы (қаласы) бойынша департаменті</w:t>
      </w:r>
    </w:p>
    <w:bookmarkEnd w:id="23"/>
    <w:p>
      <w:pPr>
        <w:spacing w:after="0"/>
        <w:ind w:left="0"/>
        <w:jc w:val="both"/>
      </w:pPr>
      <w:r>
        <w:rPr>
          <w:rFonts w:ascii="Times New Roman"/>
          <w:b w:val="false"/>
          <w:i w:val="false"/>
          <w:color w:val="000000"/>
          <w:sz w:val="28"/>
        </w:rPr>
        <w:t>
      Бөлімше коды:______________________________</w:t>
      </w:r>
    </w:p>
    <w:p>
      <w:pPr>
        <w:spacing w:after="0"/>
        <w:ind w:left="0"/>
        <w:jc w:val="both"/>
      </w:pPr>
      <w:r>
        <w:rPr>
          <w:rFonts w:ascii="Times New Roman"/>
          <w:b w:val="false"/>
          <w:i w:val="false"/>
          <w:color w:val="000000"/>
          <w:sz w:val="28"/>
        </w:rPr>
        <w:t>
      Өтініш беруші туралы мәлімет (белгі қою): ата-ана ___ қорғаншы (қамқоршы) ___</w:t>
      </w:r>
    </w:p>
    <w:p>
      <w:pPr>
        <w:spacing w:after="0"/>
        <w:ind w:left="0"/>
        <w:jc w:val="both"/>
      </w:pPr>
      <w:r>
        <w:rPr>
          <w:rFonts w:ascii="Times New Roman"/>
          <w:b w:val="false"/>
          <w:i w:val="false"/>
          <w:color w:val="000000"/>
          <w:sz w:val="28"/>
        </w:rPr>
        <w:t>
      Жеке сәйкестендіру нөмірі:___________________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Туған күні: _______ жылғы "___" _____________</w:t>
      </w:r>
    </w:p>
    <w:p>
      <w:pPr>
        <w:spacing w:after="0"/>
        <w:ind w:left="0"/>
        <w:jc w:val="both"/>
      </w:pPr>
      <w:r>
        <w:rPr>
          <w:rFonts w:ascii="Times New Roman"/>
          <w:b w:val="false"/>
          <w:i w:val="false"/>
          <w:color w:val="000000"/>
          <w:sz w:val="28"/>
        </w:rPr>
        <w:t>
      Жеке басты куәландыратын құжаттың түрі:</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Құжаттың сериясы: _______ құжаттың нөмірі: _______ кім берген: _______</w:t>
      </w:r>
    </w:p>
    <w:p>
      <w:pPr>
        <w:spacing w:after="0"/>
        <w:ind w:left="0"/>
        <w:jc w:val="both"/>
      </w:pPr>
      <w:r>
        <w:rPr>
          <w:rFonts w:ascii="Times New Roman"/>
          <w:b w:val="false"/>
          <w:i w:val="false"/>
          <w:color w:val="000000"/>
          <w:sz w:val="28"/>
        </w:rPr>
        <w:t>
      Берілген күні: _____ жылғы "___" _____________</w:t>
      </w:r>
    </w:p>
    <w:p>
      <w:pPr>
        <w:spacing w:after="0"/>
        <w:ind w:left="0"/>
        <w:jc w:val="both"/>
      </w:pPr>
      <w:r>
        <w:rPr>
          <w:rFonts w:ascii="Times New Roman"/>
          <w:b w:val="false"/>
          <w:i w:val="false"/>
          <w:color w:val="000000"/>
          <w:sz w:val="28"/>
        </w:rPr>
        <w:t>
      Тұрғылықты жерінің мекенжайы: ___________________________ облысы</w:t>
      </w:r>
    </w:p>
    <w:p>
      <w:pPr>
        <w:spacing w:after="0"/>
        <w:ind w:left="0"/>
        <w:jc w:val="both"/>
      </w:pPr>
      <w:r>
        <w:rPr>
          <w:rFonts w:ascii="Times New Roman"/>
          <w:b w:val="false"/>
          <w:i w:val="false"/>
          <w:color w:val="000000"/>
          <w:sz w:val="28"/>
        </w:rPr>
        <w:t>
      ________________________ қаласы (ауданы)________________________ ауылы</w:t>
      </w:r>
    </w:p>
    <w:p>
      <w:pPr>
        <w:spacing w:after="0"/>
        <w:ind w:left="0"/>
        <w:jc w:val="both"/>
      </w:pPr>
      <w:r>
        <w:rPr>
          <w:rFonts w:ascii="Times New Roman"/>
          <w:b w:val="false"/>
          <w:i w:val="false"/>
          <w:color w:val="000000"/>
          <w:sz w:val="28"/>
        </w:rPr>
        <w:t>
      ___________________ көшесі (шағын аудан) ____________ - үй _______ - пәтер</w:t>
      </w:r>
    </w:p>
    <w:p>
      <w:pPr>
        <w:spacing w:after="0"/>
        <w:ind w:left="0"/>
        <w:jc w:val="both"/>
      </w:pPr>
      <w:r>
        <w:rPr>
          <w:rFonts w:ascii="Times New Roman"/>
          <w:b w:val="false"/>
          <w:i w:val="false"/>
          <w:color w:val="000000"/>
          <w:sz w:val="28"/>
        </w:rPr>
        <w:t>
      Бала тууға байланысты тағайындалатын және төленетін біржолғы мемлекеттік жәрдемақы және (немесе) бала бір жарым жасқа толғанға дейін оның күтімі бойынша тағайындалатын және төленетін ай сайынғы мемлекеттік жәрдемақы тағайындалатын бала туралы мәліметтер</w:t>
      </w:r>
    </w:p>
    <w:p>
      <w:pPr>
        <w:spacing w:after="0"/>
        <w:ind w:left="0"/>
        <w:jc w:val="both"/>
      </w:pPr>
      <w:r>
        <w:rPr>
          <w:rFonts w:ascii="Times New Roman"/>
          <w:b w:val="false"/>
          <w:i w:val="false"/>
          <w:color w:val="000000"/>
          <w:sz w:val="28"/>
        </w:rPr>
        <w:t>
      Баланың жеке сәйкестендіру нөмірі: _______________________________</w:t>
      </w:r>
    </w:p>
    <w:p>
      <w:pPr>
        <w:spacing w:after="0"/>
        <w:ind w:left="0"/>
        <w:jc w:val="both"/>
      </w:pPr>
      <w:r>
        <w:rPr>
          <w:rFonts w:ascii="Times New Roman"/>
          <w:b w:val="false"/>
          <w:i w:val="false"/>
          <w:color w:val="000000"/>
          <w:sz w:val="28"/>
        </w:rPr>
        <w:t>
      Баланың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Баланың туған күні: _____ жылғы "___" ________________</w:t>
      </w:r>
    </w:p>
    <w:p>
      <w:pPr>
        <w:spacing w:after="0"/>
        <w:ind w:left="0"/>
        <w:jc w:val="both"/>
      </w:pPr>
      <w:r>
        <w:rPr>
          <w:rFonts w:ascii="Times New Roman"/>
          <w:b w:val="false"/>
          <w:i w:val="false"/>
          <w:color w:val="000000"/>
          <w:sz w:val="28"/>
        </w:rPr>
        <w:t>
      Баланың туу кезектілігі: _____________</w:t>
      </w:r>
    </w:p>
    <w:p>
      <w:pPr>
        <w:spacing w:after="0"/>
        <w:ind w:left="0"/>
        <w:jc w:val="both"/>
      </w:pPr>
      <w:r>
        <w:rPr>
          <w:rFonts w:ascii="Times New Roman"/>
          <w:b w:val="false"/>
          <w:i w:val="false"/>
          <w:color w:val="000000"/>
          <w:sz w:val="28"/>
        </w:rPr>
        <w:t>
      Өтініш берушінің отбасы құрамы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p>
            <w:pPr>
              <w:spacing w:after="20"/>
              <w:ind w:left="20"/>
              <w:jc w:val="both"/>
            </w:pPr>
            <w:r>
              <w:rPr>
                <w:rFonts w:ascii="Times New Roman"/>
                <w:b w:val="false"/>
                <w:i w:val="false"/>
                <w:color w:val="000000"/>
                <w:sz w:val="20"/>
              </w:rPr>
              <w:t>
Банктің атауы___________________________________________</w:t>
            </w:r>
          </w:p>
          <w:p>
            <w:pPr>
              <w:spacing w:after="20"/>
              <w:ind w:left="20"/>
              <w:jc w:val="both"/>
            </w:pPr>
            <w:r>
              <w:rPr>
                <w:rFonts w:ascii="Times New Roman"/>
                <w:b w:val="false"/>
                <w:i w:val="false"/>
                <w:color w:val="000000"/>
                <w:sz w:val="20"/>
              </w:rPr>
              <w:t>
Банк шотының № _______________________________________</w:t>
            </w:r>
          </w:p>
          <w:p>
            <w:pPr>
              <w:spacing w:after="20"/>
              <w:ind w:left="20"/>
              <w:jc w:val="both"/>
            </w:pPr>
            <w:r>
              <w:rPr>
                <w:rFonts w:ascii="Times New Roman"/>
                <w:b w:val="false"/>
                <w:i w:val="false"/>
                <w:color w:val="000000"/>
                <w:sz w:val="20"/>
              </w:rPr>
              <w:t>
Шоттың үлгісі: ағымдағы _________________________________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әмияны _______________</w:t>
            </w:r>
          </w:p>
        </w:tc>
      </w:tr>
    </w:tbl>
    <w:bookmarkStart w:name="z35" w:id="24"/>
    <w:p>
      <w:pPr>
        <w:spacing w:after="0"/>
        <w:ind w:left="0"/>
        <w:jc w:val="both"/>
      </w:pPr>
      <w:r>
        <w:rPr>
          <w:rFonts w:ascii="Times New Roman"/>
          <w:b w:val="false"/>
          <w:i w:val="false"/>
          <w:color w:val="000000"/>
          <w:sz w:val="28"/>
        </w:rPr>
        <w:t>
      Маған бала туғанда берілетін жәрдемақыны және (немесе) бала бір жарым жасқа толғанға дейін оның күтімі жөніндегі жәрдемақыны республикалық бюджет қаражаты есебінен (қажеттінің астын сызу) тағайындауды сұраймын.</w:t>
      </w:r>
    </w:p>
    <w:bookmarkEnd w:id="24"/>
    <w:p>
      <w:pPr>
        <w:spacing w:after="0"/>
        <w:ind w:left="0"/>
        <w:jc w:val="both"/>
      </w:pPr>
      <w:r>
        <w:rPr>
          <w:rFonts w:ascii="Times New Roman"/>
          <w:b w:val="false"/>
          <w:i w:val="false"/>
          <w:color w:val="000000"/>
          <w:sz w:val="28"/>
        </w:rPr>
        <w:t>
      Бала туғанда берілетін жәрдемақыны және (немесе) бала бір жасқа толғанға дейін оның күтімі жөніндегі жәрдемақыны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Жәрдемақы тағайындау (тағайындаудан бас тарту) туралы шешім қабылдау жөнінде ұялы телефонға смс-хабар жіберу арқылы хабардар етуге келісім беремін.</w:t>
      </w:r>
    </w:p>
    <w:p>
      <w:pPr>
        <w:spacing w:after="0"/>
        <w:ind w:left="0"/>
        <w:jc w:val="both"/>
      </w:pPr>
      <w:r>
        <w:rPr>
          <w:rFonts w:ascii="Times New Roman"/>
          <w:b w:val="false"/>
          <w:i w:val="false"/>
          <w:color w:val="000000"/>
          <w:sz w:val="28"/>
        </w:rPr>
        <w:t>
      Төленетін жәрдемақы мөлшерінің өзгеруіне әкелетін барлық өзгерістер, сондай-ақ тұрғылықты жерімнің (оның ішінде Қазақстан Республикасының шегінен тыс жерлерге кету), анкеталық деректердің, банктік деректемелердің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немесе электрондық ақшаның электрондық әмиянын ашу мүмкіндігі туралы, сондай-ақ осындай шоттағы ақшаны, оның ішінде электрондық ақшаның электрондық әмияндарындағы электрондық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Осымен Мемлекеттік корпорация бөлімшесіне ұсынылған құжаттардың түпнұсқалығын растаймын.</w:t>
      </w:r>
    </w:p>
    <w:p>
      <w:pPr>
        <w:spacing w:after="0"/>
        <w:ind w:left="0"/>
        <w:jc w:val="both"/>
      </w:pPr>
      <w:r>
        <w:rPr>
          <w:rFonts w:ascii="Times New Roman"/>
          <w:b w:val="false"/>
          <w:i w:val="false"/>
          <w:color w:val="000000"/>
          <w:sz w:val="28"/>
        </w:rPr>
        <w:t>
      Өтінішке қоса берілген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телефоны ________________ ұялы 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20___ жылғы "____" ______.</w:t>
      </w:r>
    </w:p>
    <w:p>
      <w:pPr>
        <w:spacing w:after="0"/>
        <w:ind w:left="0"/>
        <w:jc w:val="both"/>
      </w:pPr>
      <w:r>
        <w:rPr>
          <w:rFonts w:ascii="Times New Roman"/>
          <w:b w:val="false"/>
          <w:i w:val="false"/>
          <w:color w:val="000000"/>
          <w:sz w:val="28"/>
        </w:rPr>
        <w:t>
      Өтініш берушінің қолы ____________</w:t>
      </w:r>
    </w:p>
    <w:p>
      <w:pPr>
        <w:spacing w:after="0"/>
        <w:ind w:left="0"/>
        <w:jc w:val="both"/>
      </w:pPr>
      <w:r>
        <w:rPr>
          <w:rFonts w:ascii="Times New Roman"/>
          <w:b w:val="false"/>
          <w:i w:val="false"/>
          <w:color w:val="000000"/>
          <w:sz w:val="28"/>
        </w:rPr>
        <w:t>
      Өтініш 20___ жылғы "_____" ________ қабылданды, № 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w:t>
      </w:r>
    </w:p>
    <w:p>
      <w:pPr>
        <w:spacing w:after="0"/>
        <w:ind w:left="0"/>
        <w:jc w:val="both"/>
      </w:pPr>
      <w:r>
        <w:rPr>
          <w:rFonts w:ascii="Times New Roman"/>
          <w:b w:val="false"/>
          <w:i w:val="false"/>
          <w:color w:val="000000"/>
          <w:sz w:val="28"/>
        </w:rPr>
        <w:t>
      лауазымы және қолы:_____________________________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27 желтоқсандағы</w:t>
            </w:r>
            <w:r>
              <w:br/>
            </w:r>
            <w:r>
              <w:rPr>
                <w:rFonts w:ascii="Times New Roman"/>
                <w:b w:val="false"/>
                <w:i w:val="false"/>
                <w:color w:val="000000"/>
                <w:sz w:val="20"/>
              </w:rPr>
              <w:t>№ 522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1-1-қосымша</w:t>
            </w:r>
          </w:p>
        </w:tc>
      </w:tr>
    </w:tbl>
    <w:bookmarkStart w:name="z38" w:id="25"/>
    <w:p>
      <w:pPr>
        <w:spacing w:after="0"/>
        <w:ind w:left="0"/>
        <w:jc w:val="left"/>
      </w:pPr>
      <w:r>
        <w:rPr>
          <w:rFonts w:ascii="Times New Roman"/>
          <w:b/>
          <w:i w:val="false"/>
          <w:color w:val="000000"/>
        </w:rPr>
        <w:t xml:space="preserve"> "Бала туғанда берілетін және бала күтімі бойынша жәрдемақыларды тағайындау" мемлекеттік қызметін көрсетуге қойылатын негізгі талаптар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және әлеуметтік қорғау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www.egov.kz "электрондық үкімет" веб-порталы (бұдан әрі – портал);</w:t>
            </w:r>
          </w:p>
          <w:p>
            <w:pPr>
              <w:spacing w:after="20"/>
              <w:ind w:left="20"/>
              <w:jc w:val="both"/>
            </w:pPr>
            <w:r>
              <w:rPr>
                <w:rFonts w:ascii="Times New Roman"/>
                <w:b w:val="false"/>
                <w:i w:val="false"/>
                <w:color w:val="000000"/>
                <w:sz w:val="20"/>
              </w:rPr>
              <w:t>
3) ұялы байланыстың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p>
            <w:pPr>
              <w:spacing w:after="20"/>
              <w:ind w:left="20"/>
              <w:jc w:val="both"/>
            </w:pPr>
            <w:r>
              <w:rPr>
                <w:rFonts w:ascii="Times New Roman"/>
                <w:b w:val="false"/>
                <w:i w:val="false"/>
                <w:color w:val="000000"/>
                <w:sz w:val="20"/>
              </w:rPr>
              <w:t>
1) порталға, Мемлекеттік корпорацияға немесе проактивті қызмет арқылы жүгінген кезде – құжаттар топтамасын Мемлекеттік корпорацияда тіркеген сәттен бастап – 7 (жеті) жұмыс күні.</w:t>
            </w:r>
          </w:p>
          <w:p>
            <w:pPr>
              <w:spacing w:after="20"/>
              <w:ind w:left="20"/>
              <w:jc w:val="both"/>
            </w:pPr>
            <w:r>
              <w:rPr>
                <w:rFonts w:ascii="Times New Roman"/>
                <w:b w:val="false"/>
                <w:i w:val="false"/>
                <w:color w:val="000000"/>
                <w:sz w:val="20"/>
              </w:rPr>
              <w:t>
Мемлекеттік корпорацияға жүгінген кезде құжаттарды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қызметті көрсету мерзімі өткенге дейін бір тәуліктен кешіктірмей Мемлекеттік корпорацияға ұсынады.</w:t>
            </w:r>
          </w:p>
          <w:p>
            <w:pPr>
              <w:spacing w:after="20"/>
              <w:ind w:left="20"/>
              <w:jc w:val="both"/>
            </w:pPr>
            <w:r>
              <w:rPr>
                <w:rFonts w:ascii="Times New Roman"/>
                <w:b w:val="false"/>
                <w:i w:val="false"/>
                <w:color w:val="000000"/>
                <w:sz w:val="20"/>
              </w:rPr>
              <w:t>
Мемлекеттік қызмет көрсету мерзімі іс материалдарын жете ресімдеу қажет болған кезде, жетіспейтін құжатты (құжаттарды) толықтыру үшін қажеттігіне қарай – күнтізбелік 30 (отыз) күн мерзімге ұзартылады, бұл ретте, егер құжаттар жете ресімделсе, мемлекеттік қызмет Мемлекеттік корпорацияға қосымша құжатты (құжаттарды) ұсынған күннен бастап 7 (жеті) жұмыс күні ішінде көрсетіледі.</w:t>
            </w:r>
          </w:p>
          <w:p>
            <w:pPr>
              <w:spacing w:after="20"/>
              <w:ind w:left="20"/>
              <w:jc w:val="both"/>
            </w:pPr>
            <w:r>
              <w:rPr>
                <w:rFonts w:ascii="Times New Roman"/>
                <w:b w:val="false"/>
                <w:i w:val="false"/>
                <w:color w:val="000000"/>
                <w:sz w:val="20"/>
              </w:rPr>
              <w:t>
Мемлекеттік корпорация өтініш берушіні қосымша құжаттарды ұсыну қажеттігі туралы 5 (бес) жұмыс күні ішінде хабардар етеді;</w:t>
            </w:r>
          </w:p>
          <w:p>
            <w:pPr>
              <w:spacing w:after="20"/>
              <w:ind w:left="20"/>
              <w:jc w:val="both"/>
            </w:pPr>
            <w:r>
              <w:rPr>
                <w:rFonts w:ascii="Times New Roman"/>
                <w:b w:val="false"/>
                <w:i w:val="false"/>
                <w:color w:val="000000"/>
                <w:sz w:val="20"/>
              </w:rPr>
              <w:t>
2) Мемлекеттік корпорацияға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ішінара автоматтандырылған)/ қағаз түрінде/ проактивті/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тағайындау туралы хабарлама.</w:t>
            </w:r>
          </w:p>
          <w:p>
            <w:pPr>
              <w:spacing w:after="20"/>
              <w:ind w:left="20"/>
              <w:jc w:val="both"/>
            </w:pPr>
            <w:r>
              <w:rPr>
                <w:rFonts w:ascii="Times New Roman"/>
                <w:b w:val="false"/>
                <w:i w:val="false"/>
                <w:color w:val="000000"/>
                <w:sz w:val="20"/>
              </w:rPr>
              <w:t>
Порталда жәрдемақы тағайындау туралы хабарлама, сондай-ақ жәрдемақы тағайындау туралы ақпарат көрсетілетін қызметті берушінің уәкілетті адамының ЭЦҚ-мен куәландырылған электрондық құжат нысанында көрсетілетін қызметті алушының "жеке кабинетіне" жіберіледі.</w:t>
            </w:r>
          </w:p>
          <w:p>
            <w:pPr>
              <w:spacing w:after="20"/>
              <w:ind w:left="20"/>
              <w:jc w:val="both"/>
            </w:pPr>
            <w:r>
              <w:rPr>
                <w:rFonts w:ascii="Times New Roman"/>
                <w:b w:val="false"/>
                <w:i w:val="false"/>
                <w:color w:val="000000"/>
                <w:sz w:val="20"/>
              </w:rPr>
              <w:t>
Мемлекеттік корпорация көрсетілетін қызметті алушының ұялы телефонына sms-хабарлама жіберу арқылы көрсетілетін қызметті алушыны қабылданған шешім туралы хабардар етеді.</w:t>
            </w:r>
          </w:p>
          <w:p>
            <w:pPr>
              <w:spacing w:after="20"/>
              <w:ind w:left="20"/>
              <w:jc w:val="both"/>
            </w:pPr>
            <w:r>
              <w:rPr>
                <w:rFonts w:ascii="Times New Roman"/>
                <w:b w:val="false"/>
                <w:i w:val="false"/>
                <w:color w:val="000000"/>
                <w:sz w:val="20"/>
              </w:rPr>
              <w:t>
Қызмет проактивті қызмет арқылы қызмет көрсетілген кезде қызмет көрсету нәтижесі көрсетілетін қызметті алушының ұялы телефонына sms-хабарландыру арқылы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кодексіне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графигі –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2) Мемлекеттік корпорацияда – өтініштерді қабылдау және мемлекеттік көрсетілетін қызметтердің дайын нәтижелерін беру Қазақстан Республикасының Еңбек кодексіне сәйкес демалыс және мереке күндерін қоспағанда, дүйсенбіден бастап жұманы қоса алғанда үзіліссіз сағат 9.00-ден 18.00-ге дейін Мемлекеттік корпорация, дүйсенбіден бастап жұманы қоса алғанда сағат 9.00-ден 20.00-ге дейін және сенбі күні сағат 9.00-ден 13.00-ге дейін Мемлекеттік корпорацияның халыққа қызмет көрсететін кезекші бөлімдері арқылы жүзеге асырылады.</w:t>
            </w:r>
          </w:p>
          <w:p>
            <w:pPr>
              <w:spacing w:after="20"/>
              <w:ind w:left="20"/>
              <w:jc w:val="both"/>
            </w:pPr>
            <w:r>
              <w:rPr>
                <w:rFonts w:ascii="Times New Roman"/>
                <w:b w:val="false"/>
                <w:i w:val="false"/>
                <w:color w:val="000000"/>
                <w:sz w:val="20"/>
              </w:rPr>
              <w:t>
Қабылдау жеделдетіп қызмет көрсетусіз, көрсетілетін қызметті алушының тіркелген жері бойынша "электрондық кезек" тәртібімен жүзеге асырылады, портал арқылы электрондық кезекті броньдауға болады.</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корпорацияға мемлекеттік қызметті көрсету үшін өтініш берген кезде көрсетілетін қызметті алушы (немесе нотариус немесе нотариаттық іс-әрекеттер жасайтын лауазымды адам куәландырған сенімхат бойынша оның өкілі) Қазақстан Республикасының Еңбек және халықты әлеуметтік қорғау министрінің 2015 жылғы 5 мамырдағы № 319 бұйрығымен бекітілген (Нормативтік құқықтық актілерді мемлекеттік тіркеу тізілімінде № 11507 болып тіркелген) Балалы отбасыларға берілетін мемлекеттік жәрдемақыларды тағайындау және төлеу қағидаларына (бұдан әрі – Қағидалар)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бала туғанда берілетін жәрдемақыны және (немесе) бала күтімі бойынша жәрдемақыны тағайындау үшін өтінішті және мынадай құжаттарды ұсынады:</w:t>
            </w:r>
          </w:p>
          <w:p>
            <w:pPr>
              <w:spacing w:after="20"/>
              <w:ind w:left="20"/>
              <w:jc w:val="both"/>
            </w:pPr>
            <w:r>
              <w:rPr>
                <w:rFonts w:ascii="Times New Roman"/>
                <w:b w:val="false"/>
                <w:i w:val="false"/>
                <w:color w:val="000000"/>
                <w:sz w:val="20"/>
              </w:rPr>
              <w:t>
1) өтініш берушінің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Қандас мәртебесі бар адамдар бала туғанда берілетін және бала күтімі бойынша жәрдемақыларды тағайындауға жүгінген кезде қандас куәлігі немесе цифрлық құжаттар сервисінен электрондық құжат (сәйкестендіру үшін) ұсынады;</w:t>
            </w:r>
          </w:p>
          <w:p>
            <w:pPr>
              <w:spacing w:after="20"/>
              <w:ind w:left="20"/>
              <w:jc w:val="both"/>
            </w:pPr>
            <w:r>
              <w:rPr>
                <w:rFonts w:ascii="Times New Roman"/>
                <w:b w:val="false"/>
                <w:i w:val="false"/>
                <w:color w:val="000000"/>
                <w:sz w:val="20"/>
              </w:rPr>
              <w:t>
2) баланың (балалардың) туу туралы куәлігі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өтініш берушінің деректері баланың туу туралы куәлігіндегі деректермен сәйкес келмеген кезде – неке қию (ерлі-зайыптылық), некені бұзу туралы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балаға қамқоршылық (қорғаншылық) белгіленген немесе баланы асырап алған кезде – балаға қамқоршылық (қорғаншылық) белгіленгенін растайтын құжат немесе туу туралы актілік жазбадан бала асырап алу туралы мәліметтер;</w:t>
            </w:r>
          </w:p>
          <w:p>
            <w:pPr>
              <w:spacing w:after="20"/>
              <w:ind w:left="20"/>
              <w:jc w:val="both"/>
            </w:pPr>
            <w:r>
              <w:rPr>
                <w:rFonts w:ascii="Times New Roman"/>
                <w:b w:val="false"/>
                <w:i w:val="false"/>
                <w:color w:val="000000"/>
                <w:sz w:val="20"/>
              </w:rPr>
              <w:t>
үшінші тұлғалар өтінішті және қажетті құжаттарды тапсырған кезде – нотариус немесе нотариаттық іс-әрекеттер жасайтын лауазымды адам куәландырған сенімхат.</w:t>
            </w:r>
          </w:p>
          <w:p>
            <w:pPr>
              <w:spacing w:after="20"/>
              <w:ind w:left="20"/>
              <w:jc w:val="both"/>
            </w:pPr>
            <w:r>
              <w:rPr>
                <w:rFonts w:ascii="Times New Roman"/>
                <w:b w:val="false"/>
                <w:i w:val="false"/>
                <w:color w:val="000000"/>
                <w:sz w:val="20"/>
              </w:rPr>
              <w:t>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xml:space="preserve">
 Бала туғанда берілетін және бала күтімі бойынша жәрдемақыларды тағайындау үшін баланың (балалардың) туу туралы куәлігі не туу туралы азаматтық хал актілері жазбасынан мәліметтерді қамтитын анықтама, Қазақстан Республикасынан тыс жерлерде тіркелген неке қию (ерлі-зайыптылық) туралы мәліметтерді қоспағанда, неке қию (ерлі-зайыптылық), некені бұзу туралы куәлік, сондай-ақ балаға қорғаншылық (қамқоршылық) белгіленгенін растайтын құжат немесе туу туралы актілік жазбадан бала асырап алу туралы мәліметтер, банк шотының нөмірі туралы мәліметтер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мемлекеттік органдардың және (немесе) ұйымдардың ақпараттық жүйелеріне сұрау салуға сәйкес көрсетілген құжаттарда қамтылған ақпарат расталған кезде талап етілмейді.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жәрдемақы тағайындау үшін – Қағидаларға 11-қосымшаға сәйкес нысан бойынша көрсетілетін қызметті алушының ЭЦҚ-сымен куәландырылған электрондық құжат нысанындағы электрондық үкімет порталы арқылы бала туғанда берілетін біржолғы жәрдемақы және (немесе) бала күтімі бойынша жәрдемақыны тағайындауға өтініш;</w:t>
            </w:r>
          </w:p>
          <w:p>
            <w:pPr>
              <w:spacing w:after="20"/>
              <w:ind w:left="20"/>
              <w:jc w:val="both"/>
            </w:pPr>
            <w:r>
              <w:rPr>
                <w:rFonts w:ascii="Times New Roman"/>
                <w:b w:val="false"/>
                <w:i w:val="false"/>
                <w:color w:val="000000"/>
                <w:sz w:val="20"/>
              </w:rPr>
              <w:t>
жәрдемақы тағайындау туралы ақпарат алу үшін – көрсетілетін қызметті алушының ЭЦҚ-сымен куәландырылған электрондық құжат нысанындағы сұрау салу.</w:t>
            </w:r>
          </w:p>
          <w:p>
            <w:pPr>
              <w:spacing w:after="20"/>
              <w:ind w:left="20"/>
              <w:jc w:val="both"/>
            </w:pPr>
            <w:r>
              <w:rPr>
                <w:rFonts w:ascii="Times New Roman"/>
                <w:b w:val="false"/>
                <w:i w:val="false"/>
                <w:color w:val="000000"/>
                <w:sz w:val="20"/>
              </w:rPr>
              <w:t>
Проактивті қызмет арқылы:</w:t>
            </w:r>
          </w:p>
          <w:p>
            <w:pPr>
              <w:spacing w:after="20"/>
              <w:ind w:left="20"/>
              <w:jc w:val="both"/>
            </w:pPr>
            <w:r>
              <w:rPr>
                <w:rFonts w:ascii="Times New Roman"/>
                <w:b w:val="false"/>
                <w:i w:val="false"/>
                <w:color w:val="000000"/>
                <w:sz w:val="20"/>
              </w:rPr>
              <w:t>
жәрдемақы тағайындау үшін – проактивті қызмет көрсетуге көрсетілетін қызметті алушының келісімі, сондай-ақ көрсетілетін қызметті алушының ұялы байланысының абоненттік құрылғысы арқылы банктік шот нөмірін растау немесе ұсыну туралы хабарлама жіберіледі.</w:t>
            </w:r>
          </w:p>
          <w:p>
            <w:pPr>
              <w:spacing w:after="20"/>
              <w:ind w:left="20"/>
              <w:jc w:val="both"/>
            </w:pPr>
            <w:r>
              <w:rPr>
                <w:rFonts w:ascii="Times New Roman"/>
                <w:b w:val="false"/>
                <w:i w:val="false"/>
                <w:color w:val="000000"/>
                <w:sz w:val="20"/>
              </w:rPr>
              <w:t>
Өтініш берушінің электрондық өтінішінде көрсетілген көрсетілетін қызметті алушының жеке басын куәландыратын құжат, баланың (балалардың) туу туралы куәлігі (куәліктері) немесе туу туралы актілік жазбадан үзінді көшірме, неке қию (ерлі-зайыптылық), некені бұзу туралы куәлік, балаға қамқоршылық (қорғаншылық) белгіленгенін растайтын құжат немесе туу туралы актілік жазбадан бала асырап алу туралы мәліметтер, тұрғылықты жері бойынша тіркелуі туралы мәліметтер, банк есеп шотының нөмірі туралы мәліметтерді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берушілер бір реттік құпиясөз беру жолымен немесе порталдың хабарламасына жауап ретінде қысқа мәтіндік хабарлама жіберу жолымен порталда тіркелген пайдаланушының ұялы байланысының абоненттік нөмірі арқылы ұсынылған құжат иесінің келісу кезінде, іске асырылған интеграция арқылы цифрлық құжаттар сервисінен цифрлық құжаттарды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осы бұйрықта белгіленген талаптарға сәйкес келмеуі.</w:t>
            </w:r>
          </w:p>
          <w:p>
            <w:pPr>
              <w:spacing w:after="20"/>
              <w:ind w:left="20"/>
              <w:jc w:val="both"/>
            </w:pPr>
            <w:r>
              <w:rPr>
                <w:rFonts w:ascii="Times New Roman"/>
                <w:b w:val="false"/>
                <w:i w:val="false"/>
                <w:color w:val="000000"/>
                <w:sz w:val="20"/>
              </w:rPr>
              <w:t>
 Уәкілетті мемлекеттік органның ақпараттық жүйесінен жәрдемақыларды тағайындау, төлеу немесе тағайындауға өтініш беру фактісін растайтын ақпарат алған кезде өтініш берушіге Қағидаларға 9-қосымшаға сәйкес нысан бойынша өтінішті қабылдаудан бас тарту туралы қолхат беріледі.</w:t>
            </w:r>
          </w:p>
          <w:p>
            <w:pPr>
              <w:spacing w:after="20"/>
              <w:ind w:left="20"/>
              <w:jc w:val="both"/>
            </w:pPr>
            <w:r>
              <w:rPr>
                <w:rFonts w:ascii="Times New Roman"/>
                <w:b w:val="false"/>
                <w:i w:val="false"/>
                <w:color w:val="000000"/>
                <w:sz w:val="20"/>
              </w:rPr>
              <w:t>
Көрсетілетін қызметті алушы құжаттардың толық топтамасын ұсынбаған және (немесе) қолданылу мерзімі өткен құжаттарды ұсынған кезде Қағидаларға 10-қосымша сәйкес нысан бойынша жәрдемақыны тағайындауға өтінішті қабылдаудан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p>
            <w:pPr>
              <w:spacing w:after="20"/>
              <w:ind w:left="20"/>
              <w:jc w:val="both"/>
            </w:pPr>
            <w:r>
              <w:rPr>
                <w:rFonts w:ascii="Times New Roman"/>
                <w:b w:val="false"/>
                <w:i w:val="false"/>
                <w:color w:val="000000"/>
                <w:sz w:val="20"/>
              </w:rPr>
              <w:t>
2.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xml:space="preserve">
3. Көрсетілетін қызметті алушының ЭЦҚ-сы болған кезде жәрдемақы тағайындау туралы ақпаратты портал арқылы электрондық нысанда алуға мүмкіндігі бар. </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Проактивті қызмет арқылы бала туғанда берілетін және бала күтімі жөніндегі жәрдемақыларды тағайындау қызмет көрсету субъектісінің бастамасы бойынша ұсынылады, оны көрсету үшін ұялы байланыстың абоненттік құрылғысы арқылы ұсынылған қызметті алу субъектісінің міндетті келісімі қажет.</w:t>
            </w:r>
          </w:p>
          <w:p>
            <w:pPr>
              <w:spacing w:after="20"/>
              <w:ind w:left="20"/>
              <w:jc w:val="both"/>
            </w:pPr>
            <w:r>
              <w:rPr>
                <w:rFonts w:ascii="Times New Roman"/>
                <w:b w:val="false"/>
                <w:i w:val="false"/>
                <w:color w:val="000000"/>
                <w:sz w:val="20"/>
              </w:rPr>
              <w:t>
Бала (балалар) тууды тіркеген кезде көрсетілетін қызметті алушының таңдауы бойынша "Бала туғанда берілетін және бала күтімі бойынша жәрдемақыларды тағайындау" мемлекеттік қызметі "бір өтініш" қағидаты бойынша көрсетіледі.</w:t>
            </w:r>
          </w:p>
          <w:p>
            <w:pPr>
              <w:spacing w:after="20"/>
              <w:ind w:left="20"/>
              <w:jc w:val="both"/>
            </w:pPr>
            <w:r>
              <w:rPr>
                <w:rFonts w:ascii="Times New Roman"/>
                <w:b w:val="false"/>
                <w:i w:val="false"/>
                <w:color w:val="000000"/>
                <w:sz w:val="20"/>
              </w:rPr>
              <w:t>
Цифрлық құжаттар сервисі мобилді қосымшада авторизацияланған қолданушыларға қолжетімді. Цифрлық құжатты пайдалану үшін электрондық-цифрлық қолтаңбаны немесе бір реттік құпиясөзді пайдалану арқылы мобильді қосымшада авторизациядан өту, содан кейін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27 желтоқсандағы</w:t>
            </w:r>
            <w:r>
              <w:br/>
            </w:r>
            <w:r>
              <w:rPr>
                <w:rFonts w:ascii="Times New Roman"/>
                <w:b w:val="false"/>
                <w:i w:val="false"/>
                <w:color w:val="000000"/>
                <w:sz w:val="20"/>
              </w:rPr>
              <w:t>№ 522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bookmarkStart w:name="z41" w:id="26"/>
    <w:p>
      <w:pPr>
        <w:spacing w:after="0"/>
        <w:ind w:left="0"/>
        <w:jc w:val="left"/>
      </w:pPr>
      <w:r>
        <w:rPr>
          <w:rFonts w:ascii="Times New Roman"/>
          <w:b/>
          <w:i w:val="false"/>
          <w:color w:val="000000"/>
        </w:rPr>
        <w:t xml:space="preserve"> "Көпбалалы отбасына жәрдемақы тағайындау" мемлекеттік қызмет көрсетуге қойылатын негізгі талаптар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және әлеуметтік қорғау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ұялы байланыстың абоненттік құрылғысы;</w:t>
            </w:r>
          </w:p>
          <w:p>
            <w:pPr>
              <w:spacing w:after="20"/>
              <w:ind w:left="20"/>
              <w:jc w:val="both"/>
            </w:pPr>
            <w:r>
              <w:rPr>
                <w:rFonts w:ascii="Times New Roman"/>
                <w:b w:val="false"/>
                <w:i w:val="false"/>
                <w:color w:val="000000"/>
                <w:sz w:val="20"/>
              </w:rPr>
              <w:t>
3) www.egov.kz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p>
            <w:pPr>
              <w:spacing w:after="20"/>
              <w:ind w:left="20"/>
              <w:jc w:val="both"/>
            </w:pPr>
            <w:r>
              <w:rPr>
                <w:rFonts w:ascii="Times New Roman"/>
                <w:b w:val="false"/>
                <w:i w:val="false"/>
                <w:color w:val="000000"/>
                <w:sz w:val="20"/>
              </w:rPr>
              <w:t xml:space="preserve">
1) Мемлекеттік корпорацияға немесе проактивті қызмет арқылы жүгінген кезде – құжаттар топтамасы Мемлекеттік корпорацияда тіркелген сәттен бастап – 7 (жеті) жұмыс күні. </w:t>
            </w:r>
          </w:p>
          <w:p>
            <w:pPr>
              <w:spacing w:after="20"/>
              <w:ind w:left="20"/>
              <w:jc w:val="both"/>
            </w:pPr>
            <w:r>
              <w:rPr>
                <w:rFonts w:ascii="Times New Roman"/>
                <w:b w:val="false"/>
                <w:i w:val="false"/>
                <w:color w:val="000000"/>
                <w:sz w:val="20"/>
              </w:rPr>
              <w:t>
Мемлекеттік корпорацияға жүгінген кезде құжаттарды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қызметті көрсету мерзімі өткенге дейін бір тәуліктен кешіктірмей Мемлекеттік корпорацияға ұсынады.</w:t>
            </w:r>
          </w:p>
          <w:p>
            <w:pPr>
              <w:spacing w:after="20"/>
              <w:ind w:left="20"/>
              <w:jc w:val="both"/>
            </w:pPr>
            <w:r>
              <w:rPr>
                <w:rFonts w:ascii="Times New Roman"/>
                <w:b w:val="false"/>
                <w:i w:val="false"/>
                <w:color w:val="000000"/>
                <w:sz w:val="20"/>
              </w:rPr>
              <w:t xml:space="preserve">
Мемлекеттік қызмет көрсету мерзімі жетіспейтін құжатты (құжаттарды) толықтыру үшін қажеттігіне қарай іс материалдарын жете ресімдеу қажет болған жағдайларда – күнтізбелік 30 (отыз) күн мерзімге ұзартылады, бұл ретте, егер құжаттар жете ресімделсе, Мемлекеттік қызмет қосымша құжатты (құжаттарды) Мемлекеттік корпорацияға ұсынған күннен бастап 7 (жеті) жұмыс күні ішінде көрсетіледі. </w:t>
            </w:r>
          </w:p>
          <w:p>
            <w:pPr>
              <w:spacing w:after="20"/>
              <w:ind w:left="20"/>
              <w:jc w:val="both"/>
            </w:pPr>
            <w:r>
              <w:rPr>
                <w:rFonts w:ascii="Times New Roman"/>
                <w:b w:val="false"/>
                <w:i w:val="false"/>
                <w:color w:val="000000"/>
                <w:sz w:val="20"/>
              </w:rPr>
              <w:t>
Мемлекеттік корпорация өтініш берушіні қосымша құжаттарды ұсыну қажеттігі туралы 5 (бес) жұмыс күні ішінде хабардар етеді;</w:t>
            </w:r>
          </w:p>
          <w:p>
            <w:pPr>
              <w:spacing w:after="20"/>
              <w:ind w:left="20"/>
              <w:jc w:val="both"/>
            </w:pPr>
            <w:r>
              <w:rPr>
                <w:rFonts w:ascii="Times New Roman"/>
                <w:b w:val="false"/>
                <w:i w:val="false"/>
                <w:color w:val="000000"/>
                <w:sz w:val="20"/>
              </w:rPr>
              <w:t>
2) Мемлекеттік корпорацияға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ішінара автоматтандырылған)/ қағаз түрінде/ 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тағайындау туралы хабарлама.</w:t>
            </w:r>
          </w:p>
          <w:p>
            <w:pPr>
              <w:spacing w:after="20"/>
              <w:ind w:left="20"/>
              <w:jc w:val="both"/>
            </w:pPr>
            <w:r>
              <w:rPr>
                <w:rFonts w:ascii="Times New Roman"/>
                <w:b w:val="false"/>
                <w:i w:val="false"/>
                <w:color w:val="000000"/>
                <w:sz w:val="20"/>
              </w:rPr>
              <w:t>
Порталда жәрдемақы тағайындау туралы хабарлама, сондай-ақ жәрдемақы тағайындау туралы ақпарат көрсетілетін қызметті берушінің уәкілетті адамының ЭЦҚ-мен куәландырылған электрондық құжат нысанында көрсетілетін қызметті алушының "жеке кабинетіне" жіберіледі.</w:t>
            </w:r>
          </w:p>
          <w:p>
            <w:pPr>
              <w:spacing w:after="20"/>
              <w:ind w:left="20"/>
              <w:jc w:val="both"/>
            </w:pPr>
            <w:r>
              <w:rPr>
                <w:rFonts w:ascii="Times New Roman"/>
                <w:b w:val="false"/>
                <w:i w:val="false"/>
                <w:color w:val="000000"/>
                <w:sz w:val="20"/>
              </w:rPr>
              <w:t>
Мемлекеттік корпорация көрсетілетін қызметті алушының ұялы телефонына sms-хабарландыру арқылы көрсетілетін қызметті алушыны қабылданған шешім туралы хабардар етеді.</w:t>
            </w:r>
          </w:p>
          <w:p>
            <w:pPr>
              <w:spacing w:after="20"/>
              <w:ind w:left="20"/>
              <w:jc w:val="both"/>
            </w:pPr>
            <w:r>
              <w:rPr>
                <w:rFonts w:ascii="Times New Roman"/>
                <w:b w:val="false"/>
                <w:i w:val="false"/>
                <w:color w:val="000000"/>
                <w:sz w:val="20"/>
              </w:rPr>
              <w:t>
Проактивті қызмет арқылы қызмет көрсетілген кезде қызмет көрсету нәтижесі көрсетілетін қызметті алушының ұялы телефонына sms-хабарландыру арқылы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кодексіне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кестесі –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2) Мемлекеттік корпорацияда – өтініштерді қабылдау және мемлекеттік көрсетілетін қызметтердің дайын нәтижелерін беру Қазақстан Республикасының Еңбек кодексіне сәйкес демалыс және мереке күндерін қоспағанда, дүйсенбіден бастап жұманы қоса алғанда үзіліссіз сағат 9.00-ден 18.00-ге дейін Мемлекеттік корпорация, дүйсенбіден бастап жұманы қоса алғанда сағат 9.00-ден 20.00-ге дейін және сенбі күні сағат 9.00-ден 13.00-ге дейін Мемлекеттік корпорацияның халыққа қызмет көрсететін кезекші бөлімдері арқылы жүзеге асырылады.</w:t>
            </w:r>
          </w:p>
          <w:p>
            <w:pPr>
              <w:spacing w:after="20"/>
              <w:ind w:left="20"/>
              <w:jc w:val="both"/>
            </w:pPr>
            <w:r>
              <w:rPr>
                <w:rFonts w:ascii="Times New Roman"/>
                <w:b w:val="false"/>
                <w:i w:val="false"/>
                <w:color w:val="000000"/>
                <w:sz w:val="20"/>
              </w:rPr>
              <w:t>
Қабылдау "электрондық кезек" тәртібінде, көрсетілетін қызметті алушының тіркелген жері бойынша, жеделдетілген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xml:space="preserve">
2) Мемлекеттік корпорация – www.gov4c.kz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Мемлекеттік корпорацияға жүгінген кезде көрсетілетін қызметті алушы (немесе нотариус немесе нотариаттық іс-әрекеттер жасайтын лауазымды адам куәландырған, нотариат куәландырған сенімхат бойынша оның өкілі) Қазақстан Республикасы Денсаулық сақтау және әлеуметтік даму министрінің 2015 жылғы 5 мамырдағы № 319 бұйрығымен бекітілген (Нормативтік құқықтық актілерді мемлекеттік тіркеу тізілімінде № 11507 болып тіркелген) Балалы отбасыларға берілетін мемлекеттік жәрдемақыларды тағайындау және төлеу қағидаларына (бұдан әрі – Қағидалар)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көп балалы отбасына жәрдемақы тағайындау үшін:</w:t>
            </w:r>
          </w:p>
          <w:p>
            <w:pPr>
              <w:spacing w:after="20"/>
              <w:ind w:left="20"/>
              <w:jc w:val="both"/>
            </w:pPr>
            <w:r>
              <w:rPr>
                <w:rFonts w:ascii="Times New Roman"/>
                <w:b w:val="false"/>
                <w:i w:val="false"/>
                <w:color w:val="000000"/>
                <w:sz w:val="20"/>
              </w:rPr>
              <w:t>
1) жеке куәлік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Қандас мәртебесі бар адамдардың көпбалалы отбасына жәрдемақы тағайындауға өтініш жасалған кезде қандас куәлігі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туу туралы куәлігі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өтініш берушінің деректерінде баланың туу туралы куәлігіндегі деректермен айырмашылық болған кезде – некені (ерлі-зайыптылықты) қию, бұзу туралы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балаға қорғаншылық (қамқоршылық) белгіленген немесе бала асырап алған кезде – балаға қорғаншылық (қамқоршылық) белгіленгенін растайтын құжат немесе туу туралы акт жазбасындағы бала асырап алу туралы мәліметтер;</w:t>
            </w:r>
          </w:p>
          <w:p>
            <w:pPr>
              <w:spacing w:after="20"/>
              <w:ind w:left="20"/>
              <w:jc w:val="both"/>
            </w:pPr>
            <w:r>
              <w:rPr>
                <w:rFonts w:ascii="Times New Roman"/>
                <w:b w:val="false"/>
                <w:i w:val="false"/>
                <w:color w:val="000000"/>
                <w:sz w:val="20"/>
              </w:rPr>
              <w:t xml:space="preserve">
3) егер он сегіз жастан жиырма үш жасқа дейінгі асырауындағылар күндізгі оқу нысанының білім алушылары болып табылса, жыл сайын берілетін Қазақстан Республикасы Денсаулық сақтау және әлеуметтік даму министрінің 2015 жылғы 14 сәуірдегі № 223 бұйрығымен бекітілген (Нормативтік құқықтық актілерді мемлекеттік тіркеу тізілімінде № 11110 болып тіркелген)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айырылу жағдайы бойынша берілетін мемлекеттік әлеуметтік жәрдемақыларды, мемлекеттік арнайы жәрдемақыларды тағайындау және жүзеге асыру қағидаларының </w:t>
            </w:r>
            <w:r>
              <w:rPr>
                <w:rFonts w:ascii="Times New Roman"/>
                <w:b w:val="false"/>
                <w:i w:val="false"/>
                <w:color w:val="000000"/>
                <w:sz w:val="20"/>
              </w:rPr>
              <w:t>6-қосымшасына</w:t>
            </w:r>
            <w:r>
              <w:rPr>
                <w:rFonts w:ascii="Times New Roman"/>
                <w:b w:val="false"/>
                <w:i w:val="false"/>
                <w:color w:val="000000"/>
                <w:sz w:val="20"/>
              </w:rPr>
              <w:t xml:space="preserve"> сәйкес нысан бойынша оқу орнының анықтамасы;</w:t>
            </w:r>
          </w:p>
          <w:p>
            <w:pPr>
              <w:spacing w:after="20"/>
              <w:ind w:left="20"/>
              <w:jc w:val="both"/>
            </w:pPr>
            <w:r>
              <w:rPr>
                <w:rFonts w:ascii="Times New Roman"/>
                <w:b w:val="false"/>
                <w:i w:val="false"/>
                <w:color w:val="000000"/>
                <w:sz w:val="20"/>
              </w:rPr>
              <w:t xml:space="preserve">
4) сот шешімі (ерлі-зайыптылар арасында неке бұзылған кезде балалардың ата-анасының бірімен бірге тұратынын растау үшін). </w:t>
            </w:r>
          </w:p>
          <w:p>
            <w:pPr>
              <w:spacing w:after="20"/>
              <w:ind w:left="20"/>
              <w:jc w:val="both"/>
            </w:pPr>
            <w:r>
              <w:rPr>
                <w:rFonts w:ascii="Times New Roman"/>
                <w:b w:val="false"/>
                <w:i w:val="false"/>
                <w:color w:val="000000"/>
                <w:sz w:val="20"/>
              </w:rPr>
              <w:t>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Қазақстан Республикасынан тыс жерлерде тіркелген неке қию (ерлі-зайыпты болу) туралы мәліметтерді, балаға қорғаншылық (қамқоршылық) белгілеуді растайтын құжатты немесе туу туралы актілік жазбадан бала асырап алу туралы мәліметтерді, сондай-ақ оқу орнының күндізгі бөлімінде оқу туралы мәліметтерді қоспағанда, көп балалы отбасына жәрдемақылар тағайындау үшін баланың (балалардың) туу туралы куәлігін, Неке (ерлі-зайыптылық) қию, бұзу туралы куәлікті, балаға қорғаншылық (қамқоршылық) белгілеуді растайтын құжатты, оқу орнының күндізгі, осы Қағидаларға 2-қосымшаға сәйкес мемлекеттік органдардың және (немесе) ұйымдардың ақпараттық жүйелеріне сұрау салуларға сәйкес.</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жәрдемақы тағайындау үшін – Қағидаларға 12-1 қосымшаға сәйкес нысан бойынша көрсетілетін қызметті алушының ЭЦҚ-сымен куәландырылған электрондық құжат нысанында "электрондық үкімет" веб-порталы арқылы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көпбалалы отбасыларға тағайындалатын және төленетін ай сайынғы мемлекеттік жәрдемақыны тағайындауға өтініш.</w:t>
            </w:r>
          </w:p>
          <w:p>
            <w:pPr>
              <w:spacing w:after="20"/>
              <w:ind w:left="20"/>
              <w:jc w:val="both"/>
            </w:pPr>
            <w:r>
              <w:rPr>
                <w:rFonts w:ascii="Times New Roman"/>
                <w:b w:val="false"/>
                <w:i w:val="false"/>
                <w:color w:val="000000"/>
                <w:sz w:val="20"/>
              </w:rPr>
              <w:t>
проактивті қызмет арқылы:</w:t>
            </w:r>
          </w:p>
          <w:p>
            <w:pPr>
              <w:spacing w:after="20"/>
              <w:ind w:left="20"/>
              <w:jc w:val="both"/>
            </w:pPr>
            <w:r>
              <w:rPr>
                <w:rFonts w:ascii="Times New Roman"/>
                <w:b w:val="false"/>
                <w:i w:val="false"/>
                <w:color w:val="000000"/>
                <w:sz w:val="20"/>
              </w:rPr>
              <w:t>
жәрдемақы тағайындау үшін – проактивті қызмет көрсетуге көрсетілетін қызметті алушының келісімі, сондай-ақ көрсетілетін қызметті алушының ұялы байланысының абоненттік құрылғысы арқылы банктік шот нөмірін растау немесе ұсыну туралы хабарлама жіберіледі.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құжаттың, баланың (балалардың) туу туралы куәлігінің мәліметтері немесе туу туралы актілік жазбадан үзінді көшірме, Неке (ерлі-зайыптылық) қию (бұзу) туралы куәлік, балаға қорғаншылық (қамқоршылық) белгілеуді растайтын құжат немесе туу туралы актілік жазбадан бала асырап алу туралы мәліметтер, тұрғылықты жері бойынша тіркелгенін растайтын мәліметтер, банк шотының нөмірі туралы мәліметтер, электрондық өтініште көрсетілген қызметті алушы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деректер мен мәліметтердің осы Қағидаларда белгіленген талаптарға сәйкес келмеуі. </w:t>
            </w:r>
          </w:p>
          <w:p>
            <w:pPr>
              <w:spacing w:after="20"/>
              <w:ind w:left="20"/>
              <w:jc w:val="both"/>
            </w:pPr>
            <w:r>
              <w:rPr>
                <w:rFonts w:ascii="Times New Roman"/>
                <w:b w:val="false"/>
                <w:i w:val="false"/>
                <w:color w:val="000000"/>
                <w:sz w:val="20"/>
              </w:rPr>
              <w:t>
Уәкілетті мемлекеттік органның ақпараттық жүйесінен жәрдемақылар тағайындау, төлеу немесе тағайындауға өтініш беру фактісін растайтын мәліметтер алынған кезде өтініш берушіге осы Қағидаларға 9-қосымшаға сәйкес нысан бойынша өтінішті қабылдаудан бас тарту туралы қолхат беріледі.</w:t>
            </w:r>
          </w:p>
          <w:p>
            <w:pPr>
              <w:spacing w:after="20"/>
              <w:ind w:left="20"/>
              <w:jc w:val="both"/>
            </w:pPr>
            <w:r>
              <w:rPr>
                <w:rFonts w:ascii="Times New Roman"/>
                <w:b w:val="false"/>
                <w:i w:val="false"/>
                <w:color w:val="000000"/>
                <w:sz w:val="20"/>
              </w:rPr>
              <w:t>
Өтініш беруші құжаттардың толық топтамасын ұсынбаған және (немесе) қолданылу мерзімі өтіп кеткен құжаттарды ұсынған кезде өтініш берушіге осы Қағидаларға 10-қосымшаға сәйкес нысан бойынша жәрдемақылар тағайындауға өтінішті қабылдаудан бас тарту туралы қолхат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қызметтер" бөлімі;</w:t>
            </w:r>
          </w:p>
          <w:p>
            <w:pPr>
              <w:spacing w:after="20"/>
              <w:ind w:left="20"/>
              <w:jc w:val="both"/>
            </w:pPr>
            <w:r>
              <w:rPr>
                <w:rFonts w:ascii="Times New Roman"/>
                <w:b w:val="false"/>
                <w:i w:val="false"/>
                <w:color w:val="000000"/>
                <w:sz w:val="20"/>
              </w:rPr>
              <w:t>
2) Мемлекеттік корпорация – www.gov4c.kz.</w:t>
            </w:r>
          </w:p>
          <w:p>
            <w:pPr>
              <w:spacing w:after="20"/>
              <w:ind w:left="20"/>
              <w:jc w:val="both"/>
            </w:pPr>
            <w:r>
              <w:rPr>
                <w:rFonts w:ascii="Times New Roman"/>
                <w:b w:val="false"/>
                <w:i w:val="false"/>
                <w:color w:val="000000"/>
                <w:sz w:val="20"/>
              </w:rPr>
              <w:t xml:space="preserve">
2.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 арқылы жүгіну арқылы мемлекеттік корпорацияның қызметкері тұрғылықты жеріне барып жүргізеді. </w:t>
            </w:r>
          </w:p>
          <w:p>
            <w:pPr>
              <w:spacing w:after="20"/>
              <w:ind w:left="20"/>
              <w:jc w:val="both"/>
            </w:pPr>
            <w:r>
              <w:rPr>
                <w:rFonts w:ascii="Times New Roman"/>
                <w:b w:val="false"/>
                <w:i w:val="false"/>
                <w:color w:val="000000"/>
                <w:sz w:val="20"/>
              </w:rPr>
              <w:t>
3. Көрсетілетін қызметті алушының ЭЦҚ болған кезде, жәрдемақы тағайындау туралы ақпаратты портал арқылы электрондық нысанда алуға мүмкіндігі бар. Көрсетілетін қызметті алушының мемлекеттік қызмет көрсету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Проактивті қызмет арқылы көп балалы отбасына жәрдемақыларды тағайындау қызмет көрсету субъектісінің бастамасы бойынша ұсынылады, оны көрсету үшін ұялы байланыстың абоненттік құрылғысы арқылы ұсынылған қызметті алу субъектісінің міндетті келісімі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27 желтоқсандағы</w:t>
            </w:r>
            <w:r>
              <w:br/>
            </w:r>
            <w:r>
              <w:rPr>
                <w:rFonts w:ascii="Times New Roman"/>
                <w:b w:val="false"/>
                <w:i w:val="false"/>
                <w:color w:val="000000"/>
                <w:sz w:val="20"/>
              </w:rPr>
              <w:t>№ 522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5-1-қосымша</w:t>
            </w:r>
          </w:p>
        </w:tc>
      </w:tr>
    </w:tbl>
    <w:bookmarkStart w:name="z44" w:id="27"/>
    <w:p>
      <w:pPr>
        <w:spacing w:after="0"/>
        <w:ind w:left="0"/>
        <w:jc w:val="left"/>
      </w:pPr>
      <w:r>
        <w:rPr>
          <w:rFonts w:ascii="Times New Roman"/>
          <w:b/>
          <w:i w:val="false"/>
          <w:color w:val="000000"/>
        </w:rPr>
        <w:t xml:space="preserve"> "Мүгедектігі бар баланы тәрбиелеп отырған анаға немесе әкеге, бала асырап алушыға, қорғаншыға (қамқоршыға) жәрдемақы тағайындау" мемлекеттік қызметін көрсетуге қойылатын негізгі талаптар тізбесі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және әлеуметтік қорғау комитетінің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Қазақстан Республикасы Еңбек және халықты әлеуметтік қорғау министрлігі Еңбек және әлеуметтік қорғау комитетінің аумақтық бөлімшелері (бұдан әрі – көрсетілетін қызметті беруші);</w:t>
            </w:r>
          </w:p>
          <w:p>
            <w:pPr>
              <w:spacing w:after="20"/>
              <w:ind w:left="20"/>
              <w:jc w:val="both"/>
            </w:pPr>
            <w:r>
              <w:rPr>
                <w:rFonts w:ascii="Times New Roman"/>
                <w:b w:val="false"/>
                <w:i w:val="false"/>
                <w:color w:val="000000"/>
                <w:sz w:val="20"/>
              </w:rPr>
              <w:t>
3) www.egov.kz "электрондық үкімет" веб-порталы (бұдан әрі – портал),</w:t>
            </w:r>
          </w:p>
          <w:p>
            <w:pPr>
              <w:spacing w:after="20"/>
              <w:ind w:left="20"/>
              <w:jc w:val="both"/>
            </w:pPr>
            <w:r>
              <w:rPr>
                <w:rFonts w:ascii="Times New Roman"/>
                <w:b w:val="false"/>
                <w:i w:val="false"/>
                <w:color w:val="000000"/>
                <w:sz w:val="20"/>
              </w:rPr>
              <w:t>
4) ұялы байланыстың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p>
            <w:pPr>
              <w:spacing w:after="20"/>
              <w:ind w:left="20"/>
              <w:jc w:val="both"/>
            </w:pPr>
            <w:r>
              <w:rPr>
                <w:rFonts w:ascii="Times New Roman"/>
                <w:b w:val="false"/>
                <w:i w:val="false"/>
                <w:color w:val="000000"/>
                <w:sz w:val="20"/>
              </w:rPr>
              <w:t>
1) Мемлекеттік корпорацияға, көрсетілетін қызметті берушіге, порталға немесе проактивті қызмет арқылы жүгінген кезде – 7 (жеті) жұмыс күні.</w:t>
            </w:r>
          </w:p>
          <w:p>
            <w:pPr>
              <w:spacing w:after="20"/>
              <w:ind w:left="20"/>
              <w:jc w:val="both"/>
            </w:pPr>
            <w:r>
              <w:rPr>
                <w:rFonts w:ascii="Times New Roman"/>
                <w:b w:val="false"/>
                <w:i w:val="false"/>
                <w:color w:val="000000"/>
                <w:sz w:val="20"/>
              </w:rPr>
              <w:t>
Мемлекеттік корпорацияға жүгінген кезде құжаттарды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қызметті көрсету мерзімі өткенге дейін бір тәуліктен кешіктірмей Мемлекеттік корпорацияға ұсынады.</w:t>
            </w:r>
          </w:p>
          <w:p>
            <w:pPr>
              <w:spacing w:after="20"/>
              <w:ind w:left="20"/>
              <w:jc w:val="both"/>
            </w:pPr>
            <w:r>
              <w:rPr>
                <w:rFonts w:ascii="Times New Roman"/>
                <w:b w:val="false"/>
                <w:i w:val="false"/>
                <w:color w:val="000000"/>
                <w:sz w:val="20"/>
              </w:rPr>
              <w:t>
Мемлекеттік қызмет көрсету мерзімі жетіспейтін құжатты (құжаттарды) толықтыру үшін қажеттігіне қарай іс материалдарын жете ресімдеу қажет болған жағдайларда – күнтізбелік 30 (отыз) күн мерзімге ұзартылады, бұл ретте, егер құжаттар жете ресімделсе, Мемлекеттік қызмет қосымша құжатты (құжаттарды) Мемлекеттік корпорацияға ұсынған күннен бастап 7 (жеті) жұмыс күні ішінде көрсетіледі.</w:t>
            </w:r>
          </w:p>
          <w:p>
            <w:pPr>
              <w:spacing w:after="20"/>
              <w:ind w:left="20"/>
              <w:jc w:val="both"/>
            </w:pPr>
            <w:r>
              <w:rPr>
                <w:rFonts w:ascii="Times New Roman"/>
                <w:b w:val="false"/>
                <w:i w:val="false"/>
                <w:color w:val="000000"/>
                <w:sz w:val="20"/>
              </w:rPr>
              <w:t>
Мемлекеттік корпорация өтініш берушіні қосымша құжаттарды ұсыну қажеттігі туралы 5 (бес) жұмыс күні ішінде хабардар етеді;</w:t>
            </w:r>
          </w:p>
          <w:p>
            <w:pPr>
              <w:spacing w:after="20"/>
              <w:ind w:left="20"/>
              <w:jc w:val="both"/>
            </w:pPr>
            <w:r>
              <w:rPr>
                <w:rFonts w:ascii="Times New Roman"/>
                <w:b w:val="false"/>
                <w:i w:val="false"/>
                <w:color w:val="000000"/>
                <w:sz w:val="20"/>
              </w:rPr>
              <w:t>
2) Мемлекеттік корпорацияға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ішінара автоматтандырылған)/ қағаз түрінде/ проактивті/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тағайындау туралы хабарлама.</w:t>
            </w:r>
          </w:p>
          <w:p>
            <w:pPr>
              <w:spacing w:after="20"/>
              <w:ind w:left="20"/>
              <w:jc w:val="both"/>
            </w:pPr>
            <w:r>
              <w:rPr>
                <w:rFonts w:ascii="Times New Roman"/>
                <w:b w:val="false"/>
                <w:i w:val="false"/>
                <w:color w:val="000000"/>
                <w:sz w:val="20"/>
              </w:rPr>
              <w:t>
Порталда жәрдемақы тағайындау туралы хабарлама, сондай-ақ жәрдемақы тағайындау туралы ақпарат көрсетілетін қызметті алушының "жеке кабинетіне" көрсетілетін қызметті берушінің уәкілетті адамының ЭЦҚ арқылы куәландырылған электрондық құжат нысанында жіберіледі.</w:t>
            </w:r>
          </w:p>
          <w:p>
            <w:pPr>
              <w:spacing w:after="20"/>
              <w:ind w:left="20"/>
              <w:jc w:val="both"/>
            </w:pPr>
            <w:r>
              <w:rPr>
                <w:rFonts w:ascii="Times New Roman"/>
                <w:b w:val="false"/>
                <w:i w:val="false"/>
                <w:color w:val="000000"/>
                <w:sz w:val="20"/>
              </w:rPr>
              <w:t xml:space="preserve">
Мемлекеттік корпорация көрсетілетін қызметті алушының ұялы телефонына sms-хабарландыру жіберу арқылы қабылданған шешім туралы көрсетілетін қызметті алушыны хабардар етеді. </w:t>
            </w:r>
          </w:p>
          <w:p>
            <w:pPr>
              <w:spacing w:after="20"/>
              <w:ind w:left="20"/>
              <w:jc w:val="both"/>
            </w:pPr>
            <w:r>
              <w:rPr>
                <w:rFonts w:ascii="Times New Roman"/>
                <w:b w:val="false"/>
                <w:i w:val="false"/>
                <w:color w:val="000000"/>
                <w:sz w:val="20"/>
              </w:rPr>
              <w:t>
Проактивті қызмет арқылы қызмет көрсетілген кезде қызмет көрсету нәтижесі көрсетілетін қызметті алушының ұялы телефонына sms-хабарландыру арқылы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корпорацияда – өтініштерді қабылдау және мемлекеттік көрсетілетін қызметтердің дайын нәтижелерін беру Қазақстан Республикасының Еңбек кодексіне сәйкес демалыс және мереке күндерін қоспағанда, дүйсенбіден бастап жұманы қоса алғанда үзіліссіз сағат 9.00-ден 18.00-ге дейін Мемлекеттік корпорация, дүйсенбіден бастап жұманы қоса алғанда сағат 9.00-ден 20.00-ге дейін және сенбі күні сағат 9.00-ден 13.00-ге дейін Мемлекеттік корпорацияның халыққа қызмет көрсететін кезекші бөлімдері арқылы жүзеге асырылады.</w:t>
            </w:r>
          </w:p>
          <w:p>
            <w:pPr>
              <w:spacing w:after="20"/>
              <w:ind w:left="20"/>
              <w:jc w:val="both"/>
            </w:pPr>
            <w:r>
              <w:rPr>
                <w:rFonts w:ascii="Times New Roman"/>
                <w:b w:val="false"/>
                <w:i w:val="false"/>
                <w:color w:val="000000"/>
                <w:sz w:val="20"/>
              </w:rPr>
              <w:t>
Қабылдау жеделдетіп қызмет көрсетусіз, көрсетілетін қызметті алушының тіркелген жері бойынша электрондық кезек тәртібімен жүзеге асырылады, портал арқылы электрондық кезекті броньдауға болады;</w:t>
            </w:r>
          </w:p>
          <w:p>
            <w:pPr>
              <w:spacing w:after="20"/>
              <w:ind w:left="20"/>
              <w:jc w:val="both"/>
            </w:pPr>
            <w:r>
              <w:rPr>
                <w:rFonts w:ascii="Times New Roman"/>
                <w:b w:val="false"/>
                <w:i w:val="false"/>
                <w:color w:val="000000"/>
                <w:sz w:val="20"/>
              </w:rPr>
              <w:t>
2) көрсетілетін қызметті берушіде – Қазақстан Республикасының Еңбек кодексіне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кестесі –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Мемлекеттік корпорацияға жүгінген кезде көрсетілетін қызметті алушы (немесе нотариус немесе нотариаттық іс-әрекеттер жасайтын лауазымды адам куәландырған сенімхат бойынша оның өкілі) Қазақстан Республикасы Еңбек және халықты әлеуметтік қорғау министрінің 2015 жылғы 5 мамырдағы № 319 бұйрығымен бекітілген (Нормативтік құқықтық актілерді мемлекеттік тіркеу тізілімінде № 11507 болып тіркелген) Балалы отбасыларға берілетін мемлекеттік жәрдемақыларды тағайындау және төлеу қағидаларына (бұдан әрі – Қағидалар)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мүгедектігі бар баланы тәрбиелеушіге жәрдемақы тағайындау үшін өтінішті және мынадай құжаттарды ұсынады:</w:t>
            </w:r>
          </w:p>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xml:space="preserve">
1) өтініш берушінің жеке басын куәландыратын құжат немесе цифрлық құжаттар сервисінен электрондық құжат (сәйкестендіру үшін). </w:t>
            </w:r>
          </w:p>
          <w:p>
            <w:pPr>
              <w:spacing w:after="20"/>
              <w:ind w:left="20"/>
              <w:jc w:val="both"/>
            </w:pPr>
            <w:r>
              <w:rPr>
                <w:rFonts w:ascii="Times New Roman"/>
                <w:b w:val="false"/>
                <w:i w:val="false"/>
                <w:color w:val="000000"/>
                <w:sz w:val="20"/>
              </w:rPr>
              <w:t>
Қандас мәртебесі бар адамдар мүгедектігі бар баланы тәрбиелеушіге берілетін жәрдемақыны тағайындауға жүгінген кезде қандас куәлігі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баланың (балалардың) туу туралы куәлігі (куәліктері) (азаматтық хал актілерін жазу органдары берген туу туралы актілік жазбадан үзінді көшірме)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өтініш берушінің деректері баланың туу туралы куәлігіндегі деректермен сәйкес келмеген кезде – неке қию (ерлі-зайыптылық), некені бұзу туралы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балаға қамқоршылық (қорғаншылық) белгіленген немесе баланы асырап алған кезде – балаға қамқоршылық (қорғаншылық) белгіленгенін растайтын құжат немесе туу туралы актілік жазбадан бала асырап алу туралы мәліметтер;</w:t>
            </w:r>
          </w:p>
          <w:p>
            <w:pPr>
              <w:spacing w:after="20"/>
              <w:ind w:left="20"/>
              <w:jc w:val="both"/>
            </w:pPr>
            <w:r>
              <w:rPr>
                <w:rFonts w:ascii="Times New Roman"/>
                <w:b w:val="false"/>
                <w:i w:val="false"/>
                <w:color w:val="000000"/>
                <w:sz w:val="20"/>
              </w:rPr>
              <w:t>
3) баланың мүгедектігі туралы анықтама.</w:t>
            </w:r>
          </w:p>
          <w:p>
            <w:pPr>
              <w:spacing w:after="20"/>
              <w:ind w:left="20"/>
              <w:jc w:val="both"/>
            </w:pPr>
            <w:r>
              <w:rPr>
                <w:rFonts w:ascii="Times New Roman"/>
                <w:b w:val="false"/>
                <w:i w:val="false"/>
                <w:color w:val="000000"/>
                <w:sz w:val="20"/>
              </w:rPr>
              <w:t>
Байқоңыр қаласының тұрғындары үшін – Байқоңыр қаласының тұрғын үй шаруашылығының азаматтарды есепке алу және тіркеу жөніндегі бөлімнің анықтамасы.</w:t>
            </w:r>
          </w:p>
          <w:p>
            <w:pPr>
              <w:spacing w:after="20"/>
              <w:ind w:left="20"/>
              <w:jc w:val="both"/>
            </w:pPr>
            <w:r>
              <w:rPr>
                <w:rFonts w:ascii="Times New Roman"/>
                <w:b w:val="false"/>
                <w:i w:val="false"/>
                <w:color w:val="000000"/>
                <w:sz w:val="20"/>
              </w:rPr>
              <w:t>
Мүгедектігі бар баланы тәрбиелеушіге берілетін жәрдемақыны тағайындау үшін баланың (балалардың) туу туралы куәлігі не туу туралы актілік жазбадан үзінді көшірме, Қазақстан Республикасынан тыс жерлерде тіркелген неке қию (ерлі-зайыптылық) туралы мәліметтерді қоспағанда, неке қию (ерлі-зайыптылық), некені бұзу туралы куәлік, баланың мүгедектік туралы анықтамасы, сондай-ақ балаға қорғаншылық (қамқоршылық) белгіленгенін растайтын құжат немесе туу туралы актілік жазбадан бала асырап алу туралы мәліметтер, банк шотының нөмірі туралы мәліметтер Қағидаларға 2-қосымшаға сәйкес мемлекеттік органдардың және (немесе) ұйымдардың ақпараттық жүйелеріне сұрау салуға сәйкес расталған кезде аталған құжаттар талап етілмейді.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жәрдемақы тағайындау үшін – Қағидаларға 12-қосымшаға сәйкес нысан бойынша көрсетілетін қызметті алушының ЭЦҚ-сымен куәландырылған электрондық құжат нысанында "электрондық үкімет" веб-порталы арқылы мүгедектігі бар баланы тәрбиелеп отырған анаға немесе әкеге, бала асырап алушыға, қорғаншыға (қамқоршыға) тағайындалатын және төленетін ай сайынғы мемлекеттік жәрдемақы тағайындауға өтініш.</w:t>
            </w:r>
          </w:p>
          <w:p>
            <w:pPr>
              <w:spacing w:after="20"/>
              <w:ind w:left="20"/>
              <w:jc w:val="both"/>
            </w:pPr>
            <w:r>
              <w:rPr>
                <w:rFonts w:ascii="Times New Roman"/>
                <w:b w:val="false"/>
                <w:i w:val="false"/>
                <w:color w:val="000000"/>
                <w:sz w:val="20"/>
              </w:rPr>
              <w:t>
Проактивті қызмет арқылы:</w:t>
            </w:r>
          </w:p>
          <w:p>
            <w:pPr>
              <w:spacing w:after="20"/>
              <w:ind w:left="20"/>
              <w:jc w:val="both"/>
            </w:pPr>
            <w:r>
              <w:rPr>
                <w:rFonts w:ascii="Times New Roman"/>
                <w:b w:val="false"/>
                <w:i w:val="false"/>
                <w:color w:val="000000"/>
                <w:sz w:val="20"/>
              </w:rPr>
              <w:t>
жәрдемақы тағайындау үшін – проактивті қызмет көрсетуге көрсетілетін қызметті алушының келісімі, сондай-ақ көрсетілетін қызметті алушының ұялы байланысының абоненттік құрылғысы арқылы банктік шот нөмірін растау немесе ұсыну.</w:t>
            </w:r>
          </w:p>
          <w:p>
            <w:pPr>
              <w:spacing w:after="20"/>
              <w:ind w:left="20"/>
              <w:jc w:val="both"/>
            </w:pPr>
            <w:r>
              <w:rPr>
                <w:rFonts w:ascii="Times New Roman"/>
                <w:b w:val="false"/>
                <w:i w:val="false"/>
                <w:color w:val="000000"/>
                <w:sz w:val="20"/>
              </w:rPr>
              <w:t>
Өтініш берушінің электрондық өтінішінде көрсетілген өтініш берушінің жеке басын куәландыратын құжат, баланың (балалардың) туу туралы куәлігі (куәліктері) немесе туу туралы актілік жазбадан үзінді көшірме немесе азаматтық хал актілерін жазу органдары берген азаматтық хал актісін тіркеу туралы анықтама, баланың мүгедектік туралы анықтамасы, неке қию (ерлі-зайыптылық), некені бұзу туралы куәлік, балаға қамқоршылық (қорғаншылық) белгіленгенін растайтын құжат немесе туу туралы актілік жазбадан бала асырап алу туралы мәліметтер, тұрғылықты жері бойынша тіркелуі туралы мәліметтер, банк шотының нөмірі туралы мәліметтер Қағидаларға 2-қосымшаға сәйкес мемлекеттік органдардың және (немесе) ұйымдардың ақпараттық жүйелеріне сұрау салуға сәйкес тиісті ақпараттық жүйелерден алынады.</w:t>
            </w:r>
          </w:p>
          <w:p>
            <w:pPr>
              <w:spacing w:after="20"/>
              <w:ind w:left="20"/>
              <w:jc w:val="both"/>
            </w:pPr>
            <w:r>
              <w:rPr>
                <w:rFonts w:ascii="Times New Roman"/>
                <w:b w:val="false"/>
                <w:i w:val="false"/>
                <w:color w:val="000000"/>
                <w:sz w:val="20"/>
              </w:rPr>
              <w:t>
Көрсетілетін қызметті берушілер бір реттік құпиясөз беру жолымен немесе порталдың хабарламасына жауап ретінде қысқа мәтіндік хабарлама жіберу жолымен порталда тіркелген пайдаланушының ұялы байланысының абоненттік нөмірі арқылы ұсынылған құжат иесінің келісу кезінде, іске асырылған интеграция арқылы цифрлық құжаттар сервисінен цифрлық құжаттарды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осы бұйрықпен белгіленген талаптарға сәйкес келмеуі.</w:t>
            </w:r>
          </w:p>
          <w:p>
            <w:pPr>
              <w:spacing w:after="20"/>
              <w:ind w:left="20"/>
              <w:jc w:val="both"/>
            </w:pPr>
            <w:r>
              <w:rPr>
                <w:rFonts w:ascii="Times New Roman"/>
                <w:b w:val="false"/>
                <w:i w:val="false"/>
                <w:color w:val="000000"/>
                <w:sz w:val="20"/>
              </w:rPr>
              <w:t>
Уәкілетті мемлекеттік органның ақпараттық жүйесінен жәрдемақыларды тағайындау, төлеу немесе тағайындауға өтініш беру фактісін растайтын ақпарат алған кезде өтініш берушіге Қағидаларға 9-қосымшаға сәйкес нысан бойынша өтінішті қабылдаудан бас тарту туралы қолхат беріледі.</w:t>
            </w:r>
          </w:p>
          <w:p>
            <w:pPr>
              <w:spacing w:after="20"/>
              <w:ind w:left="20"/>
              <w:jc w:val="both"/>
            </w:pPr>
            <w:r>
              <w:rPr>
                <w:rFonts w:ascii="Times New Roman"/>
                <w:b w:val="false"/>
                <w:i w:val="false"/>
                <w:color w:val="000000"/>
                <w:sz w:val="20"/>
              </w:rPr>
              <w:t>
Өтініш беруші құжаттардың толық топтамасын ұсынбаған және (немесе) қолданылу мерзімі өтіп кеткен құжаттарды ұсынған кезде, өтініш берушіге Қағидаларға 10-қосымшаға сәйкес нысан бойынша жәрдемақылар тағайындауға өтінішті қабылдаудан бас тарту туралы қолхат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p>
            <w:pPr>
              <w:spacing w:after="20"/>
              <w:ind w:left="20"/>
              <w:jc w:val="both"/>
            </w:pPr>
            <w:r>
              <w:rPr>
                <w:rFonts w:ascii="Times New Roman"/>
                <w:b w:val="false"/>
                <w:i w:val="false"/>
                <w:color w:val="000000"/>
                <w:sz w:val="20"/>
              </w:rPr>
              <w:t>
2.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алушыларға мемлекеттік қызметті көрсету үшін құжаттарды қабылдауды 1414 Бірыңғай байланыс орталығы, 8 800 080 7777 арқылы жүгіну арқылы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3. ЭЦҚ және мемлекеттік қызметті көрсету мәртебесі туралы ақпарат болған кезде көрсетілетін қызметті алушының мемлекеттік қызметті көрсетілетін қызметті берушінің анықтамалық қызметтері, сондай-ақ 1414 Бірыңғай байланыс орталығы, 8 800 080 7777 арқылы электрондық нысанда алуға мүмкіндігі бар.</w:t>
            </w:r>
          </w:p>
          <w:p>
            <w:pPr>
              <w:spacing w:after="20"/>
              <w:ind w:left="20"/>
              <w:jc w:val="both"/>
            </w:pPr>
            <w:r>
              <w:rPr>
                <w:rFonts w:ascii="Times New Roman"/>
                <w:b w:val="false"/>
                <w:i w:val="false"/>
                <w:color w:val="000000"/>
                <w:sz w:val="20"/>
              </w:rPr>
              <w:t>
Проактивті қызмет арқылы мүгедектігі бар баланы тәрбиелеушіге берілетін жәрдемақыны тағайындау қызмет көрсету субъектісінің бастамасы бойынша ұсынылады, оны көрсету үшін ұялы байланыстың абоненттік құрылғысы арқылы ұсынылған қызметті алу субъектісінің міндетті келісімі қажет.</w:t>
            </w:r>
          </w:p>
          <w:p>
            <w:pPr>
              <w:spacing w:after="20"/>
              <w:ind w:left="20"/>
              <w:jc w:val="both"/>
            </w:pPr>
            <w:r>
              <w:rPr>
                <w:rFonts w:ascii="Times New Roman"/>
                <w:b w:val="false"/>
                <w:i w:val="false"/>
                <w:color w:val="000000"/>
                <w:sz w:val="20"/>
              </w:rPr>
              <w:t>
Балаға (балаларға) мүгедектік белгілеген кезде көрсетілетін қызметті алушының таңдауы бойынша "Мүгедектігі бар баланы тәрбиелеп отырған анаға немесе әкеге, бала асырап алушыға, қорғаншыға (қамқоршыға) жәрдемақы тағайындау" мемлекеттік қызметі "бір өтініш" қағидаты бойынша көрсетіледі.</w:t>
            </w:r>
          </w:p>
          <w:p>
            <w:pPr>
              <w:spacing w:after="20"/>
              <w:ind w:left="20"/>
              <w:jc w:val="both"/>
            </w:pPr>
            <w:r>
              <w:rPr>
                <w:rFonts w:ascii="Times New Roman"/>
                <w:b w:val="false"/>
                <w:i w:val="false"/>
                <w:color w:val="000000"/>
                <w:sz w:val="20"/>
              </w:rPr>
              <w:t>
Проактивті қызмет арқылы мүгедектігі бар баланы тәрбиелеушіге берілетін жәрдемақыны тағайындау қызмет көрсету субъектісінің бастамасы бойынша ұсынылады, оны көрсету үшін ұялы байланыстың абоненттік құрылғысы арқылы ұсынылған қызметті алу субъектісінің міндетті келісімі қажет.</w:t>
            </w:r>
          </w:p>
          <w:p>
            <w:pPr>
              <w:spacing w:after="20"/>
              <w:ind w:left="20"/>
              <w:jc w:val="both"/>
            </w:pPr>
            <w:r>
              <w:rPr>
                <w:rFonts w:ascii="Times New Roman"/>
                <w:b w:val="false"/>
                <w:i w:val="false"/>
                <w:color w:val="000000"/>
                <w:sz w:val="20"/>
              </w:rPr>
              <w:t>
Цифрлық құжаттар сервисі мобилді қосымшада авторизацияланған қолданушыларға қолжетімді. Цифрлық құжатты пайдалану үшін электрондық-цифрлық қолтаңбаны немесе бірреттік құпиясөзді пайдалану арқылы мобильді қосымшада авторизациядан өту, содан кейін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27 желтоқсандағы</w:t>
            </w:r>
            <w:r>
              <w:br/>
            </w:r>
            <w:r>
              <w:rPr>
                <w:rFonts w:ascii="Times New Roman"/>
                <w:b w:val="false"/>
                <w:i w:val="false"/>
                <w:color w:val="000000"/>
                <w:sz w:val="20"/>
              </w:rPr>
              <w:t>№ 522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28"/>
    <w:p>
      <w:pPr>
        <w:spacing w:after="0"/>
        <w:ind w:left="0"/>
        <w:jc w:val="left"/>
      </w:pPr>
      <w:r>
        <w:rPr>
          <w:rFonts w:ascii="Times New Roman"/>
          <w:b/>
          <w:i w:val="false"/>
          <w:color w:val="000000"/>
        </w:rPr>
        <w:t xml:space="preserve"> "Алтын алқа", "Күміс алқа" алқаларымен марапатталған немесе бұрын "Батыр ана" атағын алған, І және ІІ дәрежелі "Ана даңқы" ордендерімен марапатталған көпбалалы аналарға мемлекеттік жәрдемақы тағайындау" мемлекеттік қызмет көрсетуге қойылатын негізгі талаптар тізбесі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және әлеуметтік қорғау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ұялы байланыстың абоненттік құрылғысы;</w:t>
            </w:r>
          </w:p>
          <w:p>
            <w:pPr>
              <w:spacing w:after="20"/>
              <w:ind w:left="20"/>
              <w:jc w:val="both"/>
            </w:pPr>
            <w:r>
              <w:rPr>
                <w:rFonts w:ascii="Times New Roman"/>
                <w:b w:val="false"/>
                <w:i w:val="false"/>
                <w:color w:val="000000"/>
                <w:sz w:val="20"/>
              </w:rPr>
              <w:t>
3) www.​egov.​kz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мерзімдері:</w:t>
            </w:r>
          </w:p>
          <w:p>
            <w:pPr>
              <w:spacing w:after="20"/>
              <w:ind w:left="20"/>
              <w:jc w:val="both"/>
            </w:pPr>
            <w:r>
              <w:rPr>
                <w:rFonts w:ascii="Times New Roman"/>
                <w:b w:val="false"/>
                <w:i w:val="false"/>
                <w:color w:val="000000"/>
                <w:sz w:val="20"/>
              </w:rPr>
              <w:t>
1) Мемлекеттік корпорацияға немесе проактивті қызмет арқылы жүгінген кезде – 7 (жеті) жұмыс күні.</w:t>
            </w:r>
          </w:p>
          <w:p>
            <w:pPr>
              <w:spacing w:after="20"/>
              <w:ind w:left="20"/>
              <w:jc w:val="both"/>
            </w:pPr>
            <w:r>
              <w:rPr>
                <w:rFonts w:ascii="Times New Roman"/>
                <w:b w:val="false"/>
                <w:i w:val="false"/>
                <w:color w:val="000000"/>
                <w:sz w:val="20"/>
              </w:rPr>
              <w:t>
Мемлекеттік қызмет көрсету мерзімі жетіспейтін құжатты (құжаттарды) толықтыру үшін қажеттілігіне қарай іс материалдарын жете ресімдеу қажет болған жағдайларда күнтізбелік 30 (отыз) күн мерзімге ұзартылады, бұл ретте, егер құжаттар жете ресімделсе, мемлекеттік қызмет Мемлекеттік корпорацияға қосымша құжатты (құжаттарды) ұсынылған күннен бастап 7 (жеті) жұмыс күні ішінде көрсетіледі.</w:t>
            </w:r>
          </w:p>
          <w:p>
            <w:pPr>
              <w:spacing w:after="20"/>
              <w:ind w:left="20"/>
              <w:jc w:val="both"/>
            </w:pPr>
            <w:r>
              <w:rPr>
                <w:rFonts w:ascii="Times New Roman"/>
                <w:b w:val="false"/>
                <w:i w:val="false"/>
                <w:color w:val="000000"/>
                <w:sz w:val="20"/>
              </w:rPr>
              <w:t>
Мемлекеттік корпорация өтініш берушіні қосымша құжаттарды ұсыну қажеттілігі туралы 5 (бес) жұмыс күні ішінде хабардар етеді.</w:t>
            </w:r>
          </w:p>
          <w:p>
            <w:pPr>
              <w:spacing w:after="20"/>
              <w:ind w:left="20"/>
              <w:jc w:val="both"/>
            </w:pPr>
            <w:r>
              <w:rPr>
                <w:rFonts w:ascii="Times New Roman"/>
                <w:b w:val="false"/>
                <w:i w:val="false"/>
                <w:color w:val="000000"/>
                <w:sz w:val="20"/>
              </w:rPr>
              <w:t>
2) Мемлекеттік корпорацияға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ішінара автоматтандырылған)/ қағаз түрінде/ 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тағайындау туралы хабарлама.</w:t>
            </w:r>
          </w:p>
          <w:p>
            <w:pPr>
              <w:spacing w:after="20"/>
              <w:ind w:left="20"/>
              <w:jc w:val="both"/>
            </w:pPr>
            <w:r>
              <w:rPr>
                <w:rFonts w:ascii="Times New Roman"/>
                <w:b w:val="false"/>
                <w:i w:val="false"/>
                <w:color w:val="000000"/>
                <w:sz w:val="20"/>
              </w:rPr>
              <w:t>
Порталда жәрдемақы тағайындау туралы хабарлама, сондай-ақ жәрдемақы тағайындау туралы ақпарат көрсетілетін қызметті алушының "жеке кабинетіне" көрсетілетін қызметті берушінің уәкілетті адамының ЭЦҚ арқылы куәландырылған электрондық құжат нысанында жіберіледі.</w:t>
            </w:r>
          </w:p>
          <w:p>
            <w:pPr>
              <w:spacing w:after="20"/>
              <w:ind w:left="20"/>
              <w:jc w:val="both"/>
            </w:pPr>
            <w:r>
              <w:rPr>
                <w:rFonts w:ascii="Times New Roman"/>
                <w:b w:val="false"/>
                <w:i w:val="false"/>
                <w:color w:val="000000"/>
                <w:sz w:val="20"/>
              </w:rPr>
              <w:t>
Мемлекеттік корпорация көрсетілетін қызметті алушының ұялы телефонына sms-хабарландыру жіберу арқылы көрсетілетін қызметті алушыны қабылданған шешім туралы хабардар етеді.</w:t>
            </w:r>
          </w:p>
          <w:p>
            <w:pPr>
              <w:spacing w:after="20"/>
              <w:ind w:left="20"/>
              <w:jc w:val="both"/>
            </w:pPr>
            <w:r>
              <w:rPr>
                <w:rFonts w:ascii="Times New Roman"/>
                <w:b w:val="false"/>
                <w:i w:val="false"/>
                <w:color w:val="000000"/>
                <w:sz w:val="20"/>
              </w:rPr>
              <w:t>
Проактивті қызмет арқылы көрсетілетін қызметті алушының ұялы телефонына sms-хабарландыру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кодексіне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кестесі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2) Мемлекеттік корпорацияның – өтініштерді қабылдау және мемлекеттік көрсетілетін қызметтердің дайын нәтижелерін беру Қазақстан Республикасының Еңбек кодексіне сәйкес демалыс және мереке күндерін қоспағанда, дүйсенбіден бастап жұманы қоса алғанда үзіліссіз сағат 9.00-ден 18.00-ге дейін Мемлекеттік корпорация, дүйсенбіден бастап жұманы қоса алғанда сағат 9.00-ден 20.00-ге дейін және сенбі күні сағат 9.00-ден 13.00-ге дейін Мемлекеттік корпорацияның халыққа қызмет көрсететін кезекші бөлімдері арқылы жүзеге асырылады.</w:t>
            </w:r>
          </w:p>
          <w:p>
            <w:pPr>
              <w:spacing w:after="20"/>
              <w:ind w:left="20"/>
              <w:jc w:val="both"/>
            </w:pPr>
            <w:r>
              <w:rPr>
                <w:rFonts w:ascii="Times New Roman"/>
                <w:b w:val="false"/>
                <w:i w:val="false"/>
                <w:color w:val="000000"/>
                <w:sz w:val="20"/>
              </w:rPr>
              <w:t>
Қабылдау жеделдетіп қызмет көрсетусіз, көрсетілетін қызметті алушының тіркелген жері бойынша "электрондық кезек" тәртібімен жүзеге асырылады, портал арқылы электрондық кезекті броньдауға болады.</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Мемлекеттік корпорацияға жүгінген кезде көрсетілетін қызметті алушы (немесе нотариус немесе нотариаттық іс-әрекеттер жасайтын лауазымды адам куәландырған сенімхат бойынша оның өкілі) Қазақстан Республикасының Еңбек және халықты әлеуметтік қорғау министрінің 2015 жылғы 5 мамырдағы № 319 бұйрығымен бекітілген (Нормативтік құқықтық актілерді мемлекеттік тіркеу тізілімінде № 11507 болып тіркелген) Балалы отбасыларға берілетін мемлекеттік жәрдемақыларды тағайындау және төлеу қағидаларына (бұдан әрі – Қағидалар)  </w:t>
            </w:r>
            <w:r>
              <w:rPr>
                <w:rFonts w:ascii="Times New Roman"/>
                <w:b w:val="false"/>
                <w:i w:val="false"/>
                <w:color w:val="000000"/>
                <w:sz w:val="20"/>
              </w:rPr>
              <w:t>7-қосымшаға</w:t>
            </w:r>
            <w:r>
              <w:rPr>
                <w:rFonts w:ascii="Times New Roman"/>
                <w:b w:val="false"/>
                <w:i w:val="false"/>
                <w:color w:val="000000"/>
                <w:sz w:val="20"/>
              </w:rPr>
              <w:t> сәйкес нысан бойынша көпбалалы аналарға берілетін жәрдемақыны тағайындау үшін өтінішті және мынадай құжаттарды ұсынады:</w:t>
            </w:r>
          </w:p>
          <w:p>
            <w:pPr>
              <w:spacing w:after="20"/>
              <w:ind w:left="20"/>
              <w:jc w:val="both"/>
            </w:pPr>
            <w:r>
              <w:rPr>
                <w:rFonts w:ascii="Times New Roman"/>
                <w:b w:val="false"/>
                <w:i w:val="false"/>
                <w:color w:val="000000"/>
                <w:sz w:val="20"/>
              </w:rPr>
              <w:t>
1) өтініш берушінің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"Алтын алқа", "Күміс алқа" алқаларымен марапатталған немесе бұрын "Батыр ана" атағын алған, I және II дәрежелі "Ана даңқы" ордендерімен марапатталған көпбалалы ана атағын алғандығын немесе марапатталғанын растайтын құжат.</w:t>
            </w:r>
          </w:p>
          <w:p>
            <w:pPr>
              <w:spacing w:after="20"/>
              <w:ind w:left="20"/>
              <w:jc w:val="both"/>
            </w:pPr>
            <w:r>
              <w:rPr>
                <w:rFonts w:ascii="Times New Roman"/>
                <w:b w:val="false"/>
                <w:i w:val="false"/>
                <w:color w:val="000000"/>
                <w:sz w:val="20"/>
              </w:rPr>
              <w:t>
Байқоңыр қаласының тұрғындары үшін – Байқоңыр қаласының тұрғын үй шаруашылығы азаматтарды есепке алу және тіркеу бөлімінің анықтамасы.</w:t>
            </w:r>
          </w:p>
          <w:p>
            <w:pPr>
              <w:spacing w:after="20"/>
              <w:ind w:left="20"/>
              <w:jc w:val="both"/>
            </w:pPr>
            <w:r>
              <w:rPr>
                <w:rFonts w:ascii="Times New Roman"/>
                <w:b w:val="false"/>
                <w:i w:val="false"/>
                <w:color w:val="000000"/>
                <w:sz w:val="20"/>
              </w:rPr>
              <w:t>
Өтініш берушінің жеке басын куәландыратын және тұрғылықты жері бойынша тіркелгенін (тұру фактісін растау үшін),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ананың марапатталғанын немесе атақ алғанын растайтын құжатты, сондай-ақ банк шотының нөмірі туралы мәліметтерді Қағидаларға 2-қосымшаға сәйкес мемлекеттік органдардың және (немесе) ұйымдардың ақпараттық жүйелеріне сауалдарына сәйкес тиісті мемлекеттік ақпараттық жүйелерден алады.</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жәрдемақы тағайындау үшін – Қағидаларға 12-2-қосымшаға сәйкес нысан бойынша көрсетілетін қызметті алушының ЭЦҚ-сымен куәландырылған электрондық құжат нысанында "электрондық үкімет" веб-порталы арқылы "Алтын алқа", "Күміс алқа" алқаларымен марапатталған немесе бұрын "Батыр ана" атағын алған, І және ІІ дәрежелі "Ана даңқы" ордендерімен марапатталған көпбалалы аналарға тағайындалатын және төленетін ай сайынғы мемлекеттік жәрдемақы тағайындауға өтініш, сонымен қатар "Алтын алқа", "Күміс алқа" алқаларымен марапатталған немесе бұрын "Батыр ана" атағын алған, I және II дәрежелі "Ана даңқы" ордендерімен марапатталған көпбалалы ана атағын алғандығын немесе марапатталғанын растайтын құжаттың электронды көшірмесі.</w:t>
            </w:r>
          </w:p>
          <w:p>
            <w:pPr>
              <w:spacing w:after="20"/>
              <w:ind w:left="20"/>
              <w:jc w:val="both"/>
            </w:pPr>
            <w:r>
              <w:rPr>
                <w:rFonts w:ascii="Times New Roman"/>
                <w:b w:val="false"/>
                <w:i w:val="false"/>
                <w:color w:val="000000"/>
                <w:sz w:val="20"/>
              </w:rPr>
              <w:t>
проактивті қызмет арқылы:</w:t>
            </w:r>
          </w:p>
          <w:p>
            <w:pPr>
              <w:spacing w:after="20"/>
              <w:ind w:left="20"/>
              <w:jc w:val="both"/>
            </w:pPr>
            <w:r>
              <w:rPr>
                <w:rFonts w:ascii="Times New Roman"/>
                <w:b w:val="false"/>
                <w:i w:val="false"/>
                <w:color w:val="000000"/>
                <w:sz w:val="20"/>
              </w:rPr>
              <w:t>
жәрдемақы тағайындау үшін – проактивті қызмет көрсетуге көрсетілетін қызметті алушының келісімі, сондай-ақ көрсетілетін қызметті алушының ұялы байланысының абоненттік құрылғысы арқылы банк шотының нөмірін растау немесе ұсыну туралы хабарлама жіберіледі.</w:t>
            </w:r>
          </w:p>
          <w:p>
            <w:pPr>
              <w:spacing w:after="20"/>
              <w:ind w:left="20"/>
              <w:jc w:val="both"/>
            </w:pPr>
            <w:r>
              <w:rPr>
                <w:rFonts w:ascii="Times New Roman"/>
                <w:b w:val="false"/>
                <w:i w:val="false"/>
                <w:color w:val="000000"/>
                <w:sz w:val="20"/>
              </w:rPr>
              <w:t>
Көрсетілетін қызметті берушілер бірреттік құпиясөз беру жолымен немесе порталдың хабарламасына жауап ретінде қысқа мәтіндік хабарлама жіберу жолымен порталда тіркелген пайдаланушының ұялы байланысының абоненттік нөмірі арқылы ұсынылған құжат иесінің келісу кезінде, іске асырылған интеграция арқылы цифрлық құжаттар сервисінен цифрлық құжаттарды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Уәкілетті мемлекеттік органның ақпараттық жүйесінен жәрдемақыларды тағайындау, төлеу немесе тағайындауға өтініш беру фактісін растайтын ақпарат алған кезде өтініш берушіге Қағидаларға 9-қосымшаға сәйкес нысан бойынша өтінішті қабылдаудан бас тарту туралы қолхат беріледі. Көрсетілетін қызметті алушы құжаттардың толық топтамасын ұсынбаған және (немесе) қолданылу мерзімі өткен құжаттарды ұсынған кезде Қағидаларға 10-қосымшаға сәйкес нысан бойынша жәрдемақыны тағайындауға өтінішті қабылдаудан тас тарту туралы қолхат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p>
            <w:pPr>
              <w:spacing w:after="20"/>
              <w:ind w:left="20"/>
              <w:jc w:val="both"/>
            </w:pPr>
            <w:r>
              <w:rPr>
                <w:rFonts w:ascii="Times New Roman"/>
                <w:b w:val="false"/>
                <w:i w:val="false"/>
                <w:color w:val="000000"/>
                <w:sz w:val="20"/>
              </w:rPr>
              <w:t>
2.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көрсетілетін қызметті алушының "1414" Бірыңғай байланыс орталығы, 8 800 080 7777 арқылы өтініші арқылы тұрғылықты жеріне барып жүргізеді.</w:t>
            </w:r>
          </w:p>
          <w:p>
            <w:pPr>
              <w:spacing w:after="20"/>
              <w:ind w:left="20"/>
              <w:jc w:val="both"/>
            </w:pPr>
            <w:r>
              <w:rPr>
                <w:rFonts w:ascii="Times New Roman"/>
                <w:b w:val="false"/>
                <w:i w:val="false"/>
                <w:color w:val="000000"/>
                <w:sz w:val="20"/>
              </w:rPr>
              <w:t>
3. Көрсетілетін қызметті алушының ЭЦҚ және мемлекеттік қызметті көрсету мәртебесі туралы ақпарат болған кезде көрсетілетін қызметті берушінің анықтамалық қызметтері, сондай-ақ "1414" Бірыңғай байланыс орталығы, 8 800 080 7777 арқылы портал арқылы электрондық нысанда мемлекеттік қызметті алу мүмкіндігі бар.</w:t>
            </w:r>
          </w:p>
          <w:p>
            <w:pPr>
              <w:spacing w:after="20"/>
              <w:ind w:left="20"/>
              <w:jc w:val="both"/>
            </w:pPr>
            <w:r>
              <w:rPr>
                <w:rFonts w:ascii="Times New Roman"/>
                <w:b w:val="false"/>
                <w:i w:val="false"/>
                <w:color w:val="000000"/>
                <w:sz w:val="20"/>
              </w:rPr>
              <w:t>
Көпбалалы анаға берілетін жәрдемақыны тағайындау проактивті қызмет арқылы қызмет көрсету субъектісінің бастамасы бойынша ұсынылады, оны көрсету үшін ұялы байланыстың абоненттік құрылғысы арқылы ұсынылған қызметті алу субъектісінің міндетті келісімі қажет.</w:t>
            </w:r>
          </w:p>
          <w:p>
            <w:pPr>
              <w:spacing w:after="20"/>
              <w:ind w:left="20"/>
              <w:jc w:val="both"/>
            </w:pPr>
            <w:r>
              <w:rPr>
                <w:rFonts w:ascii="Times New Roman"/>
                <w:b w:val="false"/>
                <w:i w:val="false"/>
                <w:color w:val="000000"/>
                <w:sz w:val="20"/>
              </w:rPr>
              <w:t>
Цифрлық құжаттар сервисі мобилді қосымшада авторизацияланған қолданушыларға қолжетімді. Цифрлық құжатты пайдалану үшін электрондық-цифрлық қолтаңбаны немесе бірреттік құпиясөзді пайдалану арқылы мобильді қосымшада авторизациядан өту, содан кейін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27 желтоқсандағы</w:t>
            </w:r>
            <w:r>
              <w:br/>
            </w:r>
            <w:r>
              <w:rPr>
                <w:rFonts w:ascii="Times New Roman"/>
                <w:b w:val="false"/>
                <w:i w:val="false"/>
                <w:color w:val="000000"/>
                <w:sz w:val="20"/>
              </w:rPr>
              <w:t>№ 522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______________________ ______________________ облысы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0" w:id="29"/>
    <w:p>
      <w:pPr>
        <w:spacing w:after="0"/>
        <w:ind w:left="0"/>
        <w:jc w:val="left"/>
      </w:pPr>
      <w:r>
        <w:rPr>
          <w:rFonts w:ascii="Times New Roman"/>
          <w:b/>
          <w:i w:val="false"/>
          <w:color w:val="000000"/>
        </w:rPr>
        <w:t xml:space="preserve"> Еңбек және әлеуметтік қорғау комитетінің   _________________________ облысы (қаласы) бойынша департаментінің  20___ жылғы "___" __________ № ____ шешімі</w:t>
      </w:r>
    </w:p>
    <w:bookmarkEnd w:id="29"/>
    <w:p>
      <w:pPr>
        <w:spacing w:after="0"/>
        <w:ind w:left="0"/>
        <w:jc w:val="both"/>
      </w:pPr>
      <w:r>
        <w:rPr>
          <w:rFonts w:ascii="Times New Roman"/>
          <w:b w:val="false"/>
          <w:i w:val="false"/>
          <w:color w:val="000000"/>
          <w:sz w:val="28"/>
        </w:rPr>
        <w:t>
      Істің № _____________________________</w:t>
      </w:r>
    </w:p>
    <w:p>
      <w:pPr>
        <w:spacing w:after="0"/>
        <w:ind w:left="0"/>
        <w:jc w:val="both"/>
      </w:pPr>
      <w:r>
        <w:rPr>
          <w:rFonts w:ascii="Times New Roman"/>
          <w:b w:val="false"/>
          <w:i w:val="false"/>
          <w:color w:val="000000"/>
          <w:sz w:val="28"/>
        </w:rPr>
        <w:t>
      Бала туғанда берілетін жәрдемақыны, бала бір жарым жасқа толғанға дейін оның</w:t>
      </w:r>
    </w:p>
    <w:p>
      <w:pPr>
        <w:spacing w:after="0"/>
        <w:ind w:left="0"/>
        <w:jc w:val="both"/>
      </w:pPr>
      <w:r>
        <w:rPr>
          <w:rFonts w:ascii="Times New Roman"/>
          <w:b w:val="false"/>
          <w:i w:val="false"/>
          <w:color w:val="000000"/>
          <w:sz w:val="28"/>
        </w:rPr>
        <w:t>
      күтімі жөніндегі жәрдемақыны тағайындау (өзгерту, тағайындаудан бас тарту) туралы</w:t>
      </w:r>
    </w:p>
    <w:p>
      <w:pPr>
        <w:spacing w:after="0"/>
        <w:ind w:left="0"/>
        <w:jc w:val="both"/>
      </w:pPr>
      <w:r>
        <w:rPr>
          <w:rFonts w:ascii="Times New Roman"/>
          <w:b w:val="false"/>
          <w:i w:val="false"/>
          <w:color w:val="000000"/>
          <w:sz w:val="28"/>
        </w:rPr>
        <w:t>
      Өтініш беруші 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Жүгінген күні 20__ жылғы "___" ____________</w:t>
      </w:r>
    </w:p>
    <w:p>
      <w:pPr>
        <w:spacing w:after="0"/>
        <w:ind w:left="0"/>
        <w:jc w:val="both"/>
      </w:pPr>
      <w:r>
        <w:rPr>
          <w:rFonts w:ascii="Times New Roman"/>
          <w:b w:val="false"/>
          <w:i w:val="false"/>
          <w:color w:val="000000"/>
          <w:sz w:val="28"/>
        </w:rPr>
        <w:t>
      Баланың тегі, аты, әкесінің аты (бар болса) ______________________</w:t>
      </w:r>
    </w:p>
    <w:p>
      <w:pPr>
        <w:spacing w:after="0"/>
        <w:ind w:left="0"/>
        <w:jc w:val="both"/>
      </w:pPr>
      <w:r>
        <w:rPr>
          <w:rFonts w:ascii="Times New Roman"/>
          <w:b w:val="false"/>
          <w:i w:val="false"/>
          <w:color w:val="000000"/>
          <w:sz w:val="28"/>
        </w:rPr>
        <w:t>
      Баланың туған күні 20__ жылғы "___" _________________________</w:t>
      </w:r>
    </w:p>
    <w:p>
      <w:pPr>
        <w:spacing w:after="0"/>
        <w:ind w:left="0"/>
        <w:jc w:val="both"/>
      </w:pPr>
      <w:r>
        <w:rPr>
          <w:rFonts w:ascii="Times New Roman"/>
          <w:b w:val="false"/>
          <w:i w:val="false"/>
          <w:color w:val="000000"/>
          <w:sz w:val="28"/>
        </w:rPr>
        <w:t>
      Баланың туу кезектілігі _________________________________</w:t>
      </w:r>
    </w:p>
    <w:p>
      <w:pPr>
        <w:spacing w:after="0"/>
        <w:ind w:left="0"/>
        <w:jc w:val="both"/>
      </w:pPr>
      <w:r>
        <w:rPr>
          <w:rFonts w:ascii="Times New Roman"/>
          <w:b w:val="false"/>
          <w:i w:val="false"/>
          <w:color w:val="000000"/>
          <w:sz w:val="28"/>
        </w:rPr>
        <w:t xml:space="preserve">                                                                                 (жазбаша)</w:t>
      </w:r>
    </w:p>
    <w:p>
      <w:pPr>
        <w:spacing w:after="0"/>
        <w:ind w:left="0"/>
        <w:jc w:val="both"/>
      </w:pPr>
      <w:r>
        <w:rPr>
          <w:rFonts w:ascii="Times New Roman"/>
          <w:b w:val="false"/>
          <w:i w:val="false"/>
          <w:color w:val="000000"/>
          <w:sz w:val="28"/>
        </w:rPr>
        <w:t>
      1. "Балалы отбасыларға берілетін мемлекеттік жәрдемақылар туралы" Қазақстан Республикасы Заңының ______ бабына сәйкес:</w:t>
      </w:r>
    </w:p>
    <w:p>
      <w:pPr>
        <w:spacing w:after="0"/>
        <w:ind w:left="0"/>
        <w:jc w:val="both"/>
      </w:pPr>
      <w:r>
        <w:rPr>
          <w:rFonts w:ascii="Times New Roman"/>
          <w:b w:val="false"/>
          <w:i w:val="false"/>
          <w:color w:val="000000"/>
          <w:sz w:val="28"/>
        </w:rPr>
        <w:t>
      бала туғанда берілетін жәрдемақы ____________ теңге мөлшерінде</w:t>
      </w:r>
    </w:p>
    <w:p>
      <w:pPr>
        <w:spacing w:after="0"/>
        <w:ind w:left="0"/>
        <w:jc w:val="both"/>
      </w:pPr>
      <w:r>
        <w:rPr>
          <w:rFonts w:ascii="Times New Roman"/>
          <w:b w:val="false"/>
          <w:i w:val="false"/>
          <w:color w:val="000000"/>
          <w:sz w:val="28"/>
        </w:rPr>
        <w:t xml:space="preserve">                                                                    (сомасы жазбаша);</w:t>
      </w:r>
    </w:p>
    <w:p>
      <w:pPr>
        <w:spacing w:after="0"/>
        <w:ind w:left="0"/>
        <w:jc w:val="both"/>
      </w:pPr>
      <w:r>
        <w:rPr>
          <w:rFonts w:ascii="Times New Roman"/>
          <w:b w:val="false"/>
          <w:i w:val="false"/>
          <w:color w:val="000000"/>
          <w:sz w:val="28"/>
        </w:rPr>
        <w:t>
      бала күтімі жөніндегі жәрдемақы 20___ жылғы "___" ______________ бастап</w:t>
      </w:r>
    </w:p>
    <w:p>
      <w:pPr>
        <w:spacing w:after="0"/>
        <w:ind w:left="0"/>
        <w:jc w:val="both"/>
      </w:pPr>
      <w:r>
        <w:rPr>
          <w:rFonts w:ascii="Times New Roman"/>
          <w:b w:val="false"/>
          <w:i w:val="false"/>
          <w:color w:val="000000"/>
          <w:sz w:val="28"/>
        </w:rPr>
        <w:t>
      20 _____ жылғы "___" ________ қоса алғанда, ___________________  теңге</w:t>
      </w:r>
    </w:p>
    <w:p>
      <w:pPr>
        <w:spacing w:after="0"/>
        <w:ind w:left="0"/>
        <w:jc w:val="both"/>
      </w:pPr>
      <w:r>
        <w:rPr>
          <w:rFonts w:ascii="Times New Roman"/>
          <w:b w:val="false"/>
          <w:i w:val="false"/>
          <w:color w:val="000000"/>
          <w:sz w:val="28"/>
        </w:rPr>
        <w:t>
      мөлшерінде         (сомасы жазбаша) тағайындалсын.</w:t>
      </w:r>
    </w:p>
    <w:p>
      <w:pPr>
        <w:spacing w:after="0"/>
        <w:ind w:left="0"/>
        <w:jc w:val="both"/>
      </w:pPr>
      <w:r>
        <w:rPr>
          <w:rFonts w:ascii="Times New Roman"/>
          <w:b w:val="false"/>
          <w:i w:val="false"/>
          <w:color w:val="000000"/>
          <w:sz w:val="28"/>
        </w:rPr>
        <w:t>
      2. Бала күтімі жөніндегі жәрдемақының мөлшері 20___жылғы "___"  ___ бастап</w:t>
      </w:r>
    </w:p>
    <w:p>
      <w:pPr>
        <w:spacing w:after="0"/>
        <w:ind w:left="0"/>
        <w:jc w:val="both"/>
      </w:pPr>
      <w:r>
        <w:rPr>
          <w:rFonts w:ascii="Times New Roman"/>
          <w:b w:val="false"/>
          <w:i w:val="false"/>
          <w:color w:val="000000"/>
          <w:sz w:val="28"/>
        </w:rPr>
        <w:t>
      20__ жылғы "___" ____________ қоса алғанда, өзгертілсін және</w:t>
      </w:r>
    </w:p>
    <w:p>
      <w:pPr>
        <w:spacing w:after="0"/>
        <w:ind w:left="0"/>
        <w:jc w:val="both"/>
      </w:pPr>
      <w:r>
        <w:rPr>
          <w:rFonts w:ascii="Times New Roman"/>
          <w:b w:val="false"/>
          <w:i w:val="false"/>
          <w:color w:val="000000"/>
          <w:sz w:val="28"/>
        </w:rPr>
        <w:t>
      ________________________ теңге мөлшерінде (сомасы жазбаша)  белгіленсін.</w:t>
      </w:r>
    </w:p>
    <w:p>
      <w:pPr>
        <w:spacing w:after="0"/>
        <w:ind w:left="0"/>
        <w:jc w:val="both"/>
      </w:pPr>
      <w:r>
        <w:rPr>
          <w:rFonts w:ascii="Times New Roman"/>
          <w:b w:val="false"/>
          <w:i w:val="false"/>
          <w:color w:val="000000"/>
          <w:sz w:val="28"/>
        </w:rPr>
        <w:t>
      Негіздеме: _____________________________________________</w:t>
      </w:r>
    </w:p>
    <w:p>
      <w:pPr>
        <w:spacing w:after="0"/>
        <w:ind w:left="0"/>
        <w:jc w:val="both"/>
      </w:pPr>
      <w:r>
        <w:rPr>
          <w:rFonts w:ascii="Times New Roman"/>
          <w:b w:val="false"/>
          <w:i w:val="false"/>
          <w:color w:val="000000"/>
          <w:sz w:val="28"/>
        </w:rPr>
        <w:t>
      3. Жәрдемақы тағайындаудан бас тартылсын: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 (негіздеме)</w:t>
      </w:r>
    </w:p>
    <w:p>
      <w:pPr>
        <w:spacing w:after="0"/>
        <w:ind w:left="0"/>
        <w:jc w:val="both"/>
      </w:pPr>
      <w:r>
        <w:rPr>
          <w:rFonts w:ascii="Times New Roman"/>
          <w:b w:val="false"/>
          <w:i w:val="false"/>
          <w:color w:val="000000"/>
          <w:sz w:val="28"/>
        </w:rPr>
        <w:t>
      Департамент басшысы  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Департамент басқармасының (бөлімінің) басшысы</w:t>
      </w:r>
    </w:p>
    <w:p>
      <w:pPr>
        <w:spacing w:after="0"/>
        <w:ind w:left="0"/>
        <w:jc w:val="both"/>
      </w:pPr>
      <w:r>
        <w:rPr>
          <w:rFonts w:ascii="Times New Roman"/>
          <w:b w:val="false"/>
          <w:i w:val="false"/>
          <w:color w:val="000000"/>
          <w:sz w:val="28"/>
        </w:rPr>
        <w:t>
      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Маман   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Шешім жобасын дайындағандар:</w:t>
      </w:r>
    </w:p>
    <w:p>
      <w:pPr>
        <w:spacing w:after="0"/>
        <w:ind w:left="0"/>
        <w:jc w:val="both"/>
      </w:pPr>
      <w:r>
        <w:rPr>
          <w:rFonts w:ascii="Times New Roman"/>
          <w:b w:val="false"/>
          <w:i w:val="false"/>
          <w:color w:val="000000"/>
          <w:sz w:val="28"/>
        </w:rPr>
        <w:t>
      Мемлекеттік корпорация филиалының директоры</w:t>
      </w:r>
    </w:p>
    <w:p>
      <w:pPr>
        <w:spacing w:after="0"/>
        <w:ind w:left="0"/>
        <w:jc w:val="both"/>
      </w:pPr>
      <w:r>
        <w:rPr>
          <w:rFonts w:ascii="Times New Roman"/>
          <w:b w:val="false"/>
          <w:i w:val="false"/>
          <w:color w:val="000000"/>
          <w:sz w:val="28"/>
        </w:rPr>
        <w:t>
      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Мемлекеттік корпорация бөлімшесінің басшысы</w:t>
      </w:r>
    </w:p>
    <w:p>
      <w:pPr>
        <w:spacing w:after="0"/>
        <w:ind w:left="0"/>
        <w:jc w:val="both"/>
      </w:pPr>
      <w:r>
        <w:rPr>
          <w:rFonts w:ascii="Times New Roman"/>
          <w:b w:val="false"/>
          <w:i w:val="false"/>
          <w:color w:val="000000"/>
          <w:sz w:val="28"/>
        </w:rPr>
        <w:t>
      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