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61d" w14:textId="8b98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 2015 жылғы 24 қаңтардағы № 48 және "Мемлекеттік емес өртке қарсы қызметтерді аттестаттау қағидаларын бекіту туралы" 2018 жылғы 13 шілдедегі № 514 Қазақстан Республикасы Ішкі істер министрінің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26 желтоқсандағы № 334 бұйрығы. Қазақстан Республикасының Әділет министрлігінде 2022 жылғы 29 желтоқсанда № 31422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 Қазақстан Республикасы Ішкі істер министрінің 2015 жылғы 24 қаңтардағы № 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10382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емес өртке қарсы қызметтердің мамандарын арнайы даярлау бойынша оқыту курстарының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емес өртке қарсы қызметтерді аттестаттау қағидаларын бекіту туралы" Қазақстан Республикасы Ішкі істер министрінің 2018 жылғы 13 шілдедегі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17281 болып тіркелген) мынадай өзгеріс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емес өртке қарсы қызметтерді аттестаттау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емес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қағидаларына"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өртке қарсы қызметті аттестаттау туралы өтініш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қоса беріліп отырған құжаттар тізбесін қарауды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емес өртке қарсы қызмет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емес өртке қарсы қызмет түрі ұйымдарда, елді мекендер мен объектілерде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өрттің алдын алу және сөндіру, өрт қауіпсіздігін қамтамасыз ету және авариялық-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құтқару жұмыстарын жүргізу жөніндегі жұмыстарды жүргізу құқығына аттестат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беруіңізді сұраймын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емес өртке қарсы қызмет орналасқан жері:________________________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тұрғын үй не өзге заңды құқықта көлік құралдарының: Мемлекеттік нөмірлік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белгінің (тіркеу нөмірі)____________________________________________________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паспорт сериясы және нөмірінің бар-жоғы туралы мәлімет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тұрғын үй не өзге заңды құқығында кезметкерлерді, өрт сөндіру- құтқару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техникасын, жабдық пен жарақты орналастыруға арналған объектінің бар-жоғы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мүліктің кадастрлық нөмірі_____________________________________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емес өртке қарсы қызметтерге қойылатын рұқсат беру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2014 жылғы 7 қарашадағы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емес өртке қарсы қызметтерге қойылатын рұқсат беру талаптарын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(нормативтік құқықтық актілерді мемлекеттік тіркеу тізілімінде № 9942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тіркелген)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емес өртке қарсы қызметтің 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жұмыскеріне арналған арнайы киім-кешек пен өртке қарсы құрал-жабдық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арнайы киім-кешекпен және өртке қарсы құрал-жабдықпен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етілген қызметкерлердің жеке сәйкестендіру нөмірлері: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жүйелердегі заңмен қорғалатын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