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c81d" w14:textId="6ccc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 Қазақстан Республикасы Еңбек және халықты әлеуметтік қорғау министрі міндетін атқарушының 2022 жылғы 6 қаңтардағы № 1 және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 Қазақстан Республикасы Еңбек және халықты әлеуметтік қорғау министрі міндетін атқарушының 2022 жылғы 6 қаңтардағы № 1 бұйрығына өзгерістер енгізу туралы" Қазақстан Республикасы Еңбек және халықты әлеуметтік қорғау министрінің 2022 жылғы 5 тамыздағы № 292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желтоқсандағы № 530 бұйрығы. Қазақстан Республикасының Әділет министрлігінде 2022 жылғы 30 желтоқсанда № 31511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Мыналардың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 Қазақстан Республикасы Еңбек және халықты әлеуметтік қорғау министрі міндетін атқарушының 2022 жылғы 6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26492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 Қазақстан Республикасы Еңбек және халықты әлеуметтік қорғау министрі міндетін атқарушының 2022 жылғы 6 қаңтардағы № 1 бұйрығына өзгерістер енгізу туралы" Қазақстан Республикасы Еңбек және халықты әлеуметтік қорғау министрінің 2022 жылғы 5 тамыздағы </w:t>
      </w:r>
      <w:r>
        <w:rPr>
          <w:rFonts w:ascii="Times New Roman"/>
          <w:b w:val="false"/>
          <w:i w:val="false"/>
          <w:color w:val="000000"/>
          <w:sz w:val="28"/>
        </w:rPr>
        <w:t>бұйрығы</w:t>
      </w:r>
      <w:r>
        <w:rPr>
          <w:rFonts w:ascii="Times New Roman"/>
          <w:b w:val="false"/>
          <w:i w:val="false"/>
          <w:color w:val="000000"/>
          <w:sz w:val="28"/>
        </w:rPr>
        <w:t xml:space="preserve"> № 292 (Нормативтік құқықтық актілерді мемлекеттік тіркеу тізілімінде № 29044 болып тіркелген) бұйрықтарының күші жойылды деп танылсын.</w:t>
      </w:r>
    </w:p>
    <w:bookmarkStart w:name="z5"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4"/>
    <w:bookmarkStart w:name="z10" w:id="5"/>
    <w:p>
      <w:pPr>
        <w:spacing w:after="0"/>
        <w:ind w:left="0"/>
        <w:jc w:val="both"/>
      </w:pPr>
      <w:r>
        <w:rPr>
          <w:rFonts w:ascii="Times New Roman"/>
          <w:b w:val="false"/>
          <w:i w:val="false"/>
          <w:color w:val="000000"/>
          <w:sz w:val="28"/>
        </w:rPr>
        <w:t>
      4. Осы бұйрық 2023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