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0102" w14:textId="dd80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қағидалары мен мерзімін бекіту туралы" Қазақстан Республикасы Премьер-Министрінің орынбасары – Қаржы министрінің 2022 жылғы 4 мамырдағы № 467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30 желтоқсандағы № 1353 бұйрығы. Қазақстан Республикасының Әділет министрлігінде 2022 жылғы 30 желтоқсанда № 31516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қағидалары мен мерзімін бекіту туралы" Қазақстан Республикасы Премьер-Министрінің орынбасары – Қаржы министрінің 2022 жылғы 4 мамырдағы № 467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27936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"3. Осы бұйрық 2022 жылғы 16 мамырдан бастап қолданысқа енгізіледі және ресми жариялануға тиіс және 2023 жылғы 31 желтоқсаннан бастап өз қолданысын тоқтатады.";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w:t>
      </w:r>
      <w:r>
        <w:rPr>
          <w:rFonts w:ascii="Times New Roman"/>
          <w:b w:val="false"/>
          <w:i w:val="false"/>
          <w:color w:val="000000"/>
          <w:sz w:val="28"/>
        </w:rPr>
        <w:t>қағидалары мен мерзімінде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"12. Пилоттық жобаны жүргізу мерзімі 2022 жылғы 16 мамырдан бастап 2023 жылғы 31 желтоқсанға дейін айқындалсын.".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12"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