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a746" w14:textId="c77a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"Музей дерекқорын жүргізу қағидаларын бекіту туралы" Қазақстан Республикасы Мәдениет және спорт министрінің 2017 жылғы 13 маусымдағы № 176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30 желтоқсандағы № 401 бұйрығы. Қазақстан Республикасының Әділет министрлігінде 2023 жылғы 5 қаңтарда № 31588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"Музей дерекқорын жүргізу қағидаларын бекіту туралы" Қазақстан Республикасы Мәдениет және спорт министрінің 2017 жылғы 13 маусымдағы № 176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15326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20-1)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Музей дерекқорын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 енгізілді, қазақ тіліндегі мәтін өзгермейді.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Қазақстан Республикасының заңнамасында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