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f96" w14:textId="6da8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2023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30 желтоқсандағы № 540 бұйрығы. Қазақстан Республикасының Әділет министрлігінде 2023 жылғы 5 қаңтарда № 31589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"Халықтың көші-қоны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2023 жылға арналған квота жұмыс күшінің санына қатысты келесі пайыздық мөлшерде: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жұмыс берушілерге беретін рұқсаттар бойынша 0,24% мөлшерінде;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көшіп келушілерді тартуға 3,2% мөлшерінде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Ішкі істер министрлігіне, облыстар мен Астана, Алматы және Шымкент қалаларының әкімдіктеріне жұмыста басшылыққа алу үшін жеткізуді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 А.Ә. Сарбасовқа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