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e09b" w14:textId="6ebe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"Автомобиль көлiгiмен мүгедектігі бар адамдарды тасымалдау жөнiнде қызметтер көрсету қағидаларын бекіту туралы" Қазақстан Республикасы Көлік және коммуникация министрінің міндетін атқарушының 2013 жылғы 1 қарашадағы № 859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2022 жылғы 28 желтоқсандағы № 754 бұйрығы. Қазақстан Республикасының Әділет министрлігінде 2023 жылғы 6 қаңтарда № 31605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"Автомобиль көлiгiмен мүгедектігі бар адамдарды тасымалдау жөнiнде қызметтер көрсету қағидаларын бекіту туралы" Қазақстан Республикасы Көлік және коммуникация министрінің міндетін атқарушының 2013 жылғы 1 қарашадағы № 859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8950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Автомобиль көлiгiмен мүгедектігі бар адамдарды тасымалдау жөнiнде қызметтер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Мүгедектігі бар адамдарды тасымалдау кезінде "Жолаушылар такси тасымалдары бойынша автокөлік қызметтері" ҚР СТ 2272-2020 Қазақстан Республикасы ұлттық стандартының талаптарына сәйкес келетін жеңіл автомобильдер, сондай-ақ "Тұрақты және тұрақты емес тасымалдар бойынша автокөлік қызметтері" ҚР СТ 2273-2020 Қазақстан Республикасы ұлттық стандартының талаптарына сәйкес келетін автобустар мен шағын автобустар пайдаланылады.";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17-тармақтар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Көлік комитеті заңнамада белгіленген тәртіппен: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