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23b5" w14:textId="0fd2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қаласы мәслихатының 2021 жылғы 15 желтоқсандағы № 114/16-VII "Нұр-Сұлтан қаласының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2022 жылғы 4 ақпандағы № 133/19-VI шешімі. Қазақстан Республикасының Әділет министрлігінде 2022 жылғы 11 ақпанда № 26790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>. 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Нұр-Сұлтан қаласы мәслихатының "Нұр-Сұлтан қаласының 2022-2024 жылдарға арналған бюджеті туралы" 2021 жылғы 15 желтоқсандағы № 114/16-VII (Нормативтік құқықтық актілерді мемлекеттік тіркеу тізілімінде № 25946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Нұр-Сұлтан қаласының 2022-2024 жылдарға арналған бюджеті тиісінше 1, 2, 3-қосымшаларға сәйкес, оның ішінде 2022 жылға мынадай көлемдерде бекiтiлсiн: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566 329 691 мың теңге, оның iшiнде: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395 842 534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 2 277 736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9 320 000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158 889 421 мың теңге;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581 069 229,3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20 655 467 мың теңге, оның iшiнде: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35 800 000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15 144 533 мың теңге;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10 816 774 мың теңге, оның iшiнде: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10 816 774 мың теңге;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(- 46 211 779,3) мың теңге;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46 211 779,3 мың теңге;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қарыздар түсімдері – 32 167 656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қарыздарды өтеу – (- 44 180 563) мың теңге;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бюджет қаражатының пайдаланылатын қалдықтары – 58 224 686,3 мың теңге.";</w:t>
      </w:r>
    </w:p>
    <w:bookmarkEnd w:id="10"/>
    <w:bookmarkStart w:name="z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Нұр-Сұлтан қаласының жергілікті атқарушы органының 2022 жылға арналған резерві 4 818 123 мың теңге сомасында бекітілсін.".</w:t>
      </w:r>
    </w:p>
    <w:bookmarkStart w:name="z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жылдың 1 қаңтарынан бастап қолданысқа енгізіледі.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Нұр-Сұлтан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мәслихатның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133/19-VI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Нұр-Сұлтан қаласының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566 329 691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395 842 534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243 821 042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104 215 689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139 605 353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98 313 341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98 313 341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43 317 829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32 646 120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9 166 328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6 491 179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3 968 858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158 889 421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158 889 421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158 889 421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581 069 229,3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17 124 052,0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3 285 249,0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тыныс-тіршілігін қамтамасыз ету және қауіпсіздік мәселелері жөнінде халықтың мемлекеттік органдармен, коммуналдық кәсіпорындармен және ұйымдармен өзара іс-қимыл жасауын ұйымдастыру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энергетика және коммуналдық шаруашылық салаларындағы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Өңірде діни ахуалды зерделеу және талдау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21 120 801,0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15 329 042,0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қаласында нашақорлықтың және есірткі бизнесінің алдын алу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 бар крематорийлер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165 395 106,0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142 438 110,0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23 731 667,0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2 649 877,0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5 652 961,0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27 754 661,0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59 889 770,0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15 679 025,0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15 489 068,0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COVID-19 коронавирустық инфекциясының таралуының алдын алуға бағытталған күрделі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21 298 572,0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2 673 223,0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Қарттарға, мүгедектерге және мүгедек балаларға әлеуметтік қызмет көрсету орталығында және үйде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154 721 682,0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22 452 797,0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7 819 397,0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51 383 326,0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 кәрізін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37 881 232,0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12 228 185,0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және мемлекеттік қызметтер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цифрландыру және мемлекеттік қызметтер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және мұрағат ісі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және мұрағат істері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ішкі саясат басқармасы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жастар саясаты мәселелері басқармасы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23 412 659,0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23 412 659,0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белдеуді"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34 609 653,0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34 554 963,0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және жолаушылар көлігі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21 588 411,0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әкімшілік-аумақтық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29 009 398,0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және мемлекеттік қызметтер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6 628 588,0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қызметтерін дамытуды камтамасыз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8 216 404,0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инвестициялық қызметтерін дамытуды камтамасыз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61 635 491,3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61 635 491,3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38 466 999,0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6 539 033,0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20 655 467,0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дамудың 2020-2025 жылдарға арналған "Нұрлы жер" мемлекеттік бағдарламасы шеңберінде кредиттік тұрғын үй салуға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-46 211 779,3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46 211 779,3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-44 180 563,0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-44 180 563,0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-35 548 574,0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-8 631 989,0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58 224 686,3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133/19-VI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бөлумен, Нұр-Сұлтан қаласының 2022 жылға арналған бюджетінің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 бар крематорийлер салу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 кәрізін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133/19-VI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Нұр-Сұлтан қаласының "Алматы" ауданының 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13 369 304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133/19-VI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Нұр-Сұлтан қаласының "Байқоңыр" ауданының 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9 407 769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133/19-VI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Нұр-Сұлтан қаласының "Есіл" ауданының 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17 257 025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17 257 025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17 573 647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133/19-VI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Нұр-Сұлтан қаласының "Сарыарқа" ауданының 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11 229 098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11 229 098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