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dccc" w14:textId="6c5d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Астана қаласы әкімдігінің 2015 жылғы 22 маусымдағы № 12-1035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әкімдігінің 2022 жылғы 25 сәуірдегі № 512-1222 қаулысы. Қазақстан Республикасының Әділет министрлігінде 2022 жылғы 3 мамырда № 27861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Астана қаласы әкімдігінің 2015 жылғы 22 маусымдағы № 12-1035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926 болып тіркелген) мынадай өзгеріс пен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"Алматы" ауданы" бөлімі мынадай мазмұндағы 1-1-жолмен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 "Paidaly kitaptar"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Ахмет Байтұрсынұлы көшесі, № 47 үй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"Есіл" ауданы" бөлімі мынадай мазмұндағы 9-1-жолмен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"Кемеңгер Медиа Груп" ЖШС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Е-757 көшесі, № 7 үй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"Сарыарқа" ауданы" бөлімде реттік нөмірі 12-жол алынып тасталсын.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"Нұр-Сұлтан қаласының Дін істері жөніндегі басқармасы" мемлекеттік мекемесінің басшысы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Нұр-Сұлтан қаласы әкімдігінің интернет-ресурсында орналастырылуын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Нұр-Сұлтан қаласы әкімінің жетекшілік ететін орынбасарына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  Нұр-Сұлтан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