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7a9d" w14:textId="c08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 есептеудің қағидаларын бекіту туралы" Астана қаласы әкімдігінің 2015 жылғы 22 сәуірдегі № 205-594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8 тамыздағы № 205-2206 қаулысы. Қазақстан Республикасының Әділет министрлігінде 2022 жылғы 8 тамызда № 29053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 Заңының 27-бабына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 есептеудің қағидаларын бекіту туралы" Астана қаласы әкімдігінің 2015 жылғы 22 сәуірдегі № 205-594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Қоршаған ортаны қорғау және табиғатты пайдалану басқармасы" мемлекеттік мекемесінің басшысы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Экологиялық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Нұр-Сұлтан 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Денсаулық сақтау министрлiгi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 комитетiнің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Нұр-Сұлтан каласының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