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3e9f" w14:textId="0cc3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учаскелерінің шекаралары туралы" Астана қаласы әкімінің 2018 жылғы 13 желтоқсандағы № 01-21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2022 жылғы 28 желтоқсандағы № 01-304 шешімі. Қазақстан Республикасының Әділет министрлігінде 2022 жылғы 28 желтоқсанда № 31319 болып тіркелді. Күші жойылды - Астана қаласы әкімінің 2023 жылғы 21 желтоқсандағы № 1-22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21.12.2023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1193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шешімнің орыс тіліндегі атауы жаңа редакцияда жазылады, қазақ тіліндегі атауы өзгермейді;</w:t>
      </w:r>
    </w:p>
    <w:bookmarkEnd w:id="2"/>
    <w:bookmarkStart w:name="z4" w:id="3"/>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1-қосымшасында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52 сайлау учаскесі жаңа редакцияда жазылсын:</w:t>
      </w:r>
    </w:p>
    <w:bookmarkEnd w:id="4"/>
    <w:bookmarkStart w:name="z6" w:id="5"/>
    <w:p>
      <w:pPr>
        <w:spacing w:after="0"/>
        <w:ind w:left="0"/>
        <w:jc w:val="both"/>
      </w:pPr>
      <w:r>
        <w:rPr>
          <w:rFonts w:ascii="Times New Roman"/>
          <w:b w:val="false"/>
          <w:i w:val="false"/>
          <w:color w:val="000000"/>
          <w:sz w:val="28"/>
        </w:rPr>
        <w:t>
      "№ 52 сайлау учаскесі</w:t>
      </w:r>
    </w:p>
    <w:bookmarkEnd w:id="5"/>
    <w:p>
      <w:pPr>
        <w:spacing w:after="0"/>
        <w:ind w:left="0"/>
        <w:jc w:val="both"/>
      </w:pPr>
      <w:r>
        <w:rPr>
          <w:rFonts w:ascii="Times New Roman"/>
          <w:b w:val="false"/>
          <w:i w:val="false"/>
          <w:color w:val="000000"/>
          <w:sz w:val="28"/>
        </w:rPr>
        <w:t>
      (орталығы – Астана қаласы әкімдігінің "№ 92 мектеп-лицей" шаруашылық жүргізу құқығындағы мемлекеттік коммуналдық кәсіпорны, А351 көше, № 3)</w:t>
      </w:r>
    </w:p>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Ш. Қалдаяқов көшесіне дейін, Ш. Қалдаяқов көшесінің тақ сандар жағымен Есіл өзенінің арнасына дейін, Есіл өзенінің арнасы бойымен Р. Қошқарбаев даңғылына дейін, Р. Қошқарбаев даңғылының жұп сандар жағымен А. Байтұрсынұлы көшесіндегі № 9 үйді және Р. Қошқарбаев даңғылындағы № 10 үйді қоспағанда, Тәуелсіздік даңғылына дейін.";</w:t>
      </w:r>
    </w:p>
    <w:bookmarkStart w:name="z7" w:id="6"/>
    <w:p>
      <w:pPr>
        <w:spacing w:after="0"/>
        <w:ind w:left="0"/>
        <w:jc w:val="both"/>
      </w:pPr>
      <w:r>
        <w:rPr>
          <w:rFonts w:ascii="Times New Roman"/>
          <w:b w:val="false"/>
          <w:i w:val="false"/>
          <w:color w:val="000000"/>
          <w:sz w:val="28"/>
        </w:rPr>
        <w:t>
      № 60 сайлау учаскесі жаңа редакцияда жазылсын:</w:t>
      </w:r>
    </w:p>
    <w:bookmarkEnd w:id="6"/>
    <w:bookmarkStart w:name="z8" w:id="7"/>
    <w:p>
      <w:pPr>
        <w:spacing w:after="0"/>
        <w:ind w:left="0"/>
        <w:jc w:val="both"/>
      </w:pPr>
      <w:r>
        <w:rPr>
          <w:rFonts w:ascii="Times New Roman"/>
          <w:b w:val="false"/>
          <w:i w:val="false"/>
          <w:color w:val="000000"/>
          <w:sz w:val="28"/>
        </w:rPr>
        <w:t>
      "№ 60 сайлау учаскесі</w:t>
      </w:r>
    </w:p>
    <w:bookmarkEnd w:id="7"/>
    <w:p>
      <w:pPr>
        <w:spacing w:after="0"/>
        <w:ind w:left="0"/>
        <w:jc w:val="both"/>
      </w:pPr>
      <w:r>
        <w:rPr>
          <w:rFonts w:ascii="Times New Roman"/>
          <w:b w:val="false"/>
          <w:i w:val="false"/>
          <w:color w:val="000000"/>
          <w:sz w:val="28"/>
        </w:rPr>
        <w:t>
      (орталығы – Астана қаласы әкімдігінің "№ 73 мектеп-лицей" шаруашылық жүргізу құқығындағы мемлекеттік коммуналдық кәсіпорны, А-191 көше, № 2)</w:t>
      </w:r>
    </w:p>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А82 көшеге дейін, А82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w:t>
      </w:r>
    </w:p>
    <w:bookmarkStart w:name="z9" w:id="8"/>
    <w:p>
      <w:pPr>
        <w:spacing w:after="0"/>
        <w:ind w:left="0"/>
        <w:jc w:val="both"/>
      </w:pPr>
      <w:r>
        <w:rPr>
          <w:rFonts w:ascii="Times New Roman"/>
          <w:b w:val="false"/>
          <w:i w:val="false"/>
          <w:color w:val="000000"/>
          <w:sz w:val="28"/>
        </w:rPr>
        <w:t>
      № 330 сайлау учаскесі жаңа редакцияда жазылсын:</w:t>
      </w:r>
    </w:p>
    <w:bookmarkEnd w:id="8"/>
    <w:bookmarkStart w:name="z10" w:id="9"/>
    <w:p>
      <w:pPr>
        <w:spacing w:after="0"/>
        <w:ind w:left="0"/>
        <w:jc w:val="both"/>
      </w:pPr>
      <w:r>
        <w:rPr>
          <w:rFonts w:ascii="Times New Roman"/>
          <w:b w:val="false"/>
          <w:i w:val="false"/>
          <w:color w:val="000000"/>
          <w:sz w:val="28"/>
        </w:rPr>
        <w:t>
      "№ 330 сайлау учаскесі</w:t>
      </w:r>
    </w:p>
    <w:bookmarkEnd w:id="9"/>
    <w:p>
      <w:pPr>
        <w:spacing w:after="0"/>
        <w:ind w:left="0"/>
        <w:jc w:val="both"/>
      </w:pPr>
      <w:r>
        <w:rPr>
          <w:rFonts w:ascii="Times New Roman"/>
          <w:b w:val="false"/>
          <w:i w:val="false"/>
          <w:color w:val="000000"/>
          <w:sz w:val="28"/>
        </w:rPr>
        <w:t>
      (орталығы – Астана қаласы әкімдігінің "№ 91 мектеп-гимназия" шаруашылық жүргізу құқығындағы мемлекеттік коммуналдық кәсіпорны, А. Храпатый көшесі, № 10)</w:t>
      </w:r>
    </w:p>
    <w:p>
      <w:pPr>
        <w:spacing w:after="0"/>
        <w:ind w:left="0"/>
        <w:jc w:val="both"/>
      </w:pPr>
      <w:r>
        <w:rPr>
          <w:rFonts w:ascii="Times New Roman"/>
          <w:b w:val="false"/>
          <w:i w:val="false"/>
          <w:color w:val="000000"/>
          <w:sz w:val="28"/>
        </w:rPr>
        <w:t>
      Шекарасы: Ш. Қалдаяқов көшесі, № 1, 2, 2/1, 2/2, 4, 4/1, 4/2, 6 үйлер, Ә. Тыныбаев көшесі, № 2, 4, 6, 6/1 үйлер, А32 көшесі № 1, 1/1, 3, 5 үйлер.";</w:t>
      </w:r>
    </w:p>
    <w:bookmarkStart w:name="z11" w:id="10"/>
    <w:p>
      <w:pPr>
        <w:spacing w:after="0"/>
        <w:ind w:left="0"/>
        <w:jc w:val="both"/>
      </w:pPr>
      <w:r>
        <w:rPr>
          <w:rFonts w:ascii="Times New Roman"/>
          <w:b w:val="false"/>
          <w:i w:val="false"/>
          <w:color w:val="000000"/>
          <w:sz w:val="28"/>
        </w:rPr>
        <w:t>
      мынадай мазмұндағы № 414 сайлау учаскесімен толықтырылсын:</w:t>
      </w:r>
    </w:p>
    <w:bookmarkEnd w:id="10"/>
    <w:bookmarkStart w:name="z12" w:id="11"/>
    <w:p>
      <w:pPr>
        <w:spacing w:after="0"/>
        <w:ind w:left="0"/>
        <w:jc w:val="both"/>
      </w:pPr>
      <w:r>
        <w:rPr>
          <w:rFonts w:ascii="Times New Roman"/>
          <w:b w:val="false"/>
          <w:i w:val="false"/>
          <w:color w:val="000000"/>
          <w:sz w:val="28"/>
        </w:rPr>
        <w:t>
      "№ 414 сайлау учаскесі</w:t>
      </w:r>
    </w:p>
    <w:bookmarkEnd w:id="11"/>
    <w:p>
      <w:pPr>
        <w:spacing w:after="0"/>
        <w:ind w:left="0"/>
        <w:jc w:val="both"/>
      </w:pPr>
      <w:r>
        <w:rPr>
          <w:rFonts w:ascii="Times New Roman"/>
          <w:b w:val="false"/>
          <w:i w:val="false"/>
          <w:color w:val="000000"/>
          <w:sz w:val="28"/>
        </w:rPr>
        <w:t>
      (орталығы – Астана қаласы әкімдігінің "№ 91 мектеп-гимназия" шаруашылық жүргізу құқығындағы мемлекеттік коммуналдық кәсіпорны, А. Храпатый көшесі, № 10)</w:t>
      </w:r>
    </w:p>
    <w:p>
      <w:pPr>
        <w:spacing w:after="0"/>
        <w:ind w:left="0"/>
        <w:jc w:val="both"/>
      </w:pPr>
      <w:r>
        <w:rPr>
          <w:rFonts w:ascii="Times New Roman"/>
          <w:b w:val="false"/>
          <w:i w:val="false"/>
          <w:color w:val="000000"/>
          <w:sz w:val="28"/>
        </w:rPr>
        <w:t>
      Шекарасы: Ә. Тыныбаев көшесі, № 5, 7 үйлер, А. Храпатый көшесі, № 3, 5, 5/1, 5/2, 7, 7/1, 9, 11, 11/1, 12, 13, 14, 15, 15/1, 17, 17/1, 19, 21, 21/1, 21/2, 23, 25, 25/1, 25/2 үйлер, И. Панфилов көшесі, № 1, 1/2, 3/1, 6, 8, 10, 12, 14, 16, 18 үйлер.";</w:t>
      </w:r>
    </w:p>
    <w:bookmarkStart w:name="z13" w:id="1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2-қосымшасында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 66 сайлау учаскесі жаңа редакцияда жазылсын:</w:t>
      </w:r>
    </w:p>
    <w:bookmarkEnd w:id="13"/>
    <w:bookmarkStart w:name="z15" w:id="14"/>
    <w:p>
      <w:pPr>
        <w:spacing w:after="0"/>
        <w:ind w:left="0"/>
        <w:jc w:val="both"/>
      </w:pPr>
      <w:r>
        <w:rPr>
          <w:rFonts w:ascii="Times New Roman"/>
          <w:b w:val="false"/>
          <w:i w:val="false"/>
          <w:color w:val="000000"/>
          <w:sz w:val="28"/>
        </w:rPr>
        <w:t>
      "№ 66 сайлау учаскесі</w:t>
      </w:r>
    </w:p>
    <w:bookmarkEnd w:id="14"/>
    <w:p>
      <w:pPr>
        <w:spacing w:after="0"/>
        <w:ind w:left="0"/>
        <w:jc w:val="both"/>
      </w:pPr>
      <w:r>
        <w:rPr>
          <w:rFonts w:ascii="Times New Roman"/>
          <w:b w:val="false"/>
          <w:i w:val="false"/>
          <w:color w:val="000000"/>
          <w:sz w:val="28"/>
        </w:rPr>
        <w:t>
      (орталығы – Астана қаласы әкімдігінің "№ 3 көпбейінді қалалық аурухана" шаруашылық жүргізу құқығындағы мемлекеттік коммуналдық кәсіпорны, Абай даңғылы, № 47)</w:t>
      </w:r>
    </w:p>
    <w:p>
      <w:pPr>
        <w:spacing w:after="0"/>
        <w:ind w:left="0"/>
        <w:jc w:val="both"/>
      </w:pPr>
      <w:r>
        <w:rPr>
          <w:rFonts w:ascii="Times New Roman"/>
          <w:b w:val="false"/>
          <w:i w:val="false"/>
          <w:color w:val="000000"/>
          <w:sz w:val="28"/>
        </w:rPr>
        <w:t>
      Шекарасы: М. Ғабдуллин көшесінен бастап Абай даңғылының жұп сандар жағымен Ш. Уәлиханов көшесіне дейін, Ш. Уәлиханов көшесінің тақ сандар жағымен Кенесары көшесіне дейін, Кенесары көшесінің тақ сандар жағымен Кенесары көшесі бойынша № 57/1, 61, 61/1, 63 үйлерді қоспағанда, Ш. Иманбаева көшесіне дейін, Ш. Иманбаева көшесінің жұп сандар жағымен Отырар көшесіне дейін, Отырар көшесінің тақ сандар жағымен М. Ғабдуллин көшесіне дейін, М. Ғабдуллин көшесінің жұп сандар жағымен Абай даңғылына дейін.";</w:t>
      </w:r>
    </w:p>
    <w:bookmarkStart w:name="z16" w:id="15"/>
    <w:p>
      <w:pPr>
        <w:spacing w:after="0"/>
        <w:ind w:left="0"/>
        <w:jc w:val="both"/>
      </w:pPr>
      <w:r>
        <w:rPr>
          <w:rFonts w:ascii="Times New Roman"/>
          <w:b w:val="false"/>
          <w:i w:val="false"/>
          <w:color w:val="000000"/>
          <w:sz w:val="28"/>
        </w:rPr>
        <w:t>
      № 67 сайлау учаскесі жаңа редакцияда жазылсын:</w:t>
      </w:r>
    </w:p>
    <w:bookmarkEnd w:id="15"/>
    <w:bookmarkStart w:name="z17" w:id="16"/>
    <w:p>
      <w:pPr>
        <w:spacing w:after="0"/>
        <w:ind w:left="0"/>
        <w:jc w:val="both"/>
      </w:pPr>
      <w:r>
        <w:rPr>
          <w:rFonts w:ascii="Times New Roman"/>
          <w:b w:val="false"/>
          <w:i w:val="false"/>
          <w:color w:val="000000"/>
          <w:sz w:val="28"/>
        </w:rPr>
        <w:t>
      "№ 67 сайлау учаскесі</w:t>
      </w:r>
    </w:p>
    <w:bookmarkEnd w:id="16"/>
    <w:p>
      <w:pPr>
        <w:spacing w:after="0"/>
        <w:ind w:left="0"/>
        <w:jc w:val="both"/>
      </w:pPr>
      <w:r>
        <w:rPr>
          <w:rFonts w:ascii="Times New Roman"/>
          <w:b w:val="false"/>
          <w:i w:val="false"/>
          <w:color w:val="000000"/>
          <w:sz w:val="28"/>
        </w:rPr>
        <w:t>
      (орталығы – Астана қаласы әкімдігінің "№ 3 көпбейінді қалалық аурухана" шаруашылық жүргізу құқығындағы мемлекеттік коммуналдық кәсіпорны, Абай даңғылы, № 47)</w:t>
      </w:r>
    </w:p>
    <w:p>
      <w:pPr>
        <w:spacing w:after="0"/>
        <w:ind w:left="0"/>
        <w:jc w:val="both"/>
      </w:pPr>
      <w:r>
        <w:rPr>
          <w:rFonts w:ascii="Times New Roman"/>
          <w:b w:val="false"/>
          <w:i w:val="false"/>
          <w:color w:val="000000"/>
          <w:sz w:val="28"/>
        </w:rPr>
        <w:t>
      Шекарасы: Республика даңғылынан С. Сейфуллин көшесінің тақ сандар жағымен С. Торайғыров көшесіне дейін, С. Торайғыров көшесінің тақ сандар жағымен Ж. Омаров көшесіне дейін, Ж. Омаров көшесінің тақ сандар жағымен М. Ғабдуллин көшесіне дейін, М. Ғабдуллин көшесінің тақ сандар жағымен Луи Пастер көшесіне дейін, Луи Пастер көшесінің тақ сандар жағымен С. Торайғыров көшесіне дейін, С. Торайғыров көшесінің тақ сандар жағымен Кенесары көшесіне дейін, Кенесары көшесінің тақ сандар жағымен Республика даңғылына дейін, Республика даңғылының жұп сандар жағымен С. Сейфуллин көшесіне дейін.";</w:t>
      </w:r>
    </w:p>
    <w:bookmarkStart w:name="z18" w:id="17"/>
    <w:p>
      <w:pPr>
        <w:spacing w:after="0"/>
        <w:ind w:left="0"/>
        <w:jc w:val="both"/>
      </w:pPr>
      <w:r>
        <w:rPr>
          <w:rFonts w:ascii="Times New Roman"/>
          <w:b w:val="false"/>
          <w:i w:val="false"/>
          <w:color w:val="000000"/>
          <w:sz w:val="28"/>
        </w:rPr>
        <w:t>
      № 78 сайлау учаскесі жаңа редакцияда жазылсын:</w:t>
      </w:r>
    </w:p>
    <w:bookmarkEnd w:id="17"/>
    <w:bookmarkStart w:name="z19" w:id="18"/>
    <w:p>
      <w:pPr>
        <w:spacing w:after="0"/>
        <w:ind w:left="0"/>
        <w:jc w:val="both"/>
      </w:pPr>
      <w:r>
        <w:rPr>
          <w:rFonts w:ascii="Times New Roman"/>
          <w:b w:val="false"/>
          <w:i w:val="false"/>
          <w:color w:val="000000"/>
          <w:sz w:val="28"/>
        </w:rPr>
        <w:t>
      "№ 78 сайлау учаскесі</w:t>
      </w:r>
    </w:p>
    <w:bookmarkEnd w:id="18"/>
    <w:p>
      <w:pPr>
        <w:spacing w:after="0"/>
        <w:ind w:left="0"/>
        <w:jc w:val="both"/>
      </w:pPr>
      <w:r>
        <w:rPr>
          <w:rFonts w:ascii="Times New Roman"/>
          <w:b w:val="false"/>
          <w:i w:val="false"/>
          <w:color w:val="000000"/>
          <w:sz w:val="28"/>
        </w:rPr>
        <w:t>
      (орталығы – Экономикалық-заң колледжі, Ә. Сембинов көшесі, № 23)</w:t>
      </w:r>
    </w:p>
    <w:p>
      <w:pPr>
        <w:spacing w:after="0"/>
        <w:ind w:left="0"/>
        <w:jc w:val="both"/>
      </w:pPr>
      <w:r>
        <w:rPr>
          <w:rFonts w:ascii="Times New Roman"/>
          <w:b w:val="false"/>
          <w:i w:val="false"/>
          <w:color w:val="000000"/>
          <w:sz w:val="28"/>
        </w:rPr>
        <w:t>
      Шекарасы: Ш.Уәлиханов көшесінен Бөгенбай батыр даңғылының жұп жағымен темір жолға дейін, темір жол бойымен Ә. Сембинов көшесіне дейін, Ә. Сембинов көшесінің тақ жағымен Л. Толстой көшесіне дейін, Л. Толстой көшесінің тақ жағымен Ә. Жангелдин көшесіне дейін, Ә. Жангелдин көшесінің тақ жағымен Ш.Уәлиханов көшесіне дейін, Ш. Уәлиханов көшесінің жұп жағымен Бөгенбай батыр даңғылына дейін.";</w:t>
      </w:r>
    </w:p>
    <w:bookmarkStart w:name="z20" w:id="19"/>
    <w:p>
      <w:pPr>
        <w:spacing w:after="0"/>
        <w:ind w:left="0"/>
        <w:jc w:val="both"/>
      </w:pPr>
      <w:r>
        <w:rPr>
          <w:rFonts w:ascii="Times New Roman"/>
          <w:b w:val="false"/>
          <w:i w:val="false"/>
          <w:color w:val="000000"/>
          <w:sz w:val="28"/>
        </w:rPr>
        <w:t>
      № 93 сайлау учаскесі жаңа редакцияда жазылсын:</w:t>
      </w:r>
    </w:p>
    <w:bookmarkEnd w:id="19"/>
    <w:bookmarkStart w:name="z21" w:id="20"/>
    <w:p>
      <w:pPr>
        <w:spacing w:after="0"/>
        <w:ind w:left="0"/>
        <w:jc w:val="both"/>
      </w:pPr>
      <w:r>
        <w:rPr>
          <w:rFonts w:ascii="Times New Roman"/>
          <w:b w:val="false"/>
          <w:i w:val="false"/>
          <w:color w:val="000000"/>
          <w:sz w:val="28"/>
        </w:rPr>
        <w:t>
      "№ 93 сайлау учаскесі</w:t>
      </w:r>
    </w:p>
    <w:bookmarkEnd w:id="20"/>
    <w:p>
      <w:pPr>
        <w:spacing w:after="0"/>
        <w:ind w:left="0"/>
        <w:jc w:val="both"/>
      </w:pPr>
      <w:r>
        <w:rPr>
          <w:rFonts w:ascii="Times New Roman"/>
          <w:b w:val="false"/>
          <w:i w:val="false"/>
          <w:color w:val="000000"/>
          <w:sz w:val="28"/>
        </w:rPr>
        <w:t>
      (орталығы – Астана қаласы әкімдігінің "Астана су арнасы" шаруашылық жүргізу құқығындағы мемлекеттік коммуналдық кәсіпорны, Абай даңғылы, № 103)</w:t>
      </w:r>
    </w:p>
    <w:p>
      <w:pPr>
        <w:spacing w:after="0"/>
        <w:ind w:left="0"/>
        <w:jc w:val="both"/>
      </w:pPr>
      <w:r>
        <w:rPr>
          <w:rFonts w:ascii="Times New Roman"/>
          <w:b w:val="false"/>
          <w:i w:val="false"/>
          <w:color w:val="000000"/>
          <w:sz w:val="28"/>
        </w:rPr>
        <w:t>
      Шекарасы: Абай даңғылынан Е.Брусиловский көшесінің жұп жағымен Ә. Сембинов көшесіне дейін, Ә. Сембинов көшесінің жұп жағымен темір жолға дейін, темір жол бойымен А. Жұбанов көшесіне дейін, А. Жұбанов көшесінің тақ жағымен Абай даңғылына дейін, Абай даңғылының тақ жағымен Е. Брусиловский көшесіне дейін.";</w:t>
      </w:r>
    </w:p>
    <w:bookmarkStart w:name="z22" w:id="21"/>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3-қосымшасында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 313 сайлау учаскесі жаңа редакцияда жазылсын:</w:t>
      </w:r>
    </w:p>
    <w:bookmarkEnd w:id="22"/>
    <w:bookmarkStart w:name="z24" w:id="23"/>
    <w:p>
      <w:pPr>
        <w:spacing w:after="0"/>
        <w:ind w:left="0"/>
        <w:jc w:val="both"/>
      </w:pPr>
      <w:r>
        <w:rPr>
          <w:rFonts w:ascii="Times New Roman"/>
          <w:b w:val="false"/>
          <w:i w:val="false"/>
          <w:color w:val="000000"/>
          <w:sz w:val="28"/>
        </w:rPr>
        <w:t>
      " № 313 сайлау учаскесі</w:t>
      </w:r>
    </w:p>
    <w:bookmarkEnd w:id="23"/>
    <w:p>
      <w:pPr>
        <w:spacing w:after="0"/>
        <w:ind w:left="0"/>
        <w:jc w:val="both"/>
      </w:pPr>
      <w:r>
        <w:rPr>
          <w:rFonts w:ascii="Times New Roman"/>
          <w:b w:val="false"/>
          <w:i w:val="false"/>
          <w:color w:val="000000"/>
          <w:sz w:val="28"/>
        </w:rPr>
        <w:t>
      (орталығы – "ASPAN" спорт орталығы, Е 697 көше, № 5 үй)</w:t>
      </w:r>
    </w:p>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шекарасымен Қарқаралы тас жолына дейін, Қарқаралы тас жолымен Арнасай көшесіне дейін, Арнасай көшесінің тақ сандар жағымен Сарытоғай көшесіне дейін, Сарытоғай көшесімен Беласар көшесіне дейін, Беласар көшесінің тақ сандар жағымен Жаңадария көшесіне дейін, Жаңадария көшесінің тақ сандар жағымен Арнасай көшесіне дейін, Арнасай көшесінің тақ сандар жағымен Қабанбай батыр даңғылына дейін.";</w:t>
      </w:r>
    </w:p>
    <w:bookmarkStart w:name="z25" w:id="24"/>
    <w:p>
      <w:pPr>
        <w:spacing w:after="0"/>
        <w:ind w:left="0"/>
        <w:jc w:val="both"/>
      </w:pPr>
      <w:r>
        <w:rPr>
          <w:rFonts w:ascii="Times New Roman"/>
          <w:b w:val="false"/>
          <w:i w:val="false"/>
          <w:color w:val="000000"/>
          <w:sz w:val="28"/>
        </w:rPr>
        <w:t>
      № 315 сайлау учаскесі жаңа редакцияда жазылсын:</w:t>
      </w:r>
    </w:p>
    <w:bookmarkEnd w:id="24"/>
    <w:bookmarkStart w:name="z26" w:id="25"/>
    <w:p>
      <w:pPr>
        <w:spacing w:after="0"/>
        <w:ind w:left="0"/>
        <w:jc w:val="both"/>
      </w:pPr>
      <w:r>
        <w:rPr>
          <w:rFonts w:ascii="Times New Roman"/>
          <w:b w:val="false"/>
          <w:i w:val="false"/>
          <w:color w:val="000000"/>
          <w:sz w:val="28"/>
        </w:rPr>
        <w:t>
      "№ 315 сайлау учаскесі</w:t>
      </w:r>
    </w:p>
    <w:bookmarkEnd w:id="25"/>
    <w:p>
      <w:pPr>
        <w:spacing w:after="0"/>
        <w:ind w:left="0"/>
        <w:jc w:val="both"/>
      </w:pPr>
      <w:r>
        <w:rPr>
          <w:rFonts w:ascii="Times New Roman"/>
          <w:b w:val="false"/>
          <w:i w:val="false"/>
          <w:color w:val="000000"/>
          <w:sz w:val="28"/>
        </w:rPr>
        <w:t>
      (орталығы – Астана қаласы әкімдігінің "№ 95 бөбекжай-балабақшасы" мемлекеттік коммуналдық қазыналық кәсіпорны, Алматы көшесі, № 4)</w:t>
      </w:r>
    </w:p>
    <w:p>
      <w:pPr>
        <w:spacing w:after="0"/>
        <w:ind w:left="0"/>
        <w:jc w:val="both"/>
      </w:pPr>
      <w:r>
        <w:rPr>
          <w:rFonts w:ascii="Times New Roman"/>
          <w:b w:val="false"/>
          <w:i w:val="false"/>
          <w:color w:val="000000"/>
          <w:sz w:val="28"/>
        </w:rPr>
        <w:t>
      Шекарасы: Қабанбай батыр даңғылынан Алматы көшесінің жұп сандар жағымен Сауран көшесіне дейін, Сауран көшесінің тақ сандар жағымен Керей, Жәнібек хан көшесіне дейін, Керей, Жәнібек хан көшесінің тақ сандар жағымен Қабанбай батыр даңғылына дейін, Қабанбай батыр даңғылының жұп сандар жағымен Алматы көшесіне дейін.";</w:t>
      </w:r>
    </w:p>
    <w:bookmarkStart w:name="z27" w:id="26"/>
    <w:p>
      <w:pPr>
        <w:spacing w:after="0"/>
        <w:ind w:left="0"/>
        <w:jc w:val="both"/>
      </w:pPr>
      <w:r>
        <w:rPr>
          <w:rFonts w:ascii="Times New Roman"/>
          <w:b w:val="false"/>
          <w:i w:val="false"/>
          <w:color w:val="000000"/>
          <w:sz w:val="28"/>
        </w:rPr>
        <w:t>
      № 339 сайлау учаскесі жаңа редакцияда жазылсын:</w:t>
      </w:r>
    </w:p>
    <w:bookmarkEnd w:id="26"/>
    <w:bookmarkStart w:name="z28" w:id="27"/>
    <w:p>
      <w:pPr>
        <w:spacing w:after="0"/>
        <w:ind w:left="0"/>
        <w:jc w:val="both"/>
      </w:pPr>
      <w:r>
        <w:rPr>
          <w:rFonts w:ascii="Times New Roman"/>
          <w:b w:val="false"/>
          <w:i w:val="false"/>
          <w:color w:val="000000"/>
          <w:sz w:val="28"/>
        </w:rPr>
        <w:t>
      "№ 339 сайлау учаскесі</w:t>
      </w:r>
    </w:p>
    <w:bookmarkEnd w:id="27"/>
    <w:p>
      <w:pPr>
        <w:spacing w:after="0"/>
        <w:ind w:left="0"/>
        <w:jc w:val="both"/>
      </w:pPr>
      <w:r>
        <w:rPr>
          <w:rFonts w:ascii="Times New Roman"/>
          <w:b w:val="false"/>
          <w:i w:val="false"/>
          <w:color w:val="000000"/>
          <w:sz w:val="28"/>
        </w:rPr>
        <w:t>
      (орталығы – "Қазақстан жазушылар одағы" Астана қалалық филиалы, Балауса көшесі, № 11)</w:t>
      </w:r>
    </w:p>
    <w:p>
      <w:pPr>
        <w:spacing w:after="0"/>
        <w:ind w:left="0"/>
        <w:jc w:val="both"/>
      </w:pPr>
      <w:r>
        <w:rPr>
          <w:rFonts w:ascii="Times New Roman"/>
          <w:b w:val="false"/>
          <w:i w:val="false"/>
          <w:color w:val="000000"/>
          <w:sz w:val="28"/>
        </w:rPr>
        <w:t>
      Шекарасы: Қабанбай батыр даңғылынан Космонавтар көшесінің жұп сандар жағымен Темірқазық көшесіне дейін, Темірқазық көшесінің тақ сандар жағымен Жиембет жырау көшесіне дейін, Жиембет жырау көшесінің жұп сандар жағымен Қалампыр көшесіне дейін, Қалампыр көшесінің жұп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bookmarkStart w:name="z29" w:id="28"/>
    <w:p>
      <w:pPr>
        <w:spacing w:after="0"/>
        <w:ind w:left="0"/>
        <w:jc w:val="both"/>
      </w:pPr>
      <w:r>
        <w:rPr>
          <w:rFonts w:ascii="Times New Roman"/>
          <w:b w:val="false"/>
          <w:i w:val="false"/>
          <w:color w:val="000000"/>
          <w:sz w:val="28"/>
        </w:rPr>
        <w:t>
      № 343 сайлау учаскесі жаңа редакцияда жазылсын:</w:t>
      </w:r>
    </w:p>
    <w:bookmarkEnd w:id="28"/>
    <w:bookmarkStart w:name="z30" w:id="29"/>
    <w:p>
      <w:pPr>
        <w:spacing w:after="0"/>
        <w:ind w:left="0"/>
        <w:jc w:val="both"/>
      </w:pPr>
      <w:r>
        <w:rPr>
          <w:rFonts w:ascii="Times New Roman"/>
          <w:b w:val="false"/>
          <w:i w:val="false"/>
          <w:color w:val="000000"/>
          <w:sz w:val="28"/>
        </w:rPr>
        <w:t xml:space="preserve">
      "№ 343 сайлау учаскесі </w:t>
      </w:r>
    </w:p>
    <w:bookmarkEnd w:id="29"/>
    <w:p>
      <w:pPr>
        <w:spacing w:after="0"/>
        <w:ind w:left="0"/>
        <w:jc w:val="both"/>
      </w:pPr>
      <w:r>
        <w:rPr>
          <w:rFonts w:ascii="Times New Roman"/>
          <w:b w:val="false"/>
          <w:i w:val="false"/>
          <w:color w:val="000000"/>
          <w:sz w:val="28"/>
        </w:rPr>
        <w:t>
      (орталығы – Астана қаласы әкімдігінің "№ 89 мектеп-лицей" шаруашылық жүргізу құқығындағы мемлекеттік коммуналдық кәсіпорны, Сауран көшесі, № 11)</w:t>
      </w:r>
    </w:p>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bookmarkStart w:name="z31" w:id="30"/>
    <w:p>
      <w:pPr>
        <w:spacing w:after="0"/>
        <w:ind w:left="0"/>
        <w:jc w:val="both"/>
      </w:pPr>
      <w:r>
        <w:rPr>
          <w:rFonts w:ascii="Times New Roman"/>
          <w:b w:val="false"/>
          <w:i w:val="false"/>
          <w:color w:val="000000"/>
          <w:sz w:val="28"/>
        </w:rPr>
        <w:t>
      № 375 сайлау учаскесі жаңа редакцияда жазылсын:</w:t>
      </w:r>
    </w:p>
    <w:bookmarkEnd w:id="30"/>
    <w:bookmarkStart w:name="z32" w:id="31"/>
    <w:p>
      <w:pPr>
        <w:spacing w:after="0"/>
        <w:ind w:left="0"/>
        <w:jc w:val="both"/>
      </w:pPr>
      <w:r>
        <w:rPr>
          <w:rFonts w:ascii="Times New Roman"/>
          <w:b w:val="false"/>
          <w:i w:val="false"/>
          <w:color w:val="000000"/>
          <w:sz w:val="28"/>
        </w:rPr>
        <w:t xml:space="preserve">
      "№ 375 сайлау учаскесі </w:t>
      </w:r>
    </w:p>
    <w:bookmarkEnd w:id="31"/>
    <w:p>
      <w:pPr>
        <w:spacing w:after="0"/>
        <w:ind w:left="0"/>
        <w:jc w:val="both"/>
      </w:pPr>
      <w:r>
        <w:rPr>
          <w:rFonts w:ascii="Times New Roman"/>
          <w:b w:val="false"/>
          <w:i w:val="false"/>
          <w:color w:val="000000"/>
          <w:sz w:val="28"/>
        </w:rPr>
        <w:t>
      (орталығы – Jekpe-Jek Saraiy, Қабанбай батыр даңғылы, № 43)</w:t>
      </w:r>
    </w:p>
    <w:p>
      <w:pPr>
        <w:spacing w:after="0"/>
        <w:ind w:left="0"/>
        <w:jc w:val="both"/>
      </w:pPr>
      <w:r>
        <w:rPr>
          <w:rFonts w:ascii="Times New Roman"/>
          <w:b w:val="false"/>
          <w:i w:val="false"/>
          <w:color w:val="000000"/>
          <w:sz w:val="28"/>
        </w:rPr>
        <w:t>
      Шекарасы: Керей, Жәнібек хандар көшесінен бастап Қабанбай батыр даңғылының тақ сандар жағымен Орынбор көшесіне дейін, Орынбор көшесінің тақ сандар жағымен Тұран даңғылына дейін, Тұран даңғылының жұп сандар жағымен Керей, Жәнібек хандар көшесіне дейін, Керей, Жәнібек хандар көшесінің жұп сандар жағымен Қабанбай батыр даңғылына дейін.".</w:t>
      </w:r>
    </w:p>
    <w:bookmarkStart w:name="z33" w:id="32"/>
    <w:p>
      <w:pPr>
        <w:spacing w:after="0"/>
        <w:ind w:left="0"/>
        <w:jc w:val="both"/>
      </w:pPr>
      <w:r>
        <w:rPr>
          <w:rFonts w:ascii="Times New Roman"/>
          <w:b w:val="false"/>
          <w:i w:val="false"/>
          <w:color w:val="000000"/>
          <w:sz w:val="28"/>
        </w:rPr>
        <w:t>
      2. Осы шешімнің орындалуын бақылау "Астана қаласы әкімінің аппараты" мемлекеттік мекемесінің басшысына жүктелсін.</w:t>
      </w:r>
    </w:p>
    <w:bookmarkEnd w:id="32"/>
    <w:bookmarkStart w:name="z34" w:id="3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қалалық сайлау </w:t>
      </w:r>
    </w:p>
    <w:p>
      <w:pPr>
        <w:spacing w:after="0"/>
        <w:ind w:left="0"/>
        <w:jc w:val="both"/>
      </w:pPr>
      <w:r>
        <w:rPr>
          <w:rFonts w:ascii="Times New Roman"/>
          <w:b w:val="false"/>
          <w:i w:val="false"/>
          <w:color w:val="000000"/>
          <w:sz w:val="28"/>
        </w:rPr>
        <w:t xml:space="preserve">
      комиссиясы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