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25ad" w14:textId="3f12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әлеуметтік маңызды қатынастарының тізбесін бекіту туралы" Астана қаласы мәслихатының 2012 жылғы 6 маусымдағы № 27/4-V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2022 жылғы 28 желтоқсандағы № 297/37-VII шешімі. Қазақстан Республикасының Әділет министрлігінде 2023 жылғы 9 қаңтарда № 31625 болып тіркелді. Күші жойылды - Астана қаласы мәслихатының 2024 жылғы 19 маусымдағы № 185/23-VIII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мәслихатының 19.06.2024 </w:t>
      </w:r>
      <w:r>
        <w:rPr>
          <w:rFonts w:ascii="Times New Roman"/>
          <w:b w:val="false"/>
          <w:i w:val="false"/>
          <w:color w:val="ff0000"/>
          <w:sz w:val="28"/>
        </w:rPr>
        <w:t>№ 185/23-VIII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қаласының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әлеуметтік маңызды қатынастарының тізбесін бекіту туралы" Астана қаласы мәслихатының 2012 жылғы 6 маусымдағы № 27/4-V (Нормативтік құқықтық актілерді мемлекеттік тіркеу тізбесінде № 728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 мәслихатның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297/37-VII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27/4-V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жолаушыларды тасымалдаудың әлеуметтік маңызы бар қатынастарының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 – "Кирпичный"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"Көктал-1" тұрғын алабы – "Нұрлы жол"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"Нұрлы жол"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"Көктал-2" тұрғын алабы – Райымбек батыр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"Оңтүстік-Шығыс" тұрғын алабы – "Көктал-1"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көшесі – "Кирпичный"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тас жолы – Жағалау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"Оңтүстік-Шығыс" тұрғын алабы – "Көктал-1"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"Интернациональный"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Нұрсұлтан Назарбаев халықаралық әуежайы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жол" теміржол вокзалы – "Кирпичный"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Нұрсұлтан Назарбаев халықаралық әуежайы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"Көктал-1" тұрғын алабы – "Оңтүстік-Шығыс"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"Нұрлы жол"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"Железнодорожный" тұрғын алабы – Ұлы дала даңғылы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көшесі – Ш. Жиенқұлова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отбасылық денсаулық орталығы – Жағалау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отбасылық денсаулық орталығы – Қабанбай батыр даңғылы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"Тельман"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Агроқалашық – Т. Жүргенов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"Нұрлы жол"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"Железнодорожный"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Манас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"Оңтүстік-Шығыс" тұрғын алабы – "Өндіріс"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І. Жансүгірұлы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Агроқалашық – "Бағыстан" тұрғын үй кешені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"Ақбидай" тұрғын алабы – Ұлы Дала даңғылы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"Интернациональный" тұрғын алабы – Жағалау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"Өндіріс" тұрғын алабы – Green Line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"Оңтүстік-Шығыс"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"Көктал-1" тұрғын алабы – "Нұрлы жол"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Жұмабаев даңғылы – Агроқалашық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тас жолы – "Көктал-2"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"Үркер" тұрғын алабы – Ұлы дала даңғылы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Есенберлин көшесі – "Үркер"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көшесі – Қабанбай батыр даңғылы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"Көктал-2" тұрғын алабы – Алаш тас жолы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– Хусейн бен Талал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тас жолы – Т. Жүргенов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"Отау" шағын ауданы – Бас мешіт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 – "Оңтүстік-Шығыс"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тас жолы – "Үркер"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"Көктал-2" тұрғын алабы – Ұлы Дала даңғылы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"Куршевель" тұрғын үй кешені – "Оңтүстік-Шығыс"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жол" теміржол вокзалы –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"Көктал-1" тұрғын алабы – "Промышленный"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 көшесі – "Пригородный"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"Тельман" тұрғын алабы – Ы. Дүкенұлы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Хусейн бен Талал көшесі – Алаш тас жолы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"Көктал-1" тұрғын алабы – Ұлы дала даңғылы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"Промышленный" тұрғын алабы – Жағалау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даңғылы – Алаш тас жолы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"Оңтүстік-Шығыс" тұрғын алабы – "Нұрлы жол" теміржол вокзалы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 – І. Жансүгірұлы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парк – "Көктал-2"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Тілендиев даңғылы – Зират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Дүкенұлы көшесі – Ұлы Дала даңғылы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"Көктал-2" тұрғын алабы – "Отау"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Рысқұлбеков көшесі – "Көктал-2"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"Көктал-1" тұрғын алабы – "Промышленный"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 көшесі – "Күйгенжар"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тас жолы – "Көктал-2"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тас жолы – "Көктал-1"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Ақмол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Тайтөбе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Қосшы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Жібек жолы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Ақмол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Талапкер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Қоянды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Қабанбай батыр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Р. Қошқарбаев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Арайлы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Нұресіл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Ақмол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Қызылсуат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Қызылсуат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Ақбұлақ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Жалтыркөл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Софиевка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Аққайын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Ы. Алтынсарин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Қосшы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Нұрлы саяжай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Жібек жолы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Қосшы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– Талапкер ауылы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