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f197" w14:textId="341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2015 жылғы 10 наурыздағы № 06-346 "Қазақстан Республикасының Президенттігіне кандидаттарға үгіттеу баспа материалдарын орналастыруға орындар белгілеу және сайлаушылармен кездесу өткізу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2022 жылғы 17 қазандағы № 01-2903 қаулысы. Қазақстан Республикасының Әділет министрлігінде 2022 жылғы 17 қазанда № 30182 болып тіркелді. Күші жойылды - Астана қаласы әкімдігінің 2023 жылғы 15 ақпандағы № 1-304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1-304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әкімдігінің 2015 жылғы 10 наурыздағы № 06-346 "Қазақстан Республикасының Президенттігіне кандидаттарға үгіттеу баспа материалдарын орналастыруға орындар белгілеу және сайлаушылармен кездесу өткізу үшін үй-жай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аумағында барлық кандидаттар үшін үгіттік баспа материалдарын орналастыру үшін орындарын белгілеу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аумағында барлық кандидаттар үшін үгіттік баспа материалдарын орналастыру үшін орындары осы қаулының қосымшасына сәйкес белгіленсін.";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Нұр-Сұлтан қаласы әкімдігінің 2020 жылғы 30 шiлдедегi № 01-1495 "Қазақстан Республикасы Парламенті Сенатының депутаттығына кандидаттардың үгіт-насихат баспа материалдарын орналастыру және сайлаушылармен кездесулер өткізу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1282 болып тіркелген);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Нұр-Сұлтан қаласы әкімдігінің 2020 жылғы 14 желтоқсандағы № 01-3205 "Үгіттік баспа материалдарын орналастыру ушін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21792 болып тіркелген).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"Астана қаласы әкімінің аппараты" мемлекеттік мекемесінің басшысына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01-2903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06-346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аумағында барлық кандидаттар үшін үгіттік баспа материалдарын орналастыру үшін орындары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"Алматы"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пен Алексей Петров көшелерінің қиылысында, "Евразия- 1" сауда орталығы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мен Алексей Петров көшелерінің қиылысында, "Орбита"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 мен Манас көшесінің қиылысында, "Встреча"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 5, Астана қаласы әкімдігінің "Әл-Фараби атындағы оқушылар сарайы"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даңғылы, № 25, Астана қаласы әкімдігінің "№ 7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үй алабы, Шалкөде көшесі, "iStop"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үй алабы, Мереке көшесі, № 1а, Астана қаласы әкімдігінің "Орталықтандырылған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үй алабы, Бастау көшесі, орталық скверге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үй алабы, Жаңатұрмыс көшесі, № 1/1,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үй алабы, Владимир Маяковский көшесі, орталық сквердің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тұрғын үй алабы, Максим Горький көшесі, № 22, Астана қаласы әкімдігінің "№ 29 орта мектеп"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даңғылы, № 32, Астана қаласы "Алматы" ауданының "Азаматтарға арналған үкімет" мемлекеттік корпорациясы" коммерциялық емес акционерлік қоғамы филиалының халыққа қызмет көрсету бөлімі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"Жерұйық" саябағына орталық кіреберіс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көшесі, № 30, аялдама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көшесі, № 6/5,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Мұхамеджан Тынышбайұлы көшесі, № 8, А-62 көшесіндегі "Қазақстан темір жолы" Ұлттық компаниясы" акционерлік қоғамы - "Нұрлы жол" теміржол вокзал кешені филиалы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даңғылы, № 64, Астана қаласы әкімдігінің "№ 2 қалалық балалар ауруханасы"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даңғылы, № 5, аялдама павильонының сол жағында және "Әділ" сауда үйі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мен Қаныш Сәтбаев көшелерінің қиылысында, Қаныш Сәтбаев ескерткішінің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 10, "Рахмет"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"Байқоңыр"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Тәшенев көшесіндегі орынтұрақ аумағында, "CTR Chicken" жылдам тамақтану кафесіне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Шоқан Уәлиханов көшелерінің қиылысында, Сәкен Сейфуллин көшесіндегі "Астаналық" сауда үйі ғимаратына кіреберіс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2, "Қазақстан Республикасы Қарулы Күштерінің Ұлттық әскери-патриоттық орталығы" республикалық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мен Республика даңғылының қиылысында, Республика даңғылындағы "Сұңқар" сауда үйіне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8, "Есіл" сауда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34, "Астана жастары"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және Шоқан Уәлиханов көшелерінің қиылысында, Александр Кравцов көшесіндегі "Жастар" сауда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Абай даңғылының қиылысында, "Жаннұр" сауда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№ 20, Астана қаласы "Байқоңыр" ауданының "Азаматтарға арналған үкімет" мемлекеттік корпорациясы" коммерциялық емес акционерлік қоғамы филиалының халыққа қызмет көрсету жөніндегі № 5 бөлім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78, "Kaspi bank" акционерлік қоғамының бөлімшесі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және Амангелді Иманов көшелерінің қиылысында, "Алма - Ата" іскерлік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көшесі, № 10/1, "Burger King" жылдам тамақтану мейрамханасы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63/5, "Вкус Март" супермаркеті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мен Жаһанша Досмұхамедұлы көшесінің қиылысында, "Ақжол"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Бөгенбай батыр даңғылының қиылысында, "Әлем" сауда орталығы ғимаратына орталық кіреберістің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"Есіл"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21 "Азия парк"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"Хан Шатыр"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 № 1, Тұран даңғылы мен Қорғалжын тас жолының қиылысында, "KeruenCity" сауда ойын-сауық орталығы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Дінмұхамед Қонаев көшесінің қиылысында, №14 г үйдің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үй алабы, Жаңадария көшесіндегі, "Хозяюшка"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тұрғын үй алабы, Аққұм көшесі, № 17/1, "Мерей"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Үркер тұрғын үй алабы, Исатай батыр көшесі, № 141/1, Астана қаласы әкімдігінің "Кемел Ақышев атындағы № 69 мектеп-гимназиясы"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үй тұрғын алабы, Мұғалжар көшесі, № 65а,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24, "Сарыарқа" сауда ойын-сауық орталығының орынтұрақ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көшесі, № 5 және № 5д үйлердің бұрышында, "Гиппократ" дәріханасының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Нұршайықов көшесі, № 8, Астана қаласы әкімдігінің "Смағұл Сәдуақасұлы атындағы № 78 мектеп-гимназиясы"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4, Астана қаласы әкімдігінің "№ 71 мектеп-лицей"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62, "MEGA Silk Way" сауда 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және Сауран көшелерінің қиылысында, "Керуен" сауда ойын-сауық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Алматы көшесінің қиылысында, "Айсанам" тұрғын үй кешенінің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8, "М.С. Нәрікбаев атындағы КАЗГЮУ Университеті" акционерлік қоғамы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Нәрікбаев көшесі, № 3, Астана қаласы әкімдігінің "№ 79 мектеп-лицей"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көшесіндегі Ботаникалық баққа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мен № 38 көшенің қиылысында, № 36 үйдің бұрышында, "Тәп-тәтті" кондитерлік фабрикасының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саябаққа кірер алдында Тұран даңғылының бойындағы басты сағаттарға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"Сарыарқа"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ауданы, № 11, "Astana Tower" бизнес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71, Шоқан Уәлиханов көшесінде "Джафар" сауда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 бойынша театр бульварына кірер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58, аялдама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Гете көшесі, № 1, "Қазақстан темір жолы" Ұлттық компаниясы" акционерлік қоғамы – "Астана" теміржол вокзал кешені"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25, "Өркен" бизнес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37, "Қазпошта" акционерлік қоғамы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көшесінде, "Серуен" жаяу жүргіншілер көпірінің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батыр даңғылы, № 29, "GulMarket" гүлдер дүкенінің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Қосшығұлұлы көшесі, № 9, "Солтүстік"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даңғылы, № 15, "Рахмет" сауда орталығы ғимаратының орталық кіреберісінің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20, Астана қаласы әкімдігінің "№ 5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Көктал-1 тұрғын үй алабы, Алмалық көшесі, № 1, Астана қаласы әкімдігінің "Наз" мемлекеттік би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үй алабы, Ақмола көшесі, № 24, "Көктал-2" сауда үйі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