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0396" w14:textId="f9d0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облысындағы меншікке немесе жер пайдалануға берілетін ауыл шаруашылығы мақсатындағы жер учаскелерінің ең аз мөлшерін белгілеу туралы" Ақмола облысы әкімдігінің 2012 жылғы 7 желтоқсандағы № А-13/598 қаулысына және Ақмола облыстық мәслихатының 2012 жылғы 7 желтоқсандағы № 5С-8-6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26 қаңтардағы № А-1/42 қаулысы және Ақмола облыстық мәслихатының 2022 жылғы 26 қаңтардағы № 7С-14-4 шешімі. Қазақстан Республикасының Әділет министрлігінде 2022 жылғы 18 ақпанда № 26837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 және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облысындағы меншікке немесе жер пайдалануға берілетін ауыл шаруашылығы мақсатындағы жер учаскелерінің ең аз мөлшерін белгілеу туралы" Ақмола облысы әкімдігінің 2012 жылғы 7 желтоқсандағы № А-13/598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2012 жылғы 7 желтоқсандағы № 5С-8-6 шешіміне (Нормативтік құқықтық актілерді мемлекеттік тіркеу тізілімінде № 3596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олардың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 мен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7С-14-4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А-13/598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облысында жергілікті жағдайларға және көрсетілген жерлерді пайдалану ерекшеліктеріне байланысты меншікке немесе жер пайдалануға берілетін ауыл шаруашылығы мақсаттағы жер учаскелерінің ең аз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(гектармен)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және аудандар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облысында бір әкімшілік ауданның (қаланың) шегінде меншікке немесе жер пайдалануға берілетін ауылшаруашылығы мақсатындағы жер учаскелерінің ең аз мөлшері: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 фермер қожалығын жүргізу үшін Қазақстан Республикасы азаматына (ортақ үлестік меншік қатысушыларына (мүшелеріне) қолданылмайды)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емес заңды тұлғаға және оның үлестес тұлғаларға ауыл шаруашылығы өндірісін жүргізу үшін шетелдік қатысуы жоқ (ортақ үлестік меншік қатысушыларына (мүшелеріне) қолданылмайды)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 е суаруға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Қоргалжын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