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0ff3" w14:textId="2a00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2021 жылғы 13 желтоқсандағы № 7С-12-2 "2022-2024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2022 жылғы 15 наурыздағы № 7С-15-5 шешімі. Қазақстан Республикасының Әділет министрлігінде 2022 жылғы 17 наурызда № 27153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облыстық мәслихатының "2022-2024 жылдарға арналған облыстық бюджет туралы" 2021 жылғы 13 желтоқсандағы № 7С-12-2 (Нормативтік құқықтық актілерді мемлекеттік тіркеу тізілімінде № 25824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Ақмола облысының облыстық бюджеті тиісінше осы шешімнің 1, 2 және 3-қосымшаларына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409 851 531,8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54 807 364,9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5 419 931,0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59 596,8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349 564 639,1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413 297 430,8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326 021,1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7 523 097,0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7 197 075,9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-3 771 920,1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3 771 920,1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Облыстық бюджетке және аудандық (облыстық маңызы бар қалалардың) бюджеттеріне кірістерді бөлудің нормативтері келесі мөлшерде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бюджетке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облыстық бюджетке төлем көзінен салық салынатын табыстардан ұсталатын жеке табыс салығы бойынша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(облыстық маңызы бар қалалардың) бюджеттеріне төлем көзінен салық салынбайтын табыстардан ұсталатын жеке табыс салығы бойынша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(облыстық маңызы бар қалалардың) бюджеттеріне төлем көзінен салық салынбайтын шетелдік азаматтар табыстарынан ұсталатын жеке табыс салығы бойынша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(облыстық маңызы бар қалалардың) бюджеттеріне әлеуметтік салық бойынша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облыстық бюджетке өңірдің әлеуметтік-экономикалық дамуы мен оның инфрақұрылымын дамытуға жер қойнауын пайдаланушылардың аударымдары бойынша – 100 %.";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 жылға арналған облыстық бюджетте 6 625 980,8 мың теңге сомасында қарыздарды өтеу қарастырылғаны ескерiлсiн, оның ішінде: жергілікті атқарушы органның борышын өтеу – 4 058 628,0 мың теңге, жергiлiктi атқарушы органның жоғары тұрған бюджет алдындағы борышын өтеу – 2 567 352,8 мың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409 851 531,8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54 807 364,9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50 897 064,9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14 547 031,6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36 350 033,3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1 593 404,3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1 487 364,3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2 883 424,2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2 883 424,2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349 564 639,1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72 501 802,1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72 501 802,1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277 062 837,0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277 062 837,0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413 297 430,8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6 057 154,6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2 962 276,3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2 478 865,1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1 688 218,2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900 196,1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9 889 083,9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9 833 095,9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8 425 699,9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179 819 769,8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1 063 883,2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164 297 585,4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Облыстық, аудандық (қалалық) ауқымдардағы мектеп олимпиадаларын, мектептен тыс іс-шараларды және конкурстар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14 463 908,0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3 425 036,3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2 066 069,4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88 925 092,7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5 234 465,9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4 699 711,7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9 222 062,3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5 523 316,3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4 486 671,3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4 243 646,6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1 496 041,8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11 300 311,3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10 064 952,4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2 289 204,8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5 630 120,8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31 588 822,4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31 588 822,4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1 420 039,4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5 558 365,9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24 442 531,6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15 607 079,2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5 876 803,6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2 349 180,6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1 602 946,1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6 007 196,7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37 195 186,3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2 447 541,5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1 817 642,8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шұнқырларды)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32 954 424,9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5 406 651,9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678 788,5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4 386 239,8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37 479 993,3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37 479 993,3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758 543,7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10 314 291,7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19 341 796,2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5 793 573,8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5 872 057,1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балық шаруашылығы субъектісі шеккен шығыстардың бір бөлігін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мөлшерлемені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63 181 152,6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63 181 152,6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3 027 949,7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7 197 075,9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7 197 075,9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7 197 075,9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7 197 075,9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-3 771 920,1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3 771 920,1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аудандар (облыстық маңызы бар қалалар) бюджеттерiне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33 255 002,2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21 599 221,0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атқарушы органдарын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1 783 568,8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ардагерлеріне Жеңіс Күніне орай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қандастар үшін тұрғын үйді жалдау (жалға алу) бойынша демеу-қаржы шығындарын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"Алғашқы жұмыс орны" жобасын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"Ұрпақтар келісімшарты" жобасын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366 745,7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басқа мемлекеттер аумағындағы ұрыс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"Белсенді ұзақ өмір" сүру орталағы" коммуналдық мемлекеттік мекемесінің әкімшілік ғимаратына күрделі жөндеу жүргізуге жобалау - 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алаңнын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884 458,6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763 792,6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Бастау ауылында жастардың бос уақытын өткізу орталығын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Aqkol" коммуналдық мемлекеттік мемемесін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940 303,0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жабдықтарды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мүгедектері үшін спорттық құрал-саймандар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5 558 365,9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4 677 239,8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ауданында тұрғын үй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851 126,1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11 185 422,2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9 380 832,2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1 804 590,0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678 788,5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Егжей-тегжейлі жоспарлау жобасымен бас жоспарларды, даму және құрылыс салу схемаларын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593 681,5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Щучинск қаласының инженерлік желілерін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11 655 781,2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3 604 577,8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1 589 760,2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1 207 174,3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217 110,3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5 548 479,6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1 040 557,0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867 981,0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1 218 595,0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 абаттандыру мен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1 704 099,6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2 502 723,8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2 502 723,8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