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7569" w14:textId="0c87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19 сәуірдегі № А-4/189 қаулысы. Қазақстан Республикасының Әділет министрлігінде 2022 жылғы 20 сәуірде № 27689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2022 жылға арналған тыңайтқыштарды (органикалық тыңайтқыштарды қоспағанда) субсидиялауға бюджеттік қаражат көлемдері.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Ақмола облысы әкімдігінің 2021 жылғы 7 сәуірдегі № А-4/158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8430 болып тіркелген);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субсидиялардың нормаларын, сондай-ақ тыңайтқыштарды (органикалық тыңайтқыштарды қоспағанда) субсидиялауға бюджеттік қаражат көлемдерін бекіту туралы" Ақмола облысы әкімдігінің 2021 жылғы 7 сәуірдегі № А-4/158 қаулысына өзгеріс енгізу туралы" Ақмола облысы әкімдігінің 2021 жылғы 22 желтоқсандағы № А-12/663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25973 болып тіркелген) күші жойылды деп танылсын.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"Ақмола облысының ауыл шаруашылығы және жер қатынастары басқармасы" мемлекеттік мекемесі Қазақстан Республикасының заңнамасында белгіленген тәртіппен осы қаулының Ақмола облысы әкімдігінің интернет-ресурсында орналастырылуын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Ақмола облысы әкімінің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тыңайтқыштардың (органикалық тыңайтқыштарды қоспағанда) субсидияланатын түрлерінің тізбесі және тыңайтқыштарды сатушыдан сатып алынған тыңайтқыштардың 1 тоннасына (литріне, килограмына) арналған субсидиялар нормалары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тыңайтқыштардың түрлері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әсер етуші заттардың құрамы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аммиак селитрасы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азот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33,5 % аммиакты-нитратты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сұйық нитрат аммоний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минералды тыңайтқышы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+BMZ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сульфаты 21%N+24%S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SiB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КАС+ сұйық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азотты сұйық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КАС-32 маркалы сұйық азотты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- кемінде 6,8, N нитратты - кемінде. 6,8, N амидті - кемінде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тыңайтқыштар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 С кешенді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маркалы 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КАС- 28 маркалы сұйық азотты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маркалы 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КАС- 30 маркалы сұйық азотты тыңайтқыш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маркалы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тыңайтқыштар (КАС), маркалары: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азотты тыңайтқыш, маркасы КАС + S (Күкірт)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тыңайтқыш, маркасы КАС + PKS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Азотты-әктасты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coten азотты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 тыңайтқыштар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маркалы суперфосфат минералды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маркалы суперфосфат (аммонизацияланған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 күкірт құрамды тыңайтқыш, SiB маркалы 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несепнәр фосфаты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SiB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қоспасы маркалы: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маркалы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10:36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10:33 маркалы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Калийлы тыңайтқыштар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Solumop маркалы калия хлориді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(күкірт-қышқылды калий)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калий, SiB маркалы (модификацияланған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(калий сульфаты)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(Krista 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тазартылған күкірт қышқылды калий (калий сульфаты)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 ерітіндісі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калий (калий сульфаты) тазартылған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Күрделі тыңайтқыштар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Фосфорлы-калийлі тыңайтқыштар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12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7,5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агрохимикаты күкіртпен С 4 маркалы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11-37 маркалы сұйық кешенді тыңайтқыштар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10-34 маркалы сұйық кешенді тыңайтқыштар (СКТ)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маркалы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маркалы 15-15-15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-нитроаммофоска (азофоска) тыңайтқыш, NPK-тыңайтқыш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маркалы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SiB маркалы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нитроаммофоска азофоска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маркалы SiB (модификацияланған минералды тыңайтқыш)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16:16:16 маркалы жақсартылған түйіршікті құрамды нитроаммофоска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Азотты-фосфорлы-калийлі тыңайтқыш, маркалы 7:7:7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Диаммофоска 10-26-26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тыңайтқыш,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8-20-30 маркалы азотты-фосфорлы-калийлі тыңайтқыш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маркалы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маркалы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маркалы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маркалы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8-20-30(2)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NPKS-8 маркалы азотты-фосфорлы-калийлі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15-15-15(10)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маркалы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NPК(S)13-17-17(6)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NPК(S) 13-17-17(6)+0,15В+0,6Zn маркалы азотты-фосфорлы-калийлі күкірт құрамды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маркалы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(диаммофоска) тыңайтқыш, маркалы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Азотты-фосфорлы-калийлі тыңайтқыш, маркалы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маркалы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Жақсартылған түйіршікті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Кешенді азотты-фосфорлы-калийлі тыңайтқыш маркалы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8:24:24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17:0,1:28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21:0,1:21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15:24:16 маркалы жақсартылған түйіршікті құрамды нитроаммофоска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маркалы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тыңайтқыш, маркалы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маркалы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маркалы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 маркалы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 маркалы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азотты-фосфорлы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Құрамында күкірт бар күрделі азотты-фосфорлы тыңайтқыш, маркалы 20:20+ВMZ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күкірт бар күрделі азотты-фосфорлы тыңайтқыш, маркалы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(NPКS- тыңайтқыш),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Р2О5-9,6, К2О-8,0, SO3- 14,0, СаО-11,2,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(NPS-тыңайтқыш),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кемінде- 6, Р2О5- кемінде -12, SO3-кемінде -15, СаО- кемінде-14, MgO-кемінде-0,25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құрамды тыңайтқыш (РК-тыңайтқыш),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Фосфор-калий-күкірт құрамды тыңайтқыш (РКS-тыңайтқыш), А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Фосфор-күкірт құрамды тыңайтқыш (РS-тыңайтқыш), B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еритін, маркалы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арнайы суда еритін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кристалды тазартылған маркалы: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суда еритін кристалды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тазартылған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калия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- 8,5%, P - 13,8%, S - 9,7%, 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тыңайтқыштар ФЕРТИМ (КМУ ФЕРТИМ) маркалы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Биотыңайтқыш "Биобарс-М" күрделі-араласқан микроэлементтермен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P2О5 – 0,66–1,6 %; К2О – 2–5 %; S – 0,66–1,6 %;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Calcinit (кальций нитраты)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ТМ CALCINIT кальций нитраты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шоғырланған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кальций нитраты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кальцийлі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Growfert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Kristalon Cucumber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Brown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микроэлементтері бар кешенді суда еритін NPK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(қоңыр кристалон)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 "хелат Fe-13"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 "хелат Zn-15"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 "хелат Mn-13"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хелатты Ультрамаг: "хелат Cu-15" тыңайтқыштар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AGRIPHOS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 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KOMBIPHOS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қышқылдар-19-21, фульвоқышқылдар-3-5, ульминды қышқылдар және гумин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Terra-Sorb complex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аминоқышқылдар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P205-3, K20-3, теңіз балдыр сығындысы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Органо-минеральды тыңайтқыш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Хлорсыз кешенді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Yara Mila Complex 12-11-18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9-5-26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YaraRega 9-0-36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TM Seedlift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N-8,6, P2O5-15, Zn-15,8, Ca-9,7, жалпы органикалық көміртек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5,5, полисахаридтер – 7,0, N – 4,5, Р2О5 – 5,0, К2О – 2,5, MgO -1,0,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"Әмбебап"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"Өсім"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"Астық"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"Майлы"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аминоқышқылдар – 6,0,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"Қызылша"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N-3,5, SO3-2,0, MgO-2,5, Fe-0,03, 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Биостим маркалы "Жүгері"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аминоқышқылдар-6,0, N-6, SO3-6,0, MgO-2,0, Fe-0,3, 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 тыңайтқыш маркалы "Жүгері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"Майлы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"Дәнді дақылдар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"Бұршақтар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 тыңайтқыш маркалы "Картоп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Комби тыңайтқыш маркалы "Қызылша үшін"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6:14:35+2MgO+МЭ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12:8:31 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 маркалы 13:40:13+МЭ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 маркалы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15:15:30+1,5MgO+МЭ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маркалы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P-40%, S-11%,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альгинды 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- 3,0%, K2O - 8,0%, C - 8,0%, Fe - 0,02% (EDDHSA), полисахаридтер, дәрумендер, ақуыздар, аминоқышқылдар, тазартылған гумусты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Brexil Mn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P2O5-40, K2O-13, SO3-3, Fe (ЭДТА) - 0,12, Mn (ЭДТА) - 0,08, B-0,04, Zn (ЭДТА) - 0,05, 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18:18:18+3MgO+S+TE (Master 18:18:18+3MgO+S+TE)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3:37:37 (Master 3:37:37)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P2O5-18, K2O-32, SO3-8, Fe (ЭДТА) - 0,12, Mn (ЭДТА) - 0,08, B-0,04, Zn (ЭДТА) - 0,05, 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 Fe (ЭДТА) - 0,12, Mn (ЭДТА) - 0,08, B-0,04, Zn (ЭДТА) - 0,05, 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(Plantafol 10:54:10)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P2O5-54,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(Plantafol 20:20:20)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P2O5-10, K2O-10,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(Plantafol 5:15:45)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P2O5-15, K2O-45, S - 11,3, Fe (ЭДТА) - 0,16, Mn (ЭДТА) - 0,11, Zn (ЭДТА) - 0,08, 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дәрумендер, сапонин,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Мегафол (Megafol)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фитогормондар, бетаин,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дәрумендер,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(Ferrilеne 4,8)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(Ferrilеne)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(АМИДТЫ АЗОТ), P2O5-17%(ФОСФОР ПЕНТОКСИДІ)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Kрем (МС Cream)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EXTRA)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фитогормондар, бетаин, маннитол,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(МС Set)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фитогормондар, аминоқышқылдар,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Retrosal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дәрумендер, осмолиттер, бетаин, ақуыздар,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аминды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"Молибден" маркалы Ультрамаг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Фертикс (А маркасы, Б маркасы) агрохимикаты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А: N-15,38, 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маркалы Б: N-16,15, MgO-1,92, SO3-2,02, Cu - 0,3, Fe - 0,35, Mn-0,68, Zn-0,6, Mo-0,01, Ti - 0,02,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аминоқышқыл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 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 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аминоқышқыл-25%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аминоқышқыл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тыңайтқыш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L-аминоқышқыл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Zn-0,01%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Growfert+Micro маркалы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Growfert маркалы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0,01%, Cu – 0,01%, Fe – 0,02%, Mn – 0,01%, Mo – 0,005%, Zn- 0,01%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Калий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Мыс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Азот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Мырыш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Бор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Фосфор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Изагри-К, Вита маркасы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Изагри-М, Форс Рост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 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Изагри-К, Форс қоректі маркасы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 (белсенді) аминоқышқылдар-10%, барлығы N-3, оның ішінде аммонинды-0,6, нитратты-0,7, органикалық 1,7,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және К калий фосфиті түрінде-КН2РО3), салицил қышқылы, бетаиндер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хелатты-15, Si2O-10 хелаттау агенті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"Волски Моноформы" маркалы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 маркалы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маркалы "Микроэл"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"Волски Микрокомплекс"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маркалы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минералды тыңайтқыш "Страда" маркалы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борлы тыңайтқыш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Boron 150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оның ішінде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аминоқышқылдар – 2,86%; органикалық қышқылдар– 2,30%; моносахаридтер-0,00403%, фитогормондар–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аминоқышқылдар – 3,0 %; органикалық қышқылдар– 0,7 %; полисахаридтер – 0,00388 %; фитогормондар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аминоқышқылдар – 5,19 %; органикалық қышқылдар– 5,30 %; полисахаридтер – 0,00379 %; фитогормондар – 0,00043 %; гуминды қышқылдар – 0,25 %, фульвоқышқылдар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В-10,95%; аминоқышқылдар– 1,5%; моносахаридтер– 0,00368 %; фитогормондар – 0,00042%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аминоқышқылдар – 1,39 %; органикалық қышқылдар– 7,20%; моносахаридтер – 0,00329 %; фитогормондар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аминоқышқылдар – 2,68 %; органикалық қышқылдар– 6,20 %; моносахаридтер– 0,00397 %; фитогормондар–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аминоқышқылдар – 2,78 %; органикалық қышқылдар – 8,35 %; моносахаридтер – 0,00385%; фитогормондар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Кальцийлі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аминоқышқылдар – 0,78 %; органикалық қышқылдар– 0,10 %; полисахаридтер – 0,00347 %; фитогормондар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аминоқышқылдар– 0,08 %; органикалық қышқылдар– 4,5 %; полисахаридтер – 0,00365 %; фитогормондар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аминоқышқылдар – 4,26 %; органикалық қышқылдар– 16,5 %; полисахаридтер – 0,00417 %; фитогормондар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аминоқышқылдар– 35,0 %; моносахаридтер– 0,1 %; фитогормондар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маркалы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бидай"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қышқылдар-25 грамм/литр, аминқышқылдар-25 грамм/литр, өсімдіктердің өсуі мен иммунитетінің стимуляторлары-10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 Mix Әмбебап"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қышқылдар-25 грамм/литр, аминоқышқылдар-25 грамм/литр, өсімдіктердің өсуі мен иммунитетінің стимуляторлары- 10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+аминоқышқылдар-85 грамм/литр, өсімдіктердің өсуі мен иммунитетінің стимуляторлары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күнбағыс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N-1,2%, MgO-8,36% Mn-7,0% S-10,7%, Mo-4,0%, +органикалық қышқылдар -25 грамм/литр, аминоқышқылдар — 25 грамм/литр, өсімдіктердің өсуі мен иммунитетінің стимуляторлары-10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бұршақты вегетация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органикалық қышқылдар-25 грамм/литр, аминоқышқылдар-25 грамм/литр, өсімдіктердің өсуі мен иммунитетінің стимуляторлары-10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SunnyMix астық тұқымдары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N-2,73% Cu-5,4% Zn-5,3% Mo-1,3% Mn-2,43%, CaO-3,41% Fe-3,85% +органикалық қышқылдар-25 грамм/литр, аминоқышқылдар-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грамм/литр, өсімдіктердің өсуі мен иммунитетінің стимуляторлары-10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гуминды қышқылдар 12%, фульвоқышқылдар 2%, органикалық төменмолекулярлы қышқылдар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Rooter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DOUBLE WIN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аминоқышқыл-12,5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- 80,0-90,0%, K2O-9,0%,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маркалы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Гуминді заттардың тұздары – 80,0-90,0%, K2O-9,0%,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маркалы ЭКСПРЕСС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гумин қышқылдарының калийлі тұздары-12%, фульво қышқылдарының калийлі тұздары-3%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маркалы ЭКСТРИМ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калийлі тұздары-14%, фульво қышқылдарының калийлі тұздары-4%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ФУЛЬВОГУМАТ, маркалы БИОСТАРТ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 қышқылдарының калийлі тұздары-45%,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T 15-8-25+3,5 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S 14-6,5-26+3,2MgO+TE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F 18-6-19+3MgO+TE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аминоқышқылдар-0,8; ауксиндер-0,68; цитокининдер-0,41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аминоқышқылдар-33,5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аминоқышқылдар-0,8; ауксиндер-0,68; цитокининдер-0,41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аминоқышқылдар-0,8; ауксиндер-0,41; ауксиндер-0,41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P2O5-7,3; K2O-4,9; B-0,089; Zn-0,26; аминоқышқылдар-5,1; цитокининдер - 0,025, ауксиндер-8,8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5.1.1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6.0.1, тотықтырғыш.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14-7-21+2MgO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Формула: Poly-Feed Drip 14-7-28+2MgO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Drip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16-8-34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6.0.1, тотықтырғыш.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Формула: Poly-Feed Foliar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12-5-40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Еритін NPK тыңайтқыштар Poly-Feed 9.0.1. Тотықтырғыш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нитратымен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10.0.1. Аммония нитратымен. Формула: Poly-Feed GG 20-9-20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тыңайтқыш. NPK формуласы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тыңайтқыш. NPK формуласы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"Гумат калия" сұйық органоминералды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 P-50 микрон/килограмм,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N-2,3%, аминоқышқылдар- 4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органикалық-70%, көміртегі-19%, N-5,6%, аминоқышқылдар - 34, максималды ылғалдылығы- 20%,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органикалық-35%, көміртегі-19%,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органикалық-45%, көміртегі-19%,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көміртегі-15, N-3,5, аминоқышқылдар-13,5,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органикалық-45, көміртегі-19,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органикалық-13, гумин-фульво қышқылдар-12,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янтарлы қышқылдар-3; арахидонды қышқыл-0,0001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 -7; фульвоқышқылдар-3; янтарлы қышқыл-4; аминоқышқылдар-6,6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арахидонды қышқыл-0,0001; тритипенді қышқылдар-0,2; аминоқышқылдар-4,5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маркалы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гуминды қышқылдар-7; фульвоқышқылдар-3; күміс иондары -0,05; аминоқышқылдар кешені-4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маркалы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гуминды қышқылдар-7; фульвоқышқылдар-3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аминоқышқыл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заттар-0,13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Mendelenium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аминоқышқыл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Infa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Р2О5-4; К2О-2; аминоқышқылдар-26; бос аминоқышқылдары 21-ден кем емес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аминоқышқылдар-6,3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аминоқышқыл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аминоқышқыл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аминоқышқыл L-пролин-0,3, теңіз балдырлар сығындысы-0,1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заттар-25, аминоқышқыл L-пролин-0,3, салицилды қышқыл-0,005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аминоқышқыл-2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"Bactoforce"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калийлі тұздар БМВ-гуминды қышқыл-1,5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"БОГАТЫЙ" маркалы "5:6:9"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 K2O-9, B-0,7, S-0,04, Co-0,002, Cu-0,01, Mn-0,05, Zn-0,01, Mo-0,007, Cr-0,0001, Ni-0,002, Li-0,0005, Se-0,0002, БМВ- калий гуматы, фитоспорин-М (титр кем емес 2x10 тірі жасушалар және споралар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"Кешенді"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калийлі тұздар БМВ-гуминді қышқыл-1, фитоспорин-М (титр кем емес 1,5x10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"БОРОГУМ- М" тыңайтқыш маркалы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калийлі тұздар БМВ-гуминды қышқыл-2, фитоспорин-М (титр кем емес 5x10 колонияқұраушы бірліктер/миллилитр)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Минералды тыңайтқыш МЕГАМИКС-Тұқым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Boron (Premium)-ЭКОЛАЙН Бор (Премиум)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Аминоқышқылдар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(органикалық)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Ecoline Oilseeds (chelates) - ЭКОЛАЙН Майлы (Хелаты)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ЭКОЛАЙН Фосфитті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ЭКОЛАЙН Фосфитті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aминоқышқылдар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Фосфитті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L-a-aминоқышқылдар-7,5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- 2,7, L-a-aминоқышқылдар-8, фитогормондар-75ррm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L-a-aминоқышқылдар-3, фитогормондар-22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 Phosphite-LNK-Грос Фосфито -LNK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L-a-aминоқышқылдар-2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35-0-0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 Ме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0-20-35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15-5-23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3-11-26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14-14-14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14-5-15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17-6-18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Ростолон маркалы: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аминоқышқылдар-7,5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Vitalroot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Starflor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Tonivit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Humasporin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органикалық-0,25, гуминды қышқылдар-9,6, гидроксикарбонды қышқылдар-2,4, бактериялық штамдардың мұздатылған кептірілген қоспасы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Reasil Forte Carb-K-Amino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агентпен-16, P2O5 с агентпен-6, гидроксикарбонды қышқылдар-20,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Carb-N-Humic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- 20, оның ішінде органикалық-2, оның ішінде несепнәр-18, гуминды қышқылдар (гуматтар)-6, гидроксикарбонды қышқылдар-2,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КомбоАктив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- 8, оның ішінде органикалық-2, оның ішінде несепнәр-6, Сu агентпен- 3,5, Mn агентпен -3,5, Zn агентпен -0,25, гидроксикарбонды қышқылдар-18,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Forte Семя Старт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 N органикалық - 2, N несепнәр - 4, Р2О5 - 2,5, К2О - 2,5, MgO - 2,5, B - 2, Co - 0,10, Cu - 1, Fe - 1,2, Mn - 1,2, Mo - 0,25, Zn - 1,2, гидроксикарбонды қышқылдар-20,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Zn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- 15, оның ішінде органикалық-2, оның ішінде несепнәр-1, оның ішнде нитратты- 12, Zn агентпен-12, гидроксикарбонды қышқылдар-18,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Hydro 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жалпы-12, оның ішінде органикалық-2, несепнәр- 10, MgO агентпен-4, B бороэтаноломин-2, Cо агентпен-0,1, Cu агентпен- 0,8, Fe агентпен-5, Mn агентпен-2,5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Reasil micro Amino B/Mo Humic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- 10, оның ішінде органический-1,5, B бороэтаноломин - 12, Мо агентпен-1, гуминды қышқылдар (гуматтар) - 4, гидроксикарбонды қышқылдар-4, аминоқышқылдар-4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Топырақтың құнарлығын қалпына келтіруге арналған Reasil® Soil Conditioner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- 1,5, Р2О5 құрғақ затқа - 1,5, К2О құрғақ затқа - 1,5, жалпы органикалық құрғақ затқа - 75-80, жалпы гумин экстракт (ЖГЭ) құрғақ органикалық затқа - 90-95, табиғи гумин қышқылдары жалпы гумин экстрактан (ЖГЭ) - 54-56, гумин қышқылдары (калийлі тұздар) жалпы гумин экстрактан (ЖГЭ)- 40, табиғи фульвоқышқылдар жалпы гумин экстракт (ЖГЭ)- 4-6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егіншілікке арналған Reasil® Soil Conditioner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органикалық құрғақ затқа - 1,2-1,7, жалпы органикалық зат құрғақ затқа - 80-85, жалпы гумин экстракт (ЖГЭ) құрғақ затқа - 90-95, табиғи гумин қышқылдары жалпы гумин экстрактан (ЖГЭ)- 95-96, табиғи фульвоқышқылдар жалпы гумин экстрактан (ЖГЭ) - 4-5, гидроксикарбон қышқылдары-16, аминоқышқылдар-8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K/Na микроэлементтері бар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- 3,5, N органикалық- 0,25, N несепнәр- 3,25, Р2О5 - 0,50, К2О - 2,5, MgO - 0,10, B - 0,10, Co - 0,01, Cu - 0,05, Fe - 0,12, Mn - 0,12, Mo - 0,025, Zn - 0,12, гуминды қышқылдар-7, гидроксикарбонды қышқылдар-0,60, аминоқышқылдар-2,40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аминоқышқылдар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аминоқышқылдар- 59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аминоқышқылдар- 43,5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аминоқышқылдар- 32,8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аминоқышқылдар- 13,9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Лебозол-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– Цинк 700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Лебозол-Кальций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 –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маркалы: Лебозол-Нутриплант 8-8-6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-8, N аммиак -2,4, N нитратты -1,8, N карбамидті -3,8, Р2О5 - 8, 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тыңайтқыш, маркалы: Лебозол-Нутриплант 36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жалпы -27, N аммиак -3,6, N нитратты -4,7, N карбамидті-18,7,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Лебозол-Нутриплант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5-20-5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-5 %, N аммиак - 3,3 %, N карбамидті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Толық күтім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аминоқышқылдар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Лебозол тыңайтқыш маркалы: Лебозол – МагС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 - Мыс-Хелат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тыңайтқыш маркалы: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Лебозол – МагФос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Аминозол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В (10-40-6)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Prairie Pride A (1-3-3)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Guard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HanseBioSulfur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Hanse Premix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спор/миллилитр, бактерия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бактерия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бактерия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хлоридтер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сульфаттар-0,15, хлоридтер- 0,1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оның ішінде бос аминоқышқылдар-6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хлоридтер- 0,1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Осеаn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органикалық- 2%, P2O5 - 1,83%, К2О - 1,2%, теңіз балдырлар сығындысы Ascophyllum nodosum A142, оның ішінде бос аминоқышқылдар- 46,5%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Oceangrow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оның ішінде B - 2,07%, N (оның ішінде органикалық) – кем емес 1,7%, Mo - 0,02%, теңіз балдырлар сығындысы, оның ішінде бос аминоқышқылдар- 30%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Mn - 0,8 - 1,01%, Zn - 0,5 - 0,63%, қоңыр теңіз балдырлар сығындысы негізі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- 1,2-1,5%, B - 6,6-8,5%, 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оның ішінде органикалық - 2-2,6%, P2O5 - 2-2,6%, К2О - 7,5-9,9%, S - 1,3-1,7%, Mn EDTA - 1,2-1,5%, Zn EDTA - 1,2-1,5%, aминоқышқылдар- 12,4-16,3%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- 3, оның ішінде нитратты - 2,8, несепнәр- 0,2,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нитратты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B - 3,3 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несепнәр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- 8%, оның ішінде аммонды - 8%, Р2О5 - 31%, К2О - 4%, теңіз балдыры сығындысы- 4%, альгинды қышқыл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- 6,3%, N органикалық - 2,1%, органикалық көміртек - 8,4%, аминоқышқылдар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- 2, Р2О5 - 0,50, К2О - 1, MgO - 0,04, B - 0,01, Co - 0,01, Cu - 0,05, Fe - 0,04, Mn - 0,07, Mo - 0,02, Zn - 0,07, гуминды қышқылдар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Гуминдік сұйық тыңайтқыш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органикалық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кешенді микротыңайтқыш "Зеромикс"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- 5,84%, Р2О5 - 2,94%, 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миллиграмм/текше дециметр, коллоидты күміс 500 миллиграмм/литр+полигексаметиленбигуанид гидрохлориді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аминоқышқылдар –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әмбебап микротыңайтқыш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ВИ-АГРО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Ви-Агро-Бетта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микротыңайтқыш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микротыңайтқыш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CaCO3 - 60, CaO - 35, SiO2 - 12, MgO - 2, Fe - 1,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N - 3 total nitrogen,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- 1,8, Fe - 0,5,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6:24:12 + 2% Ca + 5%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8:15:15 + 3% Ca + 9% S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 маркалы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"Оракул мультикомплекс"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бор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(оның ішінде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мырыш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(оның ішінде N – 5,2, SO3 – 7,3, аминоқышқылдар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минералды тыңайтқыш "Оракул" маркалы "Оракул күкірт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(оның ішінде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мыс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(оның ішінде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темір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(оның ішінде N – 7,3, SO3 – 9,3, аминоқышқылдар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марганец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(оның ішінде N – 3, SO3 – 7,5, аминоқышқылдар–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Кешенді минералды тыңайтқыш "Оракул" маркалы "Оракул тұқым"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Микротыңайтқыш "Оракул" маркалы Оракул колофермин молибден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(оның ішінде N – 7,1, аминоқышқылдар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NH4-N- 2%, NH2-N-10%, Р2О5-12%, К2О-36%, 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NH4N- 8%, NH2-N-2%, Р2О5-40%, К2О-13%, 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 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NH4-N- 4%, NO3-N-43%, NH2-N-13%, Р2О5-20%, К2О-20%, Сu -0,05%, Fe-0,05%, Мп- 0,05%, Mo- 0,001%,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аминоқышқылдар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- 7%; P - 0,6%; K - 4%;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- 15%; Mg - 2,5%; Zn - 3,4%; Cu - 3,8%; Fe - 0,6%; Mo - 0,7%; V - 0,09%; Mn - 0,4%; Со - 0,2%, Ni - 0,02%; Li - 0,06%; B - 0,60%; Se - 0,02%; Cr - 0,12%; аминоқышқылдар- 15%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"Мырыш"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"Күкірт"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"БорМолибден"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"Мыс"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минералды тыңайтқыш "Гелиос" сауда маркалы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Сұйық минералды тыңайтқыш "Гелиос" сауда маркалы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"SMARTFERT" маркалы NPK 15-15-15+15S+ME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 - 15%, K - 15%, 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"POTEX"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- 1,5%, N жалпы органикалық - 1,5%, K2О - 4%, органикалық заттар- 30%, органикалық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жалпы - 1%, NO3 - 1%, P2O5 - 10,2%, K2O - 25%, 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органикалық зат - 55%, аминоқышқылдар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теңіз балдырлар сығындысы- 99,5%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АМИНОАЛЕКСИН (AMINOALEXIN)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L-a-Аминоқышқылдар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80 Zn+P+S+N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 44 Mn +Mg+S+N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биотыңайтқыш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азотжинақтаушы компонент - 50%, фосфатмобилизацияланған компонент - 50%, (қосалқы заттар: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органикалық зат- 20%, теңіз балдырлар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Mn - 0,7 %, Zn - 1,6%, В -0,3%, Mg - 0,7%, S - 1%, К - 5%, органикалық зат- 20%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органикалық зат - 15%, альгинды қышқыл- 1,4%, теңіз балдырлар сығындысы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теңіз балдырлар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органикалық зат- 5%, альгинды қышқыл- 1%, теңіз балдырлар сығындысы- 20%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глутаминды қышқыл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глутаминды қышқыл- 0,002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 Микрополидок маркалы: Микрополидок Мырыш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глутаминды қышқыл- 0,002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бос аминоқышқылдар-5,76%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органикалық зат +стимуляторлар-13,40%, бос аминоқышқылдар-5,76%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бос аминоқышқылдар-0,21%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бос аминоқышқылдар -11,55%, теңіз балдыры сығындысы 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бос аминоқышқылдар-10,61%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бос аминоқышқылдар 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"ГУМИМАКС-П" ӘМБЕБАП ТЫҢАЙТҚЫШ микроэлементтері бар кешенді гумин-минералды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гуминды және фульво қышқылдар- 2%, органиалық қышқылдар -14%, аминоқышқылдар-0,15%, N-3,5%, P2O5-3,5%, K2O-5%, микроэлементтер-0,5%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SAMPPI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(азотқышқылды калий RNO3, 6%+ Лимонды қышқыл С6H8O7, 5% кальций дигидроортофосфаты Са(H2PO4)2, 5%+ Этилендиаментетра-сірке қышқылдары динатрий тұзы 2 сулы (ЭДТА) Na2-EDTA * 2 H2O, 3,5 %+ марганец (II) хлорид тетрагидрат MnCl2 * 4H2O, 3,2% + натрий нитраты NaNO3, 2%+ темір хлориді гексагидраты FeCl3 * 6H2O, 2%+бор қышқылы H3BO3, 1 + мыс (II) нитрат тригидраты Cu(NO3)2* 3H2O, 0,2%+ аммоний молибдат тетрагидраты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органикалық зат -2,14; К-0,65; Mg-0,03, Na-0,01, P-0,002, Bacillus spp. Trichoderma spp және өсуді ынталандыратын басқа бактириялар, колонияқұрайтын бірліктер/миллилитр кемінде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маркалы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Na-5,2%, P2O5-238 миллиграмм/килограмм, SO3-681 миллиграмм/килограмм, CaO-939 миллиграмм/килограмм, Fe-253 миллиграмм/килограмм, Mg-78 миллиграмм/килограмм,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"ГидроСера" агрохимикаты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MICRO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BOR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"HOSIL" маркалы: 10-0-45+ МE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N-10%, карбамидті N-NO4O-10%, K2O-45%,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HOSIL 18-18-18+МЕ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"HOSIL" маркалы: PRO 0-40-55+ME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"IFO-AMINOMAX"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зат-16%, органикалық карбонат-10%, бос аминоқышқыл -10,2%, гуминды және фульво қышқылдар -10%, N-0,5%, органикалық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-AMINOCAL"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жалпы аминоқышқыл-5%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гуминді-фульво қышқыл-35%, органикалық зат-25%,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ENTO ZINC тыңайтқыш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ENTO СALCIUM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азот карбамиді -16%, аммоний азоты-8%, азот нитраты 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MIKRO Fe, Mn, Zn"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BORDO"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"IFO MAKROMIX"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азот карбамиді -8,8%, азот нитраты -2,4%, аммоний азоты 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Органо-минералды тыңайтқыш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NO3-2,7, NH2-11,97, NH4-3,99,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NH2-7,9, NH4-11,9,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NH2-5,2, NH4-5,2, P2O5-13, SO3-6,5, 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Органо-минералды тыңайтқыш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calnit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азот (N) - 10 нитратты азот (NO3-N) - 9 аммонинды азот (NH4-N)- 1, суда еритін кальций оксиді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FOLIAMEL ZINC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AGROLEX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зат-45, жалпы N-3, органикалық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 - SPECIAL 7-7-7 тыңайтқыш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зат-25, жалпы N-7, NH2-N-7, P2O5-7, K2O-7, pH-5,7-7,7, бос аминоқышқыл-10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тыңайтқыштарды (органикалық тыңайтқыштарды қоспағанда) субсидиялауға бюджеттік қаражат көлемдері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Қарастырылған қаражат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көлемі,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